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39" w:rsidRPr="00661BDC" w:rsidRDefault="00076670" w:rsidP="00661BDC">
      <w:pPr>
        <w:shd w:val="clear" w:color="auto" w:fill="FFFFFF"/>
        <w:tabs>
          <w:tab w:val="left" w:pos="3748"/>
        </w:tabs>
        <w:suppressAutoHyphens w:val="0"/>
        <w:spacing w:after="0"/>
        <w:ind w:firstLine="567"/>
        <w:jc w:val="center"/>
        <w:rPr>
          <w:rFonts w:ascii="Times New Roman" w:hAnsi="Times New Roman" w:cs="Times New Roman"/>
          <w:b/>
          <w:bCs/>
          <w:color w:val="auto"/>
          <w:kern w:val="0"/>
          <w:sz w:val="32"/>
          <w:szCs w:val="32"/>
          <w:lang w:eastAsia="ru-RU"/>
        </w:rPr>
      </w:pPr>
      <w:r w:rsidRPr="00661BDC">
        <w:rPr>
          <w:rFonts w:ascii="Times New Roman" w:hAnsi="Times New Roman" w:cs="Times New Roman"/>
          <w:b/>
          <w:bCs/>
          <w:color w:val="auto"/>
          <w:kern w:val="0"/>
          <w:sz w:val="32"/>
          <w:szCs w:val="32"/>
          <w:lang w:eastAsia="ru-RU"/>
        </w:rPr>
        <w:t>ГБОУ « Клетнянская школа-интернат»</w:t>
      </w: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jc w:val="both"/>
        <w:rPr>
          <w:rFonts w:ascii="Times New Roman" w:hAnsi="Times New Roman" w:cs="Times New Roman"/>
          <w:bCs/>
          <w:color w:val="auto"/>
          <w:kern w:val="0"/>
          <w:sz w:val="24"/>
          <w:szCs w:val="24"/>
          <w:lang w:eastAsia="ru-RU"/>
        </w:rPr>
      </w:pPr>
      <w:r w:rsidRPr="00661BDC">
        <w:rPr>
          <w:rFonts w:ascii="Times New Roman" w:hAnsi="Times New Roman" w:cs="Times New Roman"/>
          <w:bCs/>
          <w:color w:val="auto"/>
          <w:kern w:val="0"/>
          <w:sz w:val="24"/>
          <w:szCs w:val="24"/>
          <w:lang w:eastAsia="ru-RU"/>
        </w:rPr>
        <w:t>Принято                                                                                                             Утверждено</w:t>
      </w:r>
      <w:r w:rsidR="00076670" w:rsidRPr="00661BDC">
        <w:rPr>
          <w:rFonts w:ascii="Times New Roman" w:hAnsi="Times New Roman" w:cs="Times New Roman"/>
          <w:bCs/>
          <w:color w:val="auto"/>
          <w:kern w:val="0"/>
          <w:sz w:val="24"/>
          <w:szCs w:val="24"/>
          <w:lang w:eastAsia="ru-RU"/>
        </w:rPr>
        <w:t xml:space="preserve">              </w:t>
      </w:r>
      <w:r w:rsidR="00C86973" w:rsidRPr="00661BDC">
        <w:rPr>
          <w:rFonts w:ascii="Times New Roman" w:hAnsi="Times New Roman" w:cs="Times New Roman"/>
          <w:bCs/>
          <w:color w:val="auto"/>
          <w:kern w:val="0"/>
          <w:sz w:val="24"/>
          <w:szCs w:val="24"/>
          <w:lang w:eastAsia="ru-RU"/>
        </w:rPr>
        <w:t xml:space="preserve">        </w:t>
      </w:r>
      <w:r w:rsidR="00A6251D">
        <w:rPr>
          <w:rFonts w:ascii="Times New Roman" w:hAnsi="Times New Roman" w:cs="Times New Roman"/>
          <w:bCs/>
          <w:color w:val="auto"/>
          <w:kern w:val="0"/>
          <w:sz w:val="24"/>
          <w:szCs w:val="24"/>
          <w:lang w:eastAsia="ru-RU"/>
        </w:rPr>
        <w:t xml:space="preserve">  </w:t>
      </w:r>
      <w:r w:rsidR="00C86973" w:rsidRPr="00661BDC">
        <w:rPr>
          <w:rFonts w:ascii="Times New Roman" w:hAnsi="Times New Roman" w:cs="Times New Roman"/>
          <w:bCs/>
          <w:color w:val="auto"/>
          <w:kern w:val="0"/>
          <w:sz w:val="24"/>
          <w:szCs w:val="24"/>
          <w:lang w:eastAsia="ru-RU"/>
        </w:rPr>
        <w:t xml:space="preserve"> н</w:t>
      </w:r>
      <w:r w:rsidRPr="00661BDC">
        <w:rPr>
          <w:rFonts w:ascii="Times New Roman" w:hAnsi="Times New Roman" w:cs="Times New Roman"/>
          <w:bCs/>
          <w:color w:val="auto"/>
          <w:kern w:val="0"/>
          <w:sz w:val="24"/>
          <w:szCs w:val="24"/>
          <w:lang w:eastAsia="ru-RU"/>
        </w:rPr>
        <w:t>а заседании</w:t>
      </w:r>
      <w:r w:rsidR="00076670" w:rsidRPr="00661BDC">
        <w:rPr>
          <w:rFonts w:ascii="Times New Roman" w:hAnsi="Times New Roman" w:cs="Times New Roman"/>
          <w:bCs/>
          <w:color w:val="auto"/>
          <w:kern w:val="0"/>
          <w:sz w:val="24"/>
          <w:szCs w:val="24"/>
          <w:lang w:eastAsia="ru-RU"/>
        </w:rPr>
        <w:t xml:space="preserve"> педагогического совета     </w:t>
      </w:r>
      <w:r w:rsidR="00661BDC">
        <w:rPr>
          <w:rFonts w:ascii="Times New Roman" w:hAnsi="Times New Roman" w:cs="Times New Roman"/>
          <w:bCs/>
          <w:color w:val="auto"/>
          <w:kern w:val="0"/>
          <w:sz w:val="24"/>
          <w:szCs w:val="24"/>
          <w:lang w:eastAsia="ru-RU"/>
        </w:rPr>
        <w:t xml:space="preserve">   </w:t>
      </w:r>
      <w:r w:rsidR="00A6251D">
        <w:rPr>
          <w:rFonts w:ascii="Times New Roman" w:hAnsi="Times New Roman" w:cs="Times New Roman"/>
          <w:bCs/>
          <w:color w:val="auto"/>
          <w:kern w:val="0"/>
          <w:sz w:val="24"/>
          <w:szCs w:val="24"/>
          <w:lang w:eastAsia="ru-RU"/>
        </w:rPr>
        <w:t xml:space="preserve">              </w:t>
      </w:r>
      <w:r w:rsidRPr="00661BDC">
        <w:rPr>
          <w:rFonts w:ascii="Times New Roman" w:hAnsi="Times New Roman" w:cs="Times New Roman"/>
          <w:bCs/>
          <w:color w:val="auto"/>
          <w:kern w:val="0"/>
          <w:sz w:val="24"/>
          <w:szCs w:val="24"/>
          <w:lang w:eastAsia="ru-RU"/>
        </w:rPr>
        <w:t xml:space="preserve">Директор </w:t>
      </w:r>
      <w:r w:rsidR="00076670" w:rsidRPr="00661BDC">
        <w:rPr>
          <w:rFonts w:ascii="Times New Roman" w:hAnsi="Times New Roman" w:cs="Times New Roman"/>
          <w:bCs/>
          <w:color w:val="auto"/>
          <w:kern w:val="0"/>
          <w:sz w:val="24"/>
          <w:szCs w:val="24"/>
          <w:lang w:eastAsia="ru-RU"/>
        </w:rPr>
        <w:t>ГБОУ« Кле</w:t>
      </w:r>
      <w:r w:rsidR="00C86973" w:rsidRPr="00661BDC">
        <w:rPr>
          <w:rFonts w:ascii="Times New Roman" w:hAnsi="Times New Roman" w:cs="Times New Roman"/>
          <w:bCs/>
          <w:color w:val="auto"/>
          <w:kern w:val="0"/>
          <w:sz w:val="24"/>
          <w:szCs w:val="24"/>
          <w:lang w:eastAsia="ru-RU"/>
        </w:rPr>
        <w:t xml:space="preserve">тнянская  </w:t>
      </w:r>
      <w:r w:rsidR="00076670" w:rsidRPr="00661BDC">
        <w:rPr>
          <w:rFonts w:ascii="Times New Roman" w:hAnsi="Times New Roman" w:cs="Times New Roman"/>
          <w:bCs/>
          <w:color w:val="auto"/>
          <w:kern w:val="0"/>
          <w:sz w:val="24"/>
          <w:szCs w:val="24"/>
          <w:lang w:eastAsia="ru-RU"/>
        </w:rPr>
        <w:t>школа – интернат»</w:t>
      </w:r>
    </w:p>
    <w:p w:rsidR="00395439" w:rsidRPr="00661BDC" w:rsidRDefault="00395439" w:rsidP="00661BDC">
      <w:pPr>
        <w:shd w:val="clear" w:color="auto" w:fill="FFFFFF"/>
        <w:tabs>
          <w:tab w:val="left" w:pos="3748"/>
        </w:tabs>
        <w:suppressAutoHyphens w:val="0"/>
        <w:spacing w:after="0"/>
        <w:jc w:val="both"/>
        <w:rPr>
          <w:rFonts w:ascii="Times New Roman" w:hAnsi="Times New Roman" w:cs="Times New Roman"/>
          <w:bCs/>
          <w:color w:val="auto"/>
          <w:kern w:val="0"/>
          <w:sz w:val="24"/>
          <w:szCs w:val="24"/>
          <w:lang w:eastAsia="ru-RU"/>
        </w:rPr>
      </w:pPr>
      <w:r w:rsidRPr="00661BDC">
        <w:rPr>
          <w:rFonts w:ascii="Times New Roman" w:hAnsi="Times New Roman" w:cs="Times New Roman"/>
          <w:bCs/>
          <w:color w:val="auto"/>
          <w:kern w:val="0"/>
          <w:sz w:val="24"/>
          <w:szCs w:val="24"/>
          <w:lang w:eastAsia="ru-RU"/>
        </w:rPr>
        <w:t>Протокол №</w:t>
      </w:r>
      <w:r w:rsidR="00076670" w:rsidRPr="00661BDC">
        <w:rPr>
          <w:rFonts w:ascii="Times New Roman" w:hAnsi="Times New Roman" w:cs="Times New Roman"/>
          <w:bCs/>
          <w:color w:val="auto"/>
          <w:kern w:val="0"/>
          <w:sz w:val="24"/>
          <w:szCs w:val="24"/>
          <w:u w:val="single"/>
          <w:lang w:eastAsia="ru-RU"/>
        </w:rPr>
        <w:t xml:space="preserve"> </w:t>
      </w:r>
      <w:r w:rsidR="00661BDC">
        <w:rPr>
          <w:rFonts w:ascii="Times New Roman" w:hAnsi="Times New Roman" w:cs="Times New Roman"/>
          <w:bCs/>
          <w:color w:val="auto"/>
          <w:kern w:val="0"/>
          <w:sz w:val="24"/>
          <w:szCs w:val="24"/>
          <w:u w:val="single"/>
          <w:lang w:eastAsia="ru-RU"/>
        </w:rPr>
        <w:t xml:space="preserve"> </w:t>
      </w:r>
      <w:r w:rsidR="00A9091A">
        <w:rPr>
          <w:rFonts w:ascii="Times New Roman" w:hAnsi="Times New Roman" w:cs="Times New Roman"/>
          <w:bCs/>
          <w:color w:val="auto"/>
          <w:kern w:val="0"/>
          <w:sz w:val="24"/>
          <w:szCs w:val="24"/>
          <w:u w:val="single"/>
          <w:lang w:eastAsia="ru-RU"/>
        </w:rPr>
        <w:t>1</w:t>
      </w:r>
      <w:r w:rsidR="00661BDC">
        <w:rPr>
          <w:rFonts w:ascii="Times New Roman" w:hAnsi="Times New Roman" w:cs="Times New Roman"/>
          <w:bCs/>
          <w:color w:val="auto"/>
          <w:kern w:val="0"/>
          <w:sz w:val="24"/>
          <w:szCs w:val="24"/>
          <w:u w:val="single"/>
          <w:lang w:eastAsia="ru-RU"/>
        </w:rPr>
        <w:t xml:space="preserve">    </w:t>
      </w:r>
      <w:r w:rsidRPr="00661BDC">
        <w:rPr>
          <w:rFonts w:ascii="Times New Roman" w:hAnsi="Times New Roman" w:cs="Times New Roman"/>
          <w:bCs/>
          <w:color w:val="auto"/>
          <w:kern w:val="0"/>
          <w:sz w:val="24"/>
          <w:szCs w:val="24"/>
          <w:lang w:eastAsia="ru-RU"/>
        </w:rPr>
        <w:t xml:space="preserve">от </w:t>
      </w:r>
      <w:r w:rsidR="00076670" w:rsidRPr="00661BDC">
        <w:rPr>
          <w:rFonts w:ascii="Times New Roman" w:hAnsi="Times New Roman" w:cs="Times New Roman"/>
          <w:bCs/>
          <w:color w:val="auto"/>
          <w:kern w:val="0"/>
          <w:sz w:val="24"/>
          <w:szCs w:val="24"/>
          <w:u w:val="single"/>
          <w:lang w:eastAsia="ru-RU"/>
        </w:rPr>
        <w:t xml:space="preserve"> </w:t>
      </w:r>
      <w:r w:rsidRPr="00661BDC">
        <w:rPr>
          <w:rFonts w:ascii="Times New Roman" w:hAnsi="Times New Roman" w:cs="Times New Roman"/>
          <w:bCs/>
          <w:color w:val="auto"/>
          <w:kern w:val="0"/>
          <w:sz w:val="24"/>
          <w:szCs w:val="24"/>
          <w:u w:val="single"/>
          <w:lang w:eastAsia="ru-RU"/>
        </w:rPr>
        <w:t xml:space="preserve">  </w:t>
      </w:r>
      <w:r w:rsidR="00A9091A">
        <w:rPr>
          <w:rFonts w:ascii="Times New Roman" w:hAnsi="Times New Roman" w:cs="Times New Roman"/>
          <w:bCs/>
          <w:color w:val="auto"/>
          <w:kern w:val="0"/>
          <w:sz w:val="24"/>
          <w:szCs w:val="24"/>
          <w:u w:val="single"/>
          <w:lang w:eastAsia="ru-RU"/>
        </w:rPr>
        <w:t>27.08.20</w:t>
      </w:r>
      <w:r w:rsidRPr="00661BDC">
        <w:rPr>
          <w:rFonts w:ascii="Times New Roman" w:hAnsi="Times New Roman" w:cs="Times New Roman"/>
          <w:bCs/>
          <w:color w:val="auto"/>
          <w:kern w:val="0"/>
          <w:sz w:val="24"/>
          <w:szCs w:val="24"/>
          <w:u w:val="single"/>
          <w:lang w:eastAsia="ru-RU"/>
        </w:rPr>
        <w:t xml:space="preserve">               </w:t>
      </w:r>
      <w:r w:rsidRPr="00661BDC">
        <w:rPr>
          <w:rFonts w:ascii="Times New Roman" w:hAnsi="Times New Roman" w:cs="Times New Roman"/>
          <w:bCs/>
          <w:color w:val="auto"/>
          <w:kern w:val="0"/>
          <w:sz w:val="24"/>
          <w:szCs w:val="24"/>
          <w:lang w:eastAsia="ru-RU"/>
        </w:rPr>
        <w:t xml:space="preserve">                       </w:t>
      </w:r>
      <w:r w:rsidR="00076670" w:rsidRPr="00661BDC">
        <w:rPr>
          <w:rFonts w:ascii="Times New Roman" w:hAnsi="Times New Roman" w:cs="Times New Roman"/>
          <w:bCs/>
          <w:color w:val="auto"/>
          <w:kern w:val="0"/>
          <w:sz w:val="24"/>
          <w:szCs w:val="24"/>
          <w:lang w:eastAsia="ru-RU"/>
        </w:rPr>
        <w:t xml:space="preserve">                 </w:t>
      </w:r>
      <w:r w:rsidR="00661BDC">
        <w:rPr>
          <w:rFonts w:ascii="Times New Roman" w:hAnsi="Times New Roman" w:cs="Times New Roman"/>
          <w:bCs/>
          <w:color w:val="auto"/>
          <w:kern w:val="0"/>
          <w:sz w:val="24"/>
          <w:szCs w:val="24"/>
          <w:lang w:eastAsia="ru-RU"/>
        </w:rPr>
        <w:t xml:space="preserve">          </w:t>
      </w:r>
      <w:r w:rsidR="00A9091A">
        <w:rPr>
          <w:rFonts w:ascii="Times New Roman" w:hAnsi="Times New Roman" w:cs="Times New Roman"/>
          <w:bCs/>
          <w:color w:val="auto"/>
          <w:kern w:val="0"/>
          <w:sz w:val="24"/>
          <w:szCs w:val="24"/>
          <w:lang w:eastAsia="ru-RU"/>
        </w:rPr>
        <w:t xml:space="preserve">    </w:t>
      </w:r>
      <w:r w:rsidR="00076670" w:rsidRPr="00661BDC">
        <w:rPr>
          <w:rFonts w:ascii="Times New Roman" w:hAnsi="Times New Roman" w:cs="Times New Roman"/>
          <w:bCs/>
          <w:color w:val="auto"/>
          <w:kern w:val="0"/>
          <w:sz w:val="24"/>
          <w:szCs w:val="24"/>
          <w:lang w:eastAsia="ru-RU"/>
        </w:rPr>
        <w:t>М.В.Краснопольская</w:t>
      </w:r>
    </w:p>
    <w:p w:rsidR="00395439" w:rsidRPr="00661BDC" w:rsidRDefault="00076670" w:rsidP="00661BDC">
      <w:pPr>
        <w:shd w:val="clear" w:color="auto" w:fill="FFFFFF"/>
        <w:tabs>
          <w:tab w:val="left" w:pos="3748"/>
        </w:tabs>
        <w:suppressAutoHyphens w:val="0"/>
        <w:spacing w:after="0"/>
        <w:ind w:firstLine="567"/>
        <w:jc w:val="both"/>
        <w:rPr>
          <w:rFonts w:ascii="Times New Roman" w:hAnsi="Times New Roman" w:cs="Times New Roman"/>
          <w:bCs/>
          <w:color w:val="auto"/>
          <w:kern w:val="0"/>
          <w:sz w:val="24"/>
          <w:szCs w:val="24"/>
          <w:u w:val="single"/>
          <w:lang w:eastAsia="ru-RU"/>
        </w:rPr>
      </w:pPr>
      <w:r w:rsidRPr="00661BDC">
        <w:rPr>
          <w:rFonts w:ascii="Times New Roman" w:hAnsi="Times New Roman" w:cs="Times New Roman"/>
          <w:noProof/>
          <w:sz w:val="24"/>
          <w:szCs w:val="24"/>
          <w:lang w:eastAsia="ru-RU"/>
        </w:rPr>
        <w:t xml:space="preserve"> </w:t>
      </w:r>
      <w:r w:rsidR="00395439" w:rsidRPr="00661BDC">
        <w:rPr>
          <w:rFonts w:ascii="Times New Roman" w:hAnsi="Times New Roman" w:cs="Times New Roman"/>
          <w:bCs/>
          <w:color w:val="auto"/>
          <w:kern w:val="0"/>
          <w:sz w:val="24"/>
          <w:szCs w:val="24"/>
          <w:lang w:eastAsia="ru-RU"/>
        </w:rPr>
        <w:t xml:space="preserve">                                                                          </w:t>
      </w:r>
      <w:r w:rsidR="00C86973" w:rsidRPr="00661BDC">
        <w:rPr>
          <w:rFonts w:ascii="Times New Roman" w:hAnsi="Times New Roman" w:cs="Times New Roman"/>
          <w:bCs/>
          <w:color w:val="auto"/>
          <w:kern w:val="0"/>
          <w:sz w:val="24"/>
          <w:szCs w:val="24"/>
          <w:lang w:eastAsia="ru-RU"/>
        </w:rPr>
        <w:t xml:space="preserve">   </w:t>
      </w:r>
      <w:r w:rsidR="00661BDC">
        <w:rPr>
          <w:rFonts w:ascii="Times New Roman" w:hAnsi="Times New Roman" w:cs="Times New Roman"/>
          <w:bCs/>
          <w:color w:val="auto"/>
          <w:kern w:val="0"/>
          <w:sz w:val="24"/>
          <w:szCs w:val="24"/>
          <w:lang w:eastAsia="ru-RU"/>
        </w:rPr>
        <w:t xml:space="preserve">             </w:t>
      </w:r>
      <w:r w:rsidR="00A6251D">
        <w:rPr>
          <w:rFonts w:ascii="Times New Roman" w:hAnsi="Times New Roman" w:cs="Times New Roman"/>
          <w:bCs/>
          <w:color w:val="auto"/>
          <w:kern w:val="0"/>
          <w:sz w:val="24"/>
          <w:szCs w:val="24"/>
          <w:lang w:eastAsia="ru-RU"/>
        </w:rPr>
        <w:t xml:space="preserve">              </w:t>
      </w:r>
      <w:r w:rsidR="00395439" w:rsidRPr="00661BDC">
        <w:rPr>
          <w:rFonts w:ascii="Times New Roman" w:hAnsi="Times New Roman" w:cs="Times New Roman"/>
          <w:bCs/>
          <w:color w:val="auto"/>
          <w:kern w:val="0"/>
          <w:sz w:val="24"/>
          <w:szCs w:val="24"/>
          <w:lang w:eastAsia="ru-RU"/>
        </w:rPr>
        <w:t xml:space="preserve"> Приказ №</w:t>
      </w:r>
      <w:r w:rsidR="00F05F2A">
        <w:rPr>
          <w:rFonts w:ascii="Times New Roman" w:hAnsi="Times New Roman" w:cs="Times New Roman"/>
          <w:bCs/>
          <w:color w:val="auto"/>
          <w:kern w:val="0"/>
          <w:sz w:val="24"/>
          <w:szCs w:val="24"/>
          <w:lang w:eastAsia="ru-RU"/>
        </w:rPr>
        <w:t xml:space="preserve"> </w:t>
      </w:r>
      <w:r w:rsidR="00A9091A">
        <w:rPr>
          <w:rFonts w:ascii="Times New Roman" w:hAnsi="Times New Roman" w:cs="Times New Roman"/>
          <w:bCs/>
          <w:color w:val="auto"/>
          <w:kern w:val="0"/>
          <w:sz w:val="24"/>
          <w:szCs w:val="24"/>
          <w:u w:val="single"/>
          <w:lang w:eastAsia="ru-RU"/>
        </w:rPr>
        <w:t>41</w:t>
      </w:r>
      <w:r w:rsidR="00F05F2A" w:rsidRPr="00F05F2A">
        <w:rPr>
          <w:rFonts w:ascii="Times New Roman" w:hAnsi="Times New Roman" w:cs="Times New Roman"/>
          <w:bCs/>
          <w:color w:val="auto"/>
          <w:kern w:val="0"/>
          <w:sz w:val="24"/>
          <w:szCs w:val="24"/>
          <w:u w:val="single"/>
          <w:lang w:eastAsia="ru-RU"/>
        </w:rPr>
        <w:t xml:space="preserve"> </w:t>
      </w:r>
      <w:r w:rsidR="00395439" w:rsidRPr="00F05F2A">
        <w:rPr>
          <w:rFonts w:ascii="Times New Roman" w:hAnsi="Times New Roman" w:cs="Times New Roman"/>
          <w:bCs/>
          <w:color w:val="auto"/>
          <w:kern w:val="0"/>
          <w:sz w:val="24"/>
          <w:szCs w:val="24"/>
          <w:u w:val="single"/>
          <w:lang w:eastAsia="ru-RU"/>
        </w:rPr>
        <w:t>от</w:t>
      </w:r>
      <w:r w:rsidR="00661BDC" w:rsidRPr="00F05F2A">
        <w:rPr>
          <w:rFonts w:ascii="Times New Roman" w:hAnsi="Times New Roman" w:cs="Times New Roman"/>
          <w:bCs/>
          <w:color w:val="auto"/>
          <w:kern w:val="0"/>
          <w:sz w:val="24"/>
          <w:szCs w:val="24"/>
          <w:u w:val="single"/>
          <w:lang w:eastAsia="ru-RU"/>
        </w:rPr>
        <w:t xml:space="preserve"> </w:t>
      </w:r>
      <w:r w:rsidR="00C86973" w:rsidRPr="00F05F2A">
        <w:rPr>
          <w:rFonts w:ascii="Times New Roman" w:hAnsi="Times New Roman" w:cs="Times New Roman"/>
          <w:bCs/>
          <w:color w:val="auto"/>
          <w:kern w:val="0"/>
          <w:sz w:val="24"/>
          <w:szCs w:val="24"/>
          <w:u w:val="single"/>
          <w:lang w:eastAsia="ru-RU"/>
        </w:rPr>
        <w:t>_</w:t>
      </w:r>
      <w:r w:rsidR="00A9091A">
        <w:rPr>
          <w:rFonts w:ascii="Times New Roman" w:hAnsi="Times New Roman" w:cs="Times New Roman"/>
          <w:bCs/>
          <w:color w:val="auto"/>
          <w:kern w:val="0"/>
          <w:sz w:val="24"/>
          <w:szCs w:val="24"/>
          <w:u w:val="single"/>
          <w:lang w:eastAsia="ru-RU"/>
        </w:rPr>
        <w:t>01.09.2020</w:t>
      </w:r>
      <w:bookmarkStart w:id="0" w:name="_GoBack"/>
      <w:bookmarkEnd w:id="0"/>
      <w:r w:rsidR="00F05F2A" w:rsidRPr="00F05F2A">
        <w:rPr>
          <w:rFonts w:ascii="Times New Roman" w:hAnsi="Times New Roman" w:cs="Times New Roman"/>
          <w:bCs/>
          <w:color w:val="auto"/>
          <w:kern w:val="0"/>
          <w:sz w:val="24"/>
          <w:szCs w:val="24"/>
          <w:u w:val="single"/>
          <w:lang w:eastAsia="ru-RU"/>
        </w:rPr>
        <w:t>г.</w:t>
      </w:r>
      <w:r w:rsidR="00C86973" w:rsidRPr="00F05F2A">
        <w:rPr>
          <w:rFonts w:ascii="Times New Roman" w:hAnsi="Times New Roman" w:cs="Times New Roman"/>
          <w:bCs/>
          <w:color w:val="auto"/>
          <w:kern w:val="0"/>
          <w:sz w:val="24"/>
          <w:szCs w:val="24"/>
          <w:u w:val="single"/>
          <w:lang w:eastAsia="ru-RU"/>
        </w:rPr>
        <w:t>__</w:t>
      </w:r>
      <w:r w:rsidR="00661BDC">
        <w:rPr>
          <w:rFonts w:ascii="Times New Roman" w:hAnsi="Times New Roman" w:cs="Times New Roman"/>
          <w:bCs/>
          <w:color w:val="auto"/>
          <w:kern w:val="0"/>
          <w:sz w:val="24"/>
          <w:szCs w:val="24"/>
          <w:lang w:eastAsia="ru-RU"/>
        </w:rPr>
        <w:t xml:space="preserve">   </w:t>
      </w:r>
      <w:r w:rsidR="00395439" w:rsidRPr="00661BDC">
        <w:rPr>
          <w:rFonts w:ascii="Times New Roman" w:hAnsi="Times New Roman" w:cs="Times New Roman"/>
          <w:bCs/>
          <w:color w:val="auto"/>
          <w:kern w:val="0"/>
          <w:sz w:val="24"/>
          <w:szCs w:val="24"/>
          <w:lang w:eastAsia="ru-RU"/>
        </w:rPr>
        <w:t xml:space="preserve"> </w:t>
      </w:r>
      <w:r w:rsidRPr="00661BDC">
        <w:rPr>
          <w:rFonts w:ascii="Times New Roman" w:hAnsi="Times New Roman" w:cs="Times New Roman"/>
          <w:bCs/>
          <w:color w:val="auto"/>
          <w:kern w:val="0"/>
          <w:sz w:val="24"/>
          <w:szCs w:val="24"/>
          <w:u w:val="single"/>
          <w:lang w:eastAsia="ru-RU"/>
        </w:rPr>
        <w:t xml:space="preserve">                </w:t>
      </w:r>
      <w:r w:rsidRPr="00661BDC">
        <w:rPr>
          <w:rFonts w:ascii="Times New Roman" w:hAnsi="Times New Roman" w:cs="Times New Roman"/>
          <w:bCs/>
          <w:color w:val="auto"/>
          <w:kern w:val="0"/>
          <w:sz w:val="24"/>
          <w:szCs w:val="24"/>
          <w:lang w:eastAsia="ru-RU"/>
        </w:rPr>
        <w:t xml:space="preserve"> </w:t>
      </w:r>
      <w:r w:rsidR="00C86973" w:rsidRPr="00661BDC">
        <w:rPr>
          <w:rFonts w:ascii="Times New Roman" w:hAnsi="Times New Roman" w:cs="Times New Roman"/>
          <w:bCs/>
          <w:color w:val="auto"/>
          <w:kern w:val="0"/>
          <w:sz w:val="24"/>
          <w:szCs w:val="24"/>
          <w:lang w:eastAsia="ru-RU"/>
        </w:rPr>
        <w:t xml:space="preserve"> </w:t>
      </w: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Cs/>
          <w:color w:val="auto"/>
          <w:kern w:val="0"/>
          <w:sz w:val="24"/>
          <w:szCs w:val="24"/>
          <w:lang w:eastAsia="ru-RU"/>
        </w:rPr>
      </w:pPr>
      <w:r w:rsidRPr="00661BDC">
        <w:rPr>
          <w:rFonts w:ascii="Times New Roman" w:hAnsi="Times New Roman" w:cs="Times New Roman"/>
          <w:bCs/>
          <w:color w:val="auto"/>
          <w:kern w:val="0"/>
          <w:sz w:val="24"/>
          <w:szCs w:val="24"/>
          <w:lang w:eastAsia="ru-RU"/>
        </w:rPr>
        <w:t xml:space="preserve">                                                                                                                                         </w:t>
      </w:r>
    </w:p>
    <w:p w:rsidR="00395439" w:rsidRPr="00661BDC" w:rsidRDefault="00076670"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r w:rsidRPr="00661BDC">
        <w:rPr>
          <w:rFonts w:ascii="Times New Roman" w:hAnsi="Times New Roman" w:cs="Times New Roman"/>
          <w:b/>
          <w:bCs/>
          <w:color w:val="auto"/>
          <w:kern w:val="0"/>
          <w:sz w:val="24"/>
          <w:szCs w:val="24"/>
          <w:lang w:eastAsia="ru-RU"/>
        </w:rPr>
        <w:t xml:space="preserve"> </w:t>
      </w: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702BFF" w:rsidRDefault="00702BFF"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32"/>
          <w:szCs w:val="32"/>
          <w:lang w:eastAsia="ru-RU"/>
        </w:rPr>
      </w:pPr>
      <w:r w:rsidRPr="00702BFF">
        <w:rPr>
          <w:rFonts w:ascii="Times New Roman" w:hAnsi="Times New Roman" w:cs="Times New Roman"/>
          <w:b/>
          <w:bCs/>
          <w:color w:val="auto"/>
          <w:kern w:val="0"/>
          <w:sz w:val="32"/>
          <w:szCs w:val="32"/>
          <w:lang w:eastAsia="ru-RU"/>
        </w:rPr>
        <w:t>АДАПТИРОВАННАЯ ОСНОВНАЯ</w:t>
      </w:r>
    </w:p>
    <w:p w:rsidR="00702BFF" w:rsidRDefault="00702BFF"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32"/>
          <w:szCs w:val="32"/>
          <w:lang w:eastAsia="ru-RU"/>
        </w:rPr>
      </w:pPr>
      <w:r w:rsidRPr="00702BFF">
        <w:rPr>
          <w:rFonts w:ascii="Times New Roman" w:hAnsi="Times New Roman" w:cs="Times New Roman"/>
          <w:b/>
          <w:bCs/>
          <w:color w:val="auto"/>
          <w:kern w:val="0"/>
          <w:sz w:val="32"/>
          <w:szCs w:val="32"/>
          <w:lang w:eastAsia="ru-RU"/>
        </w:rPr>
        <w:t>ОБЩЕОБРАЗОВАТЕЛЬНАЯ ПРОГРАММА</w:t>
      </w:r>
    </w:p>
    <w:p w:rsidR="00702BFF" w:rsidRDefault="00702BFF"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32"/>
          <w:szCs w:val="32"/>
          <w:lang w:eastAsia="ru-RU"/>
        </w:rPr>
      </w:pPr>
      <w:r w:rsidRPr="00702BFF">
        <w:rPr>
          <w:rFonts w:ascii="Times New Roman" w:hAnsi="Times New Roman" w:cs="Times New Roman"/>
          <w:b/>
          <w:bCs/>
          <w:color w:val="auto"/>
          <w:kern w:val="0"/>
          <w:sz w:val="32"/>
          <w:szCs w:val="32"/>
          <w:lang w:eastAsia="ru-RU"/>
        </w:rPr>
        <w:t>НАЧАЛЬНОГО</w:t>
      </w:r>
      <w:r>
        <w:rPr>
          <w:rFonts w:ascii="Times New Roman" w:hAnsi="Times New Roman" w:cs="Times New Roman"/>
          <w:b/>
          <w:bCs/>
          <w:color w:val="auto"/>
          <w:kern w:val="0"/>
          <w:sz w:val="32"/>
          <w:szCs w:val="32"/>
          <w:lang w:eastAsia="ru-RU"/>
        </w:rPr>
        <w:t xml:space="preserve">  </w:t>
      </w:r>
      <w:r w:rsidRPr="00702BFF">
        <w:rPr>
          <w:rFonts w:ascii="Times New Roman" w:hAnsi="Times New Roman" w:cs="Times New Roman"/>
          <w:b/>
          <w:bCs/>
          <w:color w:val="auto"/>
          <w:kern w:val="0"/>
          <w:sz w:val="32"/>
          <w:szCs w:val="32"/>
          <w:lang w:eastAsia="ru-RU"/>
        </w:rPr>
        <w:t>ОБЩЕГО ОБРАЗОВАНИЯ</w:t>
      </w:r>
    </w:p>
    <w:p w:rsidR="00702BFF" w:rsidRDefault="00702BFF"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32"/>
          <w:szCs w:val="32"/>
          <w:lang w:eastAsia="ru-RU"/>
        </w:rPr>
      </w:pPr>
      <w:r w:rsidRPr="00702BFF">
        <w:rPr>
          <w:rFonts w:ascii="Times New Roman" w:hAnsi="Times New Roman" w:cs="Times New Roman"/>
          <w:b/>
          <w:bCs/>
          <w:color w:val="auto"/>
          <w:kern w:val="0"/>
          <w:sz w:val="32"/>
          <w:szCs w:val="32"/>
          <w:lang w:eastAsia="ru-RU"/>
        </w:rPr>
        <w:t>ОБУЧАЮЩИХСЯ</w:t>
      </w:r>
    </w:p>
    <w:p w:rsidR="00702BFF" w:rsidRDefault="00702BFF"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32"/>
          <w:szCs w:val="32"/>
          <w:lang w:eastAsia="ru-RU"/>
        </w:rPr>
      </w:pPr>
      <w:r w:rsidRPr="00702BFF">
        <w:rPr>
          <w:rFonts w:ascii="Times New Roman" w:hAnsi="Times New Roman" w:cs="Times New Roman"/>
          <w:b/>
          <w:bCs/>
          <w:color w:val="auto"/>
          <w:kern w:val="0"/>
          <w:sz w:val="32"/>
          <w:szCs w:val="32"/>
          <w:lang w:eastAsia="ru-RU"/>
        </w:rPr>
        <w:t>С РАССТРОЙСТВАМИ АУТИСТИЧЕСКОГО СПЕКТРА</w:t>
      </w:r>
    </w:p>
    <w:p w:rsidR="00395439" w:rsidRPr="00661BDC" w:rsidRDefault="00702BFF"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24"/>
          <w:szCs w:val="24"/>
          <w:lang w:eastAsia="ru-RU"/>
        </w:rPr>
      </w:pPr>
      <w:r w:rsidRPr="00702BFF">
        <w:rPr>
          <w:rFonts w:ascii="Times New Roman" w:hAnsi="Times New Roman" w:cs="Times New Roman"/>
          <w:b/>
          <w:bCs/>
          <w:color w:val="auto"/>
          <w:kern w:val="0"/>
          <w:sz w:val="32"/>
          <w:szCs w:val="32"/>
          <w:lang w:eastAsia="ru-RU"/>
        </w:rPr>
        <w:t>(ВАРИАНТ 8.4)</w:t>
      </w:r>
    </w:p>
    <w:p w:rsidR="00395439" w:rsidRPr="00661BDC" w:rsidRDefault="00395439"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24"/>
          <w:szCs w:val="24"/>
          <w:lang w:eastAsia="ru-RU"/>
        </w:rPr>
      </w:pPr>
    </w:p>
    <w:p w:rsidR="00395439" w:rsidRPr="00661BDC" w:rsidRDefault="00395439" w:rsidP="00702BFF">
      <w:pPr>
        <w:shd w:val="clear" w:color="auto" w:fill="FFFFFF"/>
        <w:tabs>
          <w:tab w:val="left" w:pos="3748"/>
        </w:tabs>
        <w:suppressAutoHyphens w:val="0"/>
        <w:spacing w:after="0"/>
        <w:ind w:firstLine="567"/>
        <w:jc w:val="center"/>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395439" w:rsidRPr="00661BDC" w:rsidRDefault="00395439"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076670" w:rsidRPr="00661BDC" w:rsidRDefault="00076670"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076670" w:rsidRPr="00661BDC" w:rsidRDefault="00076670"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076670" w:rsidRPr="00661BDC" w:rsidRDefault="00076670"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076670" w:rsidRPr="00661BDC" w:rsidRDefault="00076670"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2129E9" w:rsidRPr="00661BDC" w:rsidRDefault="002129E9" w:rsidP="00661BDC">
      <w:pPr>
        <w:shd w:val="clear" w:color="auto" w:fill="FFFFFF"/>
        <w:tabs>
          <w:tab w:val="left" w:pos="142"/>
          <w:tab w:val="left" w:pos="3748"/>
        </w:tabs>
        <w:suppressAutoHyphens w:val="0"/>
        <w:spacing w:after="0"/>
        <w:ind w:left="567"/>
        <w:jc w:val="both"/>
        <w:rPr>
          <w:rFonts w:ascii="Times New Roman" w:hAnsi="Times New Roman" w:cs="Times New Roman"/>
          <w:b/>
          <w:bCs/>
          <w:color w:val="auto"/>
          <w:kern w:val="0"/>
          <w:sz w:val="24"/>
          <w:szCs w:val="24"/>
          <w:lang w:eastAsia="ru-RU"/>
        </w:rPr>
      </w:pPr>
    </w:p>
    <w:p w:rsidR="00076670" w:rsidRPr="00661BDC" w:rsidRDefault="00076670"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C86973" w:rsidRPr="00661BDC" w:rsidRDefault="00C86973"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C86973" w:rsidRPr="00661BDC" w:rsidRDefault="00C86973" w:rsidP="00661BDC">
      <w:pPr>
        <w:shd w:val="clear" w:color="auto" w:fill="FFFFFF"/>
        <w:tabs>
          <w:tab w:val="left" w:pos="3748"/>
        </w:tabs>
        <w:suppressAutoHyphens w:val="0"/>
        <w:spacing w:after="0"/>
        <w:ind w:firstLine="567"/>
        <w:jc w:val="both"/>
        <w:rPr>
          <w:rFonts w:ascii="Times New Roman" w:hAnsi="Times New Roman" w:cs="Times New Roman"/>
          <w:b/>
          <w:bCs/>
          <w:color w:val="auto"/>
          <w:kern w:val="0"/>
          <w:sz w:val="24"/>
          <w:szCs w:val="24"/>
          <w:lang w:eastAsia="ru-RU"/>
        </w:rPr>
      </w:pPr>
    </w:p>
    <w:p w:rsidR="004F42C1" w:rsidRDefault="004F42C1" w:rsidP="00F05F2A">
      <w:pPr>
        <w:suppressAutoHyphens w:val="0"/>
        <w:spacing w:after="0" w:line="240" w:lineRule="auto"/>
        <w:rPr>
          <w:rFonts w:ascii="Times New Roman" w:hAnsi="Times New Roman" w:cs="Times New Roman"/>
          <w:b/>
          <w:bCs/>
          <w:color w:val="auto"/>
          <w:kern w:val="0"/>
          <w:sz w:val="24"/>
          <w:szCs w:val="24"/>
          <w:lang w:eastAsia="ru-RU"/>
        </w:rPr>
      </w:pPr>
    </w:p>
    <w:p w:rsidR="00F05F2A" w:rsidRDefault="00F05F2A" w:rsidP="00F05F2A">
      <w:pPr>
        <w:suppressAutoHyphens w:val="0"/>
        <w:spacing w:after="0" w:line="240" w:lineRule="auto"/>
        <w:rPr>
          <w:rFonts w:ascii="Times New Roman" w:hAnsi="Times New Roman" w:cs="Times New Roman"/>
          <w:b/>
          <w:bCs/>
          <w:color w:val="auto"/>
          <w:kern w:val="0"/>
          <w:sz w:val="24"/>
          <w:szCs w:val="24"/>
          <w:lang w:eastAsia="ru-RU"/>
        </w:rPr>
      </w:pPr>
    </w:p>
    <w:p w:rsidR="00F05F2A" w:rsidRPr="00F05F2A" w:rsidRDefault="00F05F2A" w:rsidP="00F05F2A">
      <w:pPr>
        <w:suppressAutoHyphens w:val="0"/>
        <w:spacing w:after="0" w:line="240" w:lineRule="auto"/>
        <w:rPr>
          <w:rFonts w:ascii="Times New Roman" w:hAnsi="Times New Roman" w:cs="Times New Roman"/>
          <w:b/>
          <w:bCs/>
          <w:color w:val="auto"/>
          <w:kern w:val="0"/>
          <w:sz w:val="24"/>
          <w:szCs w:val="24"/>
          <w:lang w:eastAsia="ru-RU"/>
        </w:rPr>
      </w:pPr>
    </w:p>
    <w:p w:rsidR="005C4C9A" w:rsidRPr="00661BDC" w:rsidRDefault="005C4C9A" w:rsidP="00661BDC">
      <w:pPr>
        <w:suppressAutoHyphens w:val="0"/>
        <w:spacing w:after="0"/>
        <w:ind w:firstLine="567"/>
        <w:jc w:val="both"/>
        <w:rPr>
          <w:rFonts w:ascii="Times New Roman" w:eastAsia="Times New Roman" w:hAnsi="Times New Roman" w:cs="Times New Roman"/>
          <w:color w:val="auto"/>
          <w:kern w:val="0"/>
          <w:sz w:val="24"/>
          <w:szCs w:val="24"/>
          <w:lang w:eastAsia="ru-RU"/>
        </w:rPr>
      </w:pPr>
    </w:p>
    <w:p w:rsidR="005C4C9A" w:rsidRPr="00661BDC" w:rsidRDefault="005C4C9A" w:rsidP="002130D7">
      <w:pPr>
        <w:tabs>
          <w:tab w:val="left" w:pos="15120"/>
        </w:tabs>
        <w:suppressAutoHyphens w:val="0"/>
        <w:spacing w:after="0"/>
        <w:contextualSpacing/>
        <w:jc w:val="center"/>
        <w:rPr>
          <w:rFonts w:ascii="Times New Roman" w:eastAsia="Times New Roman" w:hAnsi="Times New Roman" w:cs="Times New Roman"/>
          <w:b/>
          <w:color w:val="auto"/>
          <w:kern w:val="0"/>
          <w:sz w:val="24"/>
          <w:szCs w:val="24"/>
          <w:lang w:eastAsia="ru-RU"/>
        </w:rPr>
      </w:pPr>
      <w:r w:rsidRPr="00661BDC">
        <w:rPr>
          <w:rFonts w:ascii="Times New Roman" w:eastAsia="Times New Roman" w:hAnsi="Times New Roman" w:cs="Times New Roman"/>
          <w:b/>
          <w:color w:val="auto"/>
          <w:kern w:val="0"/>
          <w:sz w:val="24"/>
          <w:szCs w:val="24"/>
          <w:lang w:eastAsia="ru-RU"/>
        </w:rPr>
        <w:lastRenderedPageBreak/>
        <w:t>Адаптированная общеобразовательная программа начального общего образования для детей с РАС (вариант 8.4)</w:t>
      </w:r>
    </w:p>
    <w:p w:rsidR="005C4C9A" w:rsidRPr="00661BDC" w:rsidRDefault="005C4C9A" w:rsidP="002130D7">
      <w:pPr>
        <w:spacing w:after="0"/>
        <w:jc w:val="center"/>
        <w:rPr>
          <w:rFonts w:ascii="Times New Roman" w:eastAsia="Times New Roman" w:hAnsi="Times New Roman" w:cs="Times New Roman"/>
          <w:b/>
          <w:color w:val="auto"/>
          <w:kern w:val="0"/>
          <w:sz w:val="24"/>
          <w:szCs w:val="24"/>
          <w:lang w:eastAsia="ru-RU"/>
        </w:rPr>
      </w:pPr>
      <w:r w:rsidRPr="00661BDC">
        <w:rPr>
          <w:rFonts w:ascii="Times New Roman" w:eastAsia="Times New Roman" w:hAnsi="Times New Roman" w:cs="Times New Roman"/>
          <w:b/>
          <w:color w:val="auto"/>
          <w:kern w:val="0"/>
          <w:sz w:val="24"/>
          <w:szCs w:val="24"/>
          <w:lang w:eastAsia="ru-RU"/>
        </w:rPr>
        <w:t>1.ЦЕЛЕВОЙ РАЗДЕЛ</w:t>
      </w:r>
    </w:p>
    <w:p w:rsidR="005C4C9A" w:rsidRPr="00661BDC" w:rsidRDefault="005C4C9A" w:rsidP="00661BDC">
      <w:pPr>
        <w:spacing w:after="0"/>
        <w:ind w:left="284" w:firstLine="283"/>
        <w:jc w:val="both"/>
        <w:rPr>
          <w:rFonts w:ascii="Times New Roman" w:hAnsi="Times New Roman" w:cs="Times New Roman"/>
          <w:b/>
          <w:color w:val="auto"/>
          <w:sz w:val="24"/>
          <w:szCs w:val="24"/>
        </w:rPr>
      </w:pPr>
      <w:r w:rsidRPr="00661BDC">
        <w:rPr>
          <w:rFonts w:ascii="Times New Roman" w:hAnsi="Times New Roman" w:cs="Times New Roman"/>
          <w:b/>
          <w:color w:val="auto"/>
          <w:sz w:val="24"/>
          <w:szCs w:val="24"/>
        </w:rPr>
        <w:t>1.</w:t>
      </w:r>
      <w:r w:rsidR="00896E1F" w:rsidRPr="00661BDC">
        <w:rPr>
          <w:rFonts w:ascii="Times New Roman" w:hAnsi="Times New Roman" w:cs="Times New Roman"/>
          <w:b/>
          <w:color w:val="auto"/>
          <w:sz w:val="24"/>
          <w:szCs w:val="24"/>
        </w:rPr>
        <w:t>1</w:t>
      </w:r>
      <w:r w:rsidRPr="00661BDC">
        <w:rPr>
          <w:rFonts w:ascii="Times New Roman" w:hAnsi="Times New Roman" w:cs="Times New Roman"/>
          <w:b/>
          <w:color w:val="auto"/>
          <w:sz w:val="24"/>
          <w:szCs w:val="24"/>
        </w:rPr>
        <w:t>. Пояснительная записка</w:t>
      </w:r>
    </w:p>
    <w:p w:rsidR="005C4C9A" w:rsidRPr="00661BDC" w:rsidRDefault="00752BAF" w:rsidP="00661BDC">
      <w:pPr>
        <w:pStyle w:val="Default"/>
        <w:spacing w:line="276" w:lineRule="auto"/>
        <w:jc w:val="both"/>
      </w:pPr>
      <w:r w:rsidRPr="00661BDC">
        <w:t xml:space="preserve">          </w:t>
      </w:r>
      <w:r w:rsidR="005C4C9A" w:rsidRPr="00661BDC">
        <w:t xml:space="preserve">Адаптированная основная образовательная программа начального общего образования (далее – АООП НОО)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752BAF" w:rsidRPr="00661BDC" w:rsidRDefault="00752BAF" w:rsidP="00661BDC">
      <w:pPr>
        <w:pStyle w:val="Default"/>
        <w:spacing w:line="276" w:lineRule="auto"/>
        <w:jc w:val="both"/>
      </w:pPr>
      <w:r w:rsidRPr="00661BDC">
        <w:t xml:space="preserve">          </w:t>
      </w:r>
      <w:r w:rsidR="005C4C9A" w:rsidRPr="00661BDC">
        <w:t xml:space="preserve">АООП НОО обучающихся с РАС разработана и утверждена </w:t>
      </w:r>
      <w:r w:rsidR="00076670" w:rsidRPr="00661BDC">
        <w:t xml:space="preserve">ГБОУ « Клетнянская школа-интернат» </w:t>
      </w:r>
      <w:r w:rsidR="005C4C9A" w:rsidRPr="00661BDC">
        <w:t xml:space="preserve"> в соответствии с ФГОС НОО для обучающихся с расстройствами аутистического спектра и с учетом примерной адаптированной основной образовательной программы</w:t>
      </w:r>
      <w:r w:rsidRPr="00661BDC">
        <w:t xml:space="preserve"> начального общего образования обучающихся с расстройствами аутистического спектра (вариант 8.4) и с учётом</w:t>
      </w:r>
    </w:p>
    <w:p w:rsidR="005C4C9A" w:rsidRPr="00661BDC" w:rsidRDefault="00752BAF" w:rsidP="00661BDC">
      <w:pPr>
        <w:pStyle w:val="Default"/>
        <w:spacing w:line="276" w:lineRule="auto"/>
        <w:jc w:val="both"/>
      </w:pPr>
      <w:r w:rsidRPr="00661BDC">
        <w:t>образовательных потребностей и запросов участников образовательных отношений</w:t>
      </w:r>
      <w:r w:rsidR="005C4C9A" w:rsidRPr="00661BDC">
        <w:t xml:space="preserve">. </w:t>
      </w:r>
    </w:p>
    <w:p w:rsidR="005C4C9A" w:rsidRPr="00661BDC" w:rsidRDefault="00752BAF" w:rsidP="00661BDC">
      <w:pPr>
        <w:pStyle w:val="Default"/>
        <w:spacing w:line="276" w:lineRule="auto"/>
        <w:jc w:val="both"/>
      </w:pPr>
      <w:r w:rsidRPr="00661BDC">
        <w:t xml:space="preserve">          </w:t>
      </w:r>
      <w:r w:rsidR="005C4C9A" w:rsidRPr="00661BDC">
        <w:t xml:space="preserve">АООП начального общего образования обучающихся с РАС определяет содержание образования, ожидаемые результаты и условия ее реализации. </w:t>
      </w:r>
    </w:p>
    <w:p w:rsidR="005C4C9A" w:rsidRPr="00661BDC" w:rsidRDefault="00752BAF" w:rsidP="00661BDC">
      <w:pPr>
        <w:widowControl w:val="0"/>
        <w:autoSpaceDE w:val="0"/>
        <w:autoSpaceDN w:val="0"/>
        <w:adjustRightInd w:val="0"/>
        <w:spacing w:after="0"/>
        <w:jc w:val="both"/>
        <w:rPr>
          <w:rFonts w:ascii="Times New Roman" w:eastAsia="Calibri" w:hAnsi="Times New Roman" w:cs="Times New Roman"/>
          <w:sz w:val="24"/>
          <w:szCs w:val="24"/>
          <w:lang w:eastAsia="ru-RU"/>
        </w:rPr>
      </w:pPr>
      <w:r w:rsidRPr="00661BDC">
        <w:rPr>
          <w:rFonts w:ascii="Times New Roman" w:eastAsia="Calibri" w:hAnsi="Times New Roman" w:cs="Times New Roman"/>
          <w:sz w:val="24"/>
          <w:szCs w:val="24"/>
          <w:lang w:eastAsia="ru-RU"/>
        </w:rPr>
        <w:t xml:space="preserve">          </w:t>
      </w:r>
      <w:r w:rsidR="005C4C9A" w:rsidRPr="00661BDC">
        <w:rPr>
          <w:rFonts w:ascii="Times New Roman" w:eastAsia="Calibri" w:hAnsi="Times New Roman" w:cs="Times New Roman"/>
          <w:sz w:val="24"/>
          <w:szCs w:val="24"/>
          <w:lang w:eastAsia="ru-RU"/>
        </w:rPr>
        <w:t xml:space="preserve">Адаптированная основная образовательная программа начального общего образования </w:t>
      </w:r>
      <w:r w:rsidRPr="00661BDC">
        <w:rPr>
          <w:rFonts w:ascii="Times New Roman" w:eastAsia="Calibri" w:hAnsi="Times New Roman" w:cs="Times New Roman"/>
          <w:sz w:val="24"/>
          <w:szCs w:val="24"/>
          <w:lang w:eastAsia="ru-RU"/>
        </w:rPr>
        <w:t xml:space="preserve"> </w:t>
      </w:r>
      <w:r w:rsidR="005C4C9A" w:rsidRPr="00661BDC">
        <w:rPr>
          <w:rFonts w:ascii="Times New Roman" w:eastAsia="Calibri" w:hAnsi="Times New Roman" w:cs="Times New Roman"/>
          <w:sz w:val="24"/>
          <w:szCs w:val="24"/>
          <w:lang w:eastAsia="ru-RU"/>
        </w:rPr>
        <w:t xml:space="preserve"> обучающихся с расстройствами аутистического спектра (РАС) разработана на основании следующих документов: </w:t>
      </w:r>
    </w:p>
    <w:p w:rsidR="005C4C9A" w:rsidRPr="00661BDC" w:rsidRDefault="005C4C9A" w:rsidP="00661BDC">
      <w:pPr>
        <w:spacing w:after="0"/>
        <w:ind w:firstLine="555"/>
        <w:jc w:val="both"/>
        <w:rPr>
          <w:rFonts w:ascii="Times New Roman" w:eastAsia="Calibri" w:hAnsi="Times New Roman" w:cs="Times New Roman"/>
          <w:iCs/>
          <w:color w:val="auto"/>
          <w:kern w:val="0"/>
          <w:sz w:val="24"/>
          <w:szCs w:val="24"/>
        </w:rPr>
      </w:pPr>
      <w:r w:rsidRPr="00661BDC">
        <w:rPr>
          <w:rFonts w:ascii="Times New Roman" w:eastAsia="Calibri" w:hAnsi="Times New Roman" w:cs="Times New Roman"/>
          <w:sz w:val="24"/>
          <w:szCs w:val="24"/>
          <w:lang w:eastAsia="ru-RU"/>
        </w:rPr>
        <w:t>-Закон «Об образовании в Российской Федерации» (в действующей редакции) от 29де</w:t>
      </w:r>
      <w:r w:rsidR="00F65AB6" w:rsidRPr="00661BDC">
        <w:rPr>
          <w:rFonts w:ascii="Times New Roman" w:eastAsia="Calibri" w:hAnsi="Times New Roman" w:cs="Times New Roman"/>
          <w:sz w:val="24"/>
          <w:szCs w:val="24"/>
          <w:lang w:eastAsia="ru-RU"/>
        </w:rPr>
        <w:t>кабря 2012г. № 273 ФЗ.</w:t>
      </w:r>
      <w:r w:rsidRPr="00661BDC">
        <w:rPr>
          <w:rFonts w:ascii="Times New Roman" w:eastAsia="Calibri" w:hAnsi="Times New Roman" w:cs="Times New Roman"/>
          <w:sz w:val="24"/>
          <w:szCs w:val="24"/>
          <w:lang w:eastAsia="ru-RU"/>
        </w:rPr>
        <w:t xml:space="preserve"> </w:t>
      </w:r>
      <w:r w:rsidR="00F65AB6" w:rsidRPr="00661BDC">
        <w:rPr>
          <w:rFonts w:ascii="Times New Roman" w:eastAsia="Calibri" w:hAnsi="Times New Roman" w:cs="Times New Roman"/>
          <w:iCs/>
          <w:color w:val="auto"/>
          <w:kern w:val="0"/>
          <w:sz w:val="24"/>
          <w:szCs w:val="24"/>
        </w:rPr>
        <w:t>В Федеральном Законе от 29.12.2012 №273-ФЗ «Об образовании в Российской Федерации» место адаптированной основной общеобразовательной программы в системе деятельности школы определено следующим образом: «К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(ст. 28, п.3 ч.6.).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(ст.79, п.1).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(ст.2, п.28).</w:t>
      </w:r>
    </w:p>
    <w:p w:rsidR="005C4C9A" w:rsidRPr="00661BDC" w:rsidRDefault="005C4C9A" w:rsidP="00661BDC">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sidRPr="00661BDC">
        <w:rPr>
          <w:rFonts w:ascii="Times New Roman" w:eastAsia="Calibri" w:hAnsi="Times New Roman" w:cs="Times New Roman"/>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C4C9A" w:rsidRPr="00661BDC" w:rsidRDefault="005C4C9A"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-Примерная адаптированная основная общеобразовательная программа начального общего образования (ПрАООП) обучающихся с расстройствами аутистического спектра</w:t>
      </w:r>
      <w:r w:rsidR="00E82803" w:rsidRPr="00661BDC">
        <w:rPr>
          <w:rFonts w:ascii="Times New Roman" w:hAnsi="Times New Roman" w:cs="Times New Roman"/>
          <w:sz w:val="24"/>
          <w:szCs w:val="24"/>
        </w:rPr>
        <w:t xml:space="preserve"> (вариант 8.4) от 22.12.2015 г. №4/15</w:t>
      </w:r>
      <w:r w:rsidRPr="00661BDC">
        <w:rPr>
          <w:rFonts w:ascii="Times New Roman" w:hAnsi="Times New Roman" w:cs="Times New Roman"/>
          <w:sz w:val="24"/>
          <w:szCs w:val="24"/>
        </w:rPr>
        <w:t xml:space="preserve">; </w:t>
      </w:r>
    </w:p>
    <w:p w:rsidR="005C4C9A" w:rsidRPr="00661BDC" w:rsidRDefault="005C4C9A"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-Письмо Министерства образования и науки РФ от 5 сентября 2013 г. № 07-1317 "Об индивидуальном обучении больных детей на дому». </w:t>
      </w:r>
    </w:p>
    <w:p w:rsidR="00017ADF" w:rsidRPr="00661BDC" w:rsidRDefault="00017ADF"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-Письмо Минобрнауки РФ от 11.03.2016 № ВК-452/07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нарушениями)»(Помимо методических рекомендаций по введению ФГОС для </w:t>
      </w:r>
      <w:r w:rsidRPr="00661BDC">
        <w:rPr>
          <w:rFonts w:ascii="Times New Roman" w:hAnsi="Times New Roman" w:cs="Times New Roman"/>
          <w:sz w:val="24"/>
          <w:szCs w:val="24"/>
        </w:rPr>
        <w:lastRenderedPageBreak/>
        <w:t>обучающихся с ОВЗ, настоящее письмо содержит примерное положение о ПМПк образовательной организации и примеры СИПР. )</w:t>
      </w:r>
    </w:p>
    <w:p w:rsidR="00017ADF" w:rsidRPr="00661BDC" w:rsidRDefault="00017ADF"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-«Санитарно-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«Об утверждении СанПиН 2.4.2.3286-15» от 10.07.2015 №26, (зарегистрировано в Министерстве юстиции Российской Федерации 14 августа 2015 года, регистрационный № 38528).   </w:t>
      </w:r>
    </w:p>
    <w:p w:rsidR="005C4C9A" w:rsidRPr="00661BDC" w:rsidRDefault="00017ADF"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-Устав</w:t>
      </w:r>
      <w:r w:rsidR="005C4C9A" w:rsidRPr="00661BDC">
        <w:rPr>
          <w:rFonts w:ascii="Times New Roman" w:hAnsi="Times New Roman" w:cs="Times New Roman"/>
          <w:sz w:val="24"/>
          <w:szCs w:val="24"/>
        </w:rPr>
        <w:t xml:space="preserve"> </w:t>
      </w:r>
      <w:r w:rsidR="00F65AB6" w:rsidRPr="00661BDC">
        <w:rPr>
          <w:rFonts w:ascii="Times New Roman" w:hAnsi="Times New Roman" w:cs="Times New Roman"/>
          <w:sz w:val="24"/>
          <w:szCs w:val="24"/>
        </w:rPr>
        <w:t xml:space="preserve">ГБОУ « Клетнянская школа-интернат». </w:t>
      </w:r>
    </w:p>
    <w:p w:rsidR="005C4C9A" w:rsidRPr="00661BDC" w:rsidRDefault="005C4C9A" w:rsidP="00661BDC">
      <w:pPr>
        <w:spacing w:after="0"/>
        <w:ind w:firstLine="709"/>
        <w:jc w:val="both"/>
        <w:rPr>
          <w:rFonts w:ascii="Times New Roman" w:hAnsi="Times New Roman" w:cs="Times New Roman"/>
          <w:b/>
          <w:sz w:val="24"/>
          <w:szCs w:val="24"/>
        </w:rPr>
      </w:pPr>
    </w:p>
    <w:p w:rsidR="005C4C9A" w:rsidRPr="00661BDC" w:rsidRDefault="005C4C9A" w:rsidP="00661BDC">
      <w:pPr>
        <w:spacing w:after="0"/>
        <w:ind w:firstLine="709"/>
        <w:jc w:val="both"/>
        <w:rPr>
          <w:rFonts w:ascii="Times New Roman" w:hAnsi="Times New Roman" w:cs="Times New Roman"/>
          <w:sz w:val="24"/>
          <w:szCs w:val="24"/>
        </w:rPr>
      </w:pPr>
      <w:r w:rsidRPr="00661BDC">
        <w:rPr>
          <w:rFonts w:ascii="Times New Roman" w:hAnsi="Times New Roman" w:cs="Times New Roman"/>
          <w:b/>
          <w:sz w:val="24"/>
          <w:szCs w:val="24"/>
        </w:rPr>
        <w:t>Цели реализации</w:t>
      </w:r>
      <w:r w:rsidR="00E82803" w:rsidRPr="00661BDC">
        <w:rPr>
          <w:rFonts w:ascii="Times New Roman" w:hAnsi="Times New Roman" w:cs="Times New Roman"/>
          <w:b/>
          <w:sz w:val="24"/>
          <w:szCs w:val="24"/>
        </w:rPr>
        <w:t>:</w:t>
      </w:r>
      <w:r w:rsidRPr="00661BDC">
        <w:rPr>
          <w:rFonts w:ascii="Times New Roman" w:hAnsi="Times New Roman" w:cs="Times New Roman"/>
          <w:sz w:val="24"/>
          <w:szCs w:val="24"/>
        </w:rPr>
        <w:t xml:space="preserve"> </w:t>
      </w:r>
      <w:r w:rsidR="00E82803" w:rsidRPr="00661BDC">
        <w:rPr>
          <w:rFonts w:ascii="Times New Roman" w:hAnsi="Times New Roman" w:cs="Times New Roman"/>
          <w:sz w:val="24"/>
          <w:szCs w:val="24"/>
        </w:rPr>
        <w:t xml:space="preserve">развитие личности, формирование общей культуры, соответствующей общепринятым духовно-нравственным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5C4C9A" w:rsidRPr="00661BDC" w:rsidRDefault="005C4C9A"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обеспечивает следующих </w:t>
      </w:r>
      <w:r w:rsidRPr="00661BDC">
        <w:rPr>
          <w:rFonts w:ascii="Times New Roman" w:hAnsi="Times New Roman" w:cs="Times New Roman"/>
          <w:b/>
          <w:sz w:val="24"/>
          <w:szCs w:val="24"/>
        </w:rPr>
        <w:t>задач</w:t>
      </w:r>
      <w:r w:rsidRPr="00661BDC">
        <w:rPr>
          <w:rFonts w:ascii="Times New Roman" w:hAnsi="Times New Roman" w:cs="Times New Roman"/>
          <w:sz w:val="24"/>
          <w:szCs w:val="24"/>
        </w:rPr>
        <w:t xml:space="preserve">:  </w:t>
      </w:r>
    </w:p>
    <w:p w:rsidR="005C4C9A" w:rsidRPr="00661BDC" w:rsidRDefault="00E82803"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w:t>
      </w:r>
    </w:p>
    <w:p w:rsidR="005C4C9A" w:rsidRPr="00661BDC" w:rsidRDefault="00E82803"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5C4C9A" w:rsidRPr="00661BDC" w:rsidRDefault="00E82803"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rsidR="005C4C9A" w:rsidRPr="00661BDC" w:rsidRDefault="00E82803"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 xml:space="preserve">формирование основ учебной деятельности; </w:t>
      </w:r>
    </w:p>
    <w:p w:rsidR="005C4C9A" w:rsidRPr="00661BDC" w:rsidRDefault="00E82803"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5C4C9A" w:rsidRPr="00661BDC" w:rsidRDefault="00E82803"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обеспечение вариативности и разнообразия содержания АООП НОО</w:t>
      </w: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5C4C9A" w:rsidRPr="00661BDC" w:rsidRDefault="00E82803" w:rsidP="00661BDC">
      <w:pPr>
        <w:spacing w:after="0"/>
        <w:ind w:firstLine="709"/>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rsidR="005C4C9A" w:rsidRPr="00661BDC" w:rsidRDefault="005C4C9A" w:rsidP="00661BDC">
      <w:pPr>
        <w:pStyle w:val="Default"/>
        <w:spacing w:line="276" w:lineRule="auto"/>
        <w:jc w:val="both"/>
        <w:rPr>
          <w:b/>
          <w:bCs/>
        </w:rPr>
      </w:pPr>
    </w:p>
    <w:p w:rsidR="005C4C9A" w:rsidRPr="00661BDC" w:rsidRDefault="00C86973" w:rsidP="00661BDC">
      <w:pPr>
        <w:pStyle w:val="Default"/>
        <w:spacing w:line="276" w:lineRule="auto"/>
        <w:jc w:val="both"/>
      </w:pPr>
      <w:r w:rsidRPr="00661BDC">
        <w:rPr>
          <w:b/>
          <w:bCs/>
        </w:rPr>
        <w:t xml:space="preserve">           </w:t>
      </w:r>
      <w:r w:rsidR="005C4C9A" w:rsidRPr="00661BDC">
        <w:rPr>
          <w:b/>
          <w:bCs/>
        </w:rPr>
        <w:t>Принципы и подходы к формированию АООП НОО обучающихся с РАС</w:t>
      </w:r>
      <w:r w:rsidR="00362F24" w:rsidRPr="00661BDC">
        <w:rPr>
          <w:b/>
          <w:bCs/>
        </w:rPr>
        <w:t>.</w:t>
      </w:r>
      <w:r w:rsidR="005C4C9A" w:rsidRPr="00661BDC">
        <w:rPr>
          <w:b/>
          <w:bCs/>
        </w:rPr>
        <w:t xml:space="preserve"> </w:t>
      </w:r>
    </w:p>
    <w:p w:rsidR="00E82803" w:rsidRPr="00661BDC" w:rsidRDefault="00E82803" w:rsidP="00661BDC">
      <w:pPr>
        <w:pStyle w:val="Default"/>
        <w:spacing w:line="276" w:lineRule="auto"/>
        <w:jc w:val="both"/>
      </w:pPr>
      <w:r w:rsidRPr="00661BDC">
        <w:t xml:space="preserve">             </w:t>
      </w:r>
      <w:r w:rsidR="005C4C9A" w:rsidRPr="00661BDC">
        <w:t xml:space="preserve">В основу разработки АООП НОО обучающихся с РАС заложены дифференцированный и деятельностный подходы. </w:t>
      </w:r>
    </w:p>
    <w:p w:rsidR="005C4C9A" w:rsidRPr="00661BDC" w:rsidRDefault="00E82803" w:rsidP="00661BDC">
      <w:pPr>
        <w:pStyle w:val="Default"/>
        <w:spacing w:line="276" w:lineRule="auto"/>
        <w:jc w:val="both"/>
        <w:rPr>
          <w:color w:val="auto"/>
        </w:rPr>
      </w:pPr>
      <w:r w:rsidRPr="00661BDC">
        <w:rPr>
          <w:i/>
        </w:rPr>
        <w:t xml:space="preserve">            </w:t>
      </w:r>
      <w:r w:rsidR="005C4C9A" w:rsidRPr="00661BDC">
        <w:rPr>
          <w:i/>
        </w:rPr>
        <w:t>Дифференцированный подход</w:t>
      </w:r>
      <w:r w:rsidR="005C4C9A" w:rsidRPr="00661BDC">
        <w:t xml:space="preserve"> к построению АООП 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НОО обучающихся с ОВЗ </w:t>
      </w:r>
      <w:r w:rsidR="005C4C9A" w:rsidRPr="00661BDC">
        <w:rPr>
          <w:color w:val="auto"/>
        </w:rPr>
        <w:t>к:</w:t>
      </w:r>
    </w:p>
    <w:p w:rsidR="005C4C9A" w:rsidRPr="00661BDC" w:rsidRDefault="005C4C9A" w:rsidP="00661BDC">
      <w:pPr>
        <w:pStyle w:val="Default"/>
        <w:spacing w:line="276" w:lineRule="auto"/>
        <w:jc w:val="both"/>
        <w:rPr>
          <w:color w:val="auto"/>
        </w:rPr>
      </w:pPr>
      <w:r w:rsidRPr="00661BDC">
        <w:rPr>
          <w:color w:val="auto"/>
        </w:rPr>
        <w:t xml:space="preserve"> ―структуре образовательной программы; </w:t>
      </w:r>
    </w:p>
    <w:p w:rsidR="005C4C9A" w:rsidRPr="00661BDC" w:rsidRDefault="005C4C9A" w:rsidP="00661BDC">
      <w:pPr>
        <w:pStyle w:val="Default"/>
        <w:spacing w:line="276" w:lineRule="auto"/>
        <w:jc w:val="both"/>
        <w:rPr>
          <w:color w:val="auto"/>
        </w:rPr>
      </w:pPr>
      <w:r w:rsidRPr="00661BDC">
        <w:rPr>
          <w:color w:val="auto"/>
        </w:rPr>
        <w:t xml:space="preserve">―условиям реализации образовательной программы; </w:t>
      </w:r>
    </w:p>
    <w:p w:rsidR="005C4C9A" w:rsidRPr="00661BDC" w:rsidRDefault="005C4C9A" w:rsidP="00661BDC">
      <w:pPr>
        <w:pStyle w:val="Default"/>
        <w:spacing w:line="276" w:lineRule="auto"/>
        <w:jc w:val="both"/>
        <w:rPr>
          <w:color w:val="auto"/>
        </w:rPr>
      </w:pPr>
      <w:r w:rsidRPr="00661BDC">
        <w:rPr>
          <w:color w:val="auto"/>
        </w:rPr>
        <w:lastRenderedPageBreak/>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rsidR="005C4C9A" w:rsidRPr="00661BDC" w:rsidRDefault="00E82803" w:rsidP="00661BDC">
      <w:pPr>
        <w:pStyle w:val="Default"/>
        <w:spacing w:line="276" w:lineRule="auto"/>
        <w:jc w:val="both"/>
        <w:rPr>
          <w:color w:val="auto"/>
        </w:rPr>
      </w:pPr>
      <w:r w:rsidRPr="00661BDC">
        <w:rPr>
          <w:bCs/>
          <w:i/>
          <w:iCs/>
          <w:color w:val="auto"/>
        </w:rPr>
        <w:t xml:space="preserve">             </w:t>
      </w:r>
      <w:r w:rsidR="005C4C9A" w:rsidRPr="00661BDC">
        <w:rPr>
          <w:bCs/>
          <w:i/>
          <w:iCs/>
          <w:color w:val="auto"/>
        </w:rPr>
        <w:t xml:space="preserve">Деятельностный </w:t>
      </w:r>
      <w:r w:rsidR="005C4C9A" w:rsidRPr="00661BDC">
        <w:rPr>
          <w:i/>
          <w:color w:val="auto"/>
        </w:rPr>
        <w:t xml:space="preserve">подход </w:t>
      </w:r>
      <w:r w:rsidR="005C4C9A" w:rsidRPr="00661BDC">
        <w:rPr>
          <w:color w:val="auto"/>
        </w:rPr>
        <w:t xml:space="preserve">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rsidR="005C4C9A" w:rsidRPr="00661BDC" w:rsidRDefault="00E82803" w:rsidP="00661BDC">
      <w:pPr>
        <w:pStyle w:val="Default"/>
        <w:spacing w:line="276" w:lineRule="auto"/>
        <w:jc w:val="both"/>
        <w:rPr>
          <w:color w:val="auto"/>
        </w:rPr>
      </w:pPr>
      <w:r w:rsidRPr="00661BDC">
        <w:rPr>
          <w:color w:val="auto"/>
        </w:rPr>
        <w:t xml:space="preserve">            </w:t>
      </w:r>
      <w:r w:rsidR="005C4C9A" w:rsidRPr="00661BDC">
        <w:rPr>
          <w:color w:val="auto"/>
        </w:rPr>
        <w:t xml:space="preserve">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
    <w:p w:rsidR="005C4C9A" w:rsidRPr="00661BDC" w:rsidRDefault="00D57323" w:rsidP="00661BDC">
      <w:pPr>
        <w:pStyle w:val="Default"/>
        <w:spacing w:line="276" w:lineRule="auto"/>
        <w:jc w:val="both"/>
        <w:rPr>
          <w:color w:val="auto"/>
        </w:rPr>
      </w:pPr>
      <w:r w:rsidRPr="00661BDC">
        <w:rPr>
          <w:color w:val="auto"/>
        </w:rPr>
        <w:t xml:space="preserve">             </w:t>
      </w:r>
      <w:r w:rsidR="005C4C9A" w:rsidRPr="00661BDC">
        <w:rPr>
          <w:color w:val="auto"/>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5C4C9A" w:rsidRPr="00661BDC" w:rsidRDefault="00D57323" w:rsidP="00661BDC">
      <w:pPr>
        <w:pStyle w:val="Default"/>
        <w:spacing w:line="276" w:lineRule="auto"/>
        <w:jc w:val="both"/>
        <w:rPr>
          <w:color w:val="auto"/>
        </w:rPr>
      </w:pPr>
      <w:r w:rsidRPr="00661BDC">
        <w:rPr>
          <w:color w:val="auto"/>
        </w:rPr>
        <w:t xml:space="preserve">             </w:t>
      </w:r>
      <w:r w:rsidR="005C4C9A" w:rsidRPr="00661BDC">
        <w:rPr>
          <w:color w:val="auto"/>
        </w:rPr>
        <w:t xml:space="preserve">В контексте разработки АООП НОО обучающихся с РАС реализация деятельностного подхода обеспечивает: </w:t>
      </w:r>
    </w:p>
    <w:p w:rsidR="005C4C9A" w:rsidRPr="00661BDC" w:rsidRDefault="005C4C9A" w:rsidP="00661BDC">
      <w:pPr>
        <w:pStyle w:val="Default"/>
        <w:spacing w:after="9" w:line="276" w:lineRule="auto"/>
        <w:ind w:left="495"/>
        <w:jc w:val="both"/>
        <w:rPr>
          <w:color w:val="auto"/>
        </w:rPr>
      </w:pPr>
      <w:r w:rsidRPr="00661BDC">
        <w:rPr>
          <w:color w:val="auto"/>
        </w:rPr>
        <w:t></w:t>
      </w:r>
      <w:r w:rsidRPr="00661BDC">
        <w:rPr>
          <w:color w:val="auto"/>
        </w:rPr>
        <w:t xml:space="preserve">придание результатам образования социально и личностно значимого характера; </w:t>
      </w:r>
    </w:p>
    <w:p w:rsidR="005C4C9A" w:rsidRPr="00661BDC" w:rsidRDefault="005C4C9A" w:rsidP="00661BDC">
      <w:pPr>
        <w:pStyle w:val="Default"/>
        <w:spacing w:after="9" w:line="276" w:lineRule="auto"/>
        <w:ind w:left="495"/>
        <w:jc w:val="both"/>
        <w:rPr>
          <w:color w:val="auto"/>
        </w:rPr>
      </w:pPr>
      <w:r w:rsidRPr="00661BDC">
        <w:rPr>
          <w:color w:val="auto"/>
        </w:rPr>
        <w:t></w:t>
      </w:r>
      <w:r w:rsidRPr="00661BDC">
        <w:rPr>
          <w:color w:val="auto"/>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5C4C9A" w:rsidRPr="00661BDC" w:rsidRDefault="005C4C9A" w:rsidP="00661BDC">
      <w:pPr>
        <w:pStyle w:val="Default"/>
        <w:spacing w:after="9" w:line="276" w:lineRule="auto"/>
        <w:ind w:left="495"/>
        <w:jc w:val="both"/>
        <w:rPr>
          <w:color w:val="auto"/>
        </w:rPr>
      </w:pPr>
      <w:r w:rsidRPr="00661BDC">
        <w:rPr>
          <w:color w:val="auto"/>
        </w:rPr>
        <w:t></w:t>
      </w:r>
      <w:r w:rsidRPr="00661BDC">
        <w:rPr>
          <w:color w:val="auto"/>
        </w:rPr>
        <w:t xml:space="preserve">существенное повышение мотивации и интереса к учению, приобретению нового опыта деятельности и поведения; </w:t>
      </w:r>
    </w:p>
    <w:p w:rsidR="005C4C9A" w:rsidRPr="00661BDC" w:rsidRDefault="005C4C9A" w:rsidP="00661BDC">
      <w:pPr>
        <w:pStyle w:val="Default"/>
        <w:spacing w:line="276" w:lineRule="auto"/>
        <w:ind w:left="495"/>
        <w:jc w:val="both"/>
        <w:rPr>
          <w:color w:val="auto"/>
        </w:rPr>
      </w:pPr>
      <w:r w:rsidRPr="00661BDC">
        <w:rPr>
          <w:color w:val="auto"/>
        </w:rPr>
        <w:t></w:t>
      </w:r>
      <w:r w:rsidRPr="00661BDC">
        <w:rPr>
          <w:color w:val="auto"/>
        </w:rPr>
        <w:t xml:space="preserve">обеспечение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5C4C9A" w:rsidRPr="00661BDC" w:rsidRDefault="00D57323" w:rsidP="00661BDC">
      <w:pPr>
        <w:pStyle w:val="Default"/>
        <w:spacing w:line="276" w:lineRule="auto"/>
        <w:jc w:val="both"/>
        <w:rPr>
          <w:color w:val="auto"/>
        </w:rPr>
      </w:pPr>
      <w:r w:rsidRPr="00661BDC">
        <w:rPr>
          <w:color w:val="auto"/>
        </w:rPr>
        <w:t xml:space="preserve">        </w:t>
      </w:r>
      <w:r w:rsidR="005C4C9A" w:rsidRPr="00661BDC">
        <w:rPr>
          <w:color w:val="auto"/>
        </w:rPr>
        <w:t xml:space="preserve">В основу </w:t>
      </w:r>
      <w:r w:rsidRPr="00661BDC">
        <w:rPr>
          <w:color w:val="auto"/>
        </w:rPr>
        <w:t xml:space="preserve"> формирования </w:t>
      </w:r>
      <w:r w:rsidR="005C4C9A" w:rsidRPr="00661BDC">
        <w:rPr>
          <w:color w:val="auto"/>
        </w:rPr>
        <w:t xml:space="preserve">адаптированной основной образовательной программы общего образования обучающихся с РАС положены следующие принципы: </w:t>
      </w:r>
    </w:p>
    <w:p w:rsidR="005C4C9A" w:rsidRPr="00661BDC" w:rsidRDefault="005C4C9A" w:rsidP="00661BDC">
      <w:pPr>
        <w:pStyle w:val="Default"/>
        <w:spacing w:line="276" w:lineRule="auto"/>
        <w:jc w:val="both"/>
        <w:rPr>
          <w:color w:val="auto"/>
        </w:rPr>
      </w:pPr>
      <w:r w:rsidRPr="00661BDC">
        <w:rPr>
          <w:color w:val="auto"/>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C4C9A" w:rsidRPr="00661BDC" w:rsidRDefault="005C4C9A" w:rsidP="00661BDC">
      <w:pPr>
        <w:pStyle w:val="Default"/>
        <w:spacing w:line="276" w:lineRule="auto"/>
        <w:jc w:val="both"/>
        <w:rPr>
          <w:color w:val="auto"/>
        </w:rPr>
      </w:pPr>
      <w:r w:rsidRPr="00661BDC">
        <w:rPr>
          <w:color w:val="auto"/>
        </w:rPr>
        <w:t xml:space="preserve">― принцип учета типологических и индивидуальных образовательных потребностей обучающихся; </w:t>
      </w:r>
    </w:p>
    <w:p w:rsidR="005C4C9A" w:rsidRPr="00661BDC" w:rsidRDefault="005C4C9A" w:rsidP="00661BDC">
      <w:pPr>
        <w:pStyle w:val="Default"/>
        <w:spacing w:line="276" w:lineRule="auto"/>
        <w:jc w:val="both"/>
        <w:rPr>
          <w:color w:val="auto"/>
        </w:rPr>
      </w:pPr>
      <w:r w:rsidRPr="00661BDC">
        <w:rPr>
          <w:color w:val="auto"/>
        </w:rPr>
        <w:t xml:space="preserve">― принцип коррекционной направленности образовательного процесса; </w:t>
      </w:r>
    </w:p>
    <w:p w:rsidR="005C4C9A" w:rsidRPr="00661BDC" w:rsidRDefault="005C4C9A" w:rsidP="00661BDC">
      <w:pPr>
        <w:pStyle w:val="Default"/>
        <w:spacing w:line="276" w:lineRule="auto"/>
        <w:jc w:val="both"/>
        <w:rPr>
          <w:color w:val="auto"/>
        </w:rPr>
      </w:pPr>
      <w:r w:rsidRPr="00661BDC">
        <w:rPr>
          <w:color w:val="auto"/>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5C4C9A" w:rsidRPr="00661BDC" w:rsidRDefault="005C4C9A" w:rsidP="00661BDC">
      <w:pPr>
        <w:pStyle w:val="Default"/>
        <w:spacing w:line="276" w:lineRule="auto"/>
        <w:jc w:val="both"/>
        <w:rPr>
          <w:color w:val="auto"/>
        </w:rPr>
      </w:pPr>
      <w:r w:rsidRPr="00661BDC">
        <w:rPr>
          <w:color w:val="auto"/>
        </w:rPr>
        <w:t xml:space="preserve">― онтогенетический принцип; </w:t>
      </w:r>
    </w:p>
    <w:p w:rsidR="005C4C9A" w:rsidRPr="00661BDC" w:rsidRDefault="005C4C9A" w:rsidP="00661BDC">
      <w:pPr>
        <w:pStyle w:val="Default"/>
        <w:spacing w:line="276" w:lineRule="auto"/>
        <w:jc w:val="both"/>
        <w:rPr>
          <w:color w:val="auto"/>
        </w:rPr>
      </w:pPr>
      <w:r w:rsidRPr="00661BDC">
        <w:rPr>
          <w:color w:val="auto"/>
        </w:rPr>
        <w:t xml:space="preserve">― принцип преемственности, предполагающий взаимосвязь и непрерывность образования обучающихся с РАС на всех уровнях образования; </w:t>
      </w:r>
    </w:p>
    <w:p w:rsidR="005C4C9A" w:rsidRPr="00661BDC" w:rsidRDefault="005C4C9A" w:rsidP="00661BDC">
      <w:pPr>
        <w:pStyle w:val="Default"/>
        <w:spacing w:line="276" w:lineRule="auto"/>
        <w:jc w:val="both"/>
        <w:rPr>
          <w:color w:val="auto"/>
        </w:rPr>
      </w:pPr>
      <w:r w:rsidRPr="00661BDC">
        <w:rPr>
          <w:color w:val="auto"/>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5C4C9A" w:rsidRPr="00661BDC" w:rsidRDefault="005C4C9A" w:rsidP="00661BDC">
      <w:pPr>
        <w:pStyle w:val="Default"/>
        <w:spacing w:line="276" w:lineRule="auto"/>
        <w:jc w:val="both"/>
        <w:rPr>
          <w:color w:val="auto"/>
        </w:rPr>
      </w:pPr>
      <w:r w:rsidRPr="00661BDC">
        <w:rPr>
          <w:color w:val="auto"/>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C4C9A" w:rsidRPr="00661BDC" w:rsidRDefault="005C4C9A" w:rsidP="00661BDC">
      <w:pPr>
        <w:pStyle w:val="Default"/>
        <w:spacing w:line="276" w:lineRule="auto"/>
        <w:jc w:val="both"/>
        <w:rPr>
          <w:color w:val="auto"/>
        </w:rPr>
      </w:pPr>
      <w:r w:rsidRPr="00661BDC">
        <w:rPr>
          <w:color w:val="auto"/>
        </w:rPr>
        <w:t xml:space="preserve">― принцип сотрудничества с семьей. </w:t>
      </w:r>
    </w:p>
    <w:p w:rsidR="005C4C9A" w:rsidRPr="00661BDC" w:rsidRDefault="005C4C9A" w:rsidP="00661BDC">
      <w:pPr>
        <w:pStyle w:val="Default"/>
        <w:spacing w:line="276" w:lineRule="auto"/>
        <w:jc w:val="both"/>
        <w:rPr>
          <w:color w:val="auto"/>
        </w:rPr>
      </w:pPr>
    </w:p>
    <w:p w:rsidR="005C4C9A" w:rsidRPr="00661BDC" w:rsidRDefault="005C4C9A" w:rsidP="00661BDC">
      <w:pPr>
        <w:pStyle w:val="Default"/>
        <w:spacing w:line="276" w:lineRule="auto"/>
        <w:jc w:val="both"/>
        <w:rPr>
          <w:b/>
          <w:bCs/>
          <w:color w:val="auto"/>
        </w:rPr>
      </w:pPr>
      <w:r w:rsidRPr="00661BDC">
        <w:rPr>
          <w:b/>
          <w:bCs/>
          <w:color w:val="auto"/>
        </w:rPr>
        <w:t>Психолого-педагогическая характеристика обучающихся с РАС</w:t>
      </w:r>
    </w:p>
    <w:p w:rsidR="00D57323" w:rsidRPr="00661BDC" w:rsidRDefault="00D57323" w:rsidP="00661BDC">
      <w:pPr>
        <w:pStyle w:val="Default"/>
        <w:spacing w:line="276" w:lineRule="auto"/>
        <w:jc w:val="both"/>
        <w:rPr>
          <w:b/>
          <w:bCs/>
          <w:color w:val="auto"/>
        </w:rPr>
      </w:pPr>
    </w:p>
    <w:p w:rsidR="005C4C9A" w:rsidRPr="00661BDC" w:rsidRDefault="00C86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D57323"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 xml:space="preserve"> </w:t>
      </w:r>
      <w:r w:rsidR="005C4C9A" w:rsidRPr="00661BDC">
        <w:rPr>
          <w:rFonts w:ascii="Times New Roman" w:eastAsia="Times New Roman" w:hAnsi="Times New Roman" w:cs="Times New Roman"/>
          <w:sz w:val="24"/>
          <w:szCs w:val="24"/>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w:t>
      </w:r>
      <w:r w:rsidRPr="00661BDC">
        <w:rPr>
          <w:rFonts w:ascii="Times New Roman" w:eastAsia="Times New Roman" w:hAnsi="Times New Roman" w:cs="Times New Roman"/>
          <w:sz w:val="24"/>
          <w:szCs w:val="24"/>
        </w:rPr>
        <w:t>чений по возможностям здоровья</w:t>
      </w:r>
      <w:r w:rsidR="005C4C9A" w:rsidRPr="00661BDC">
        <w:rPr>
          <w:rFonts w:ascii="Times New Roman" w:eastAsia="Times New Roman" w:hAnsi="Times New Roman" w:cs="Times New Roman"/>
          <w:sz w:val="24"/>
          <w:szCs w:val="24"/>
        </w:rPr>
        <w:t>.</w:t>
      </w:r>
    </w:p>
    <w:p w:rsidR="005C4C9A" w:rsidRPr="00661BDC" w:rsidRDefault="00C86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185E44" w:rsidRPr="00661BDC">
        <w:rPr>
          <w:rFonts w:ascii="Times New Roman" w:eastAsia="Times New Roman" w:hAnsi="Times New Roman" w:cs="Times New Roman"/>
          <w:sz w:val="24"/>
          <w:szCs w:val="24"/>
        </w:rPr>
        <w:t xml:space="preserve">    </w:t>
      </w:r>
      <w:r w:rsidR="005C4C9A" w:rsidRPr="00661BDC">
        <w:rPr>
          <w:rFonts w:ascii="Times New Roman" w:eastAsia="Times New Roman" w:hAnsi="Times New Roman" w:cs="Times New Roman"/>
          <w:sz w:val="24"/>
          <w:szCs w:val="24"/>
        </w:rPr>
        <w:t xml:space="preserve">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w:t>
      </w:r>
      <w:r w:rsidRPr="00661BDC">
        <w:rPr>
          <w:rFonts w:ascii="Times New Roman" w:eastAsia="Times New Roman" w:hAnsi="Times New Roman" w:cs="Times New Roman"/>
          <w:sz w:val="24"/>
          <w:szCs w:val="24"/>
        </w:rPr>
        <w:t>.</w:t>
      </w:r>
      <w:r w:rsidR="005C4C9A"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 xml:space="preserve"> </w:t>
      </w:r>
    </w:p>
    <w:p w:rsidR="00185E44" w:rsidRPr="00661BDC" w:rsidRDefault="005C4C9A" w:rsidP="00661BDC">
      <w:pPr>
        <w:pStyle w:val="Default"/>
        <w:spacing w:line="276" w:lineRule="auto"/>
        <w:ind w:firstLine="708"/>
        <w:jc w:val="both"/>
        <w:rPr>
          <w:color w:val="auto"/>
        </w:rPr>
      </w:pPr>
      <w:r w:rsidRPr="00661BDC">
        <w:rPr>
          <w:b/>
          <w:bCs/>
          <w:color w:val="auto"/>
        </w:rPr>
        <w:t>Р</w:t>
      </w:r>
      <w:r w:rsidRPr="00661BDC">
        <w:rPr>
          <w:color w:val="auto"/>
        </w:rPr>
        <w:t xml:space="preserve">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5C4C9A" w:rsidRPr="00661BDC" w:rsidRDefault="00017ADF" w:rsidP="00661BDC">
      <w:pPr>
        <w:pStyle w:val="Default"/>
        <w:spacing w:line="276" w:lineRule="auto"/>
        <w:ind w:firstLine="708"/>
        <w:jc w:val="both"/>
        <w:rPr>
          <w:rFonts w:eastAsia="Times New Roman"/>
        </w:rPr>
      </w:pPr>
      <w:r w:rsidRPr="00661BDC">
        <w:rPr>
          <w:color w:val="auto"/>
        </w:rPr>
        <w:t>Обучающиеся</w:t>
      </w:r>
      <w:r w:rsidR="005C4C9A" w:rsidRPr="00661BDC">
        <w:rPr>
          <w:color w:val="auto"/>
        </w:rPr>
        <w:t>, для котор</w:t>
      </w:r>
      <w:r w:rsidRPr="00661BDC">
        <w:rPr>
          <w:color w:val="auto"/>
        </w:rPr>
        <w:t>ых создана программа, обучаю</w:t>
      </w:r>
      <w:r w:rsidR="005C4C9A" w:rsidRPr="00661BDC">
        <w:rPr>
          <w:color w:val="auto"/>
        </w:rPr>
        <w:t xml:space="preserve">тся </w:t>
      </w:r>
      <w:r w:rsidRPr="00661BDC">
        <w:rPr>
          <w:color w:val="auto"/>
        </w:rPr>
        <w:t xml:space="preserve"> по</w:t>
      </w:r>
      <w:r w:rsidR="005C4C9A" w:rsidRPr="00661BDC">
        <w:rPr>
          <w:color w:val="auto"/>
        </w:rPr>
        <w:t xml:space="preserve"> индивидуаль</w:t>
      </w:r>
      <w:r w:rsidRPr="00661BDC">
        <w:rPr>
          <w:color w:val="auto"/>
        </w:rPr>
        <w:t>ным</w:t>
      </w:r>
      <w:r w:rsidR="005C4C9A" w:rsidRPr="00661BDC">
        <w:rPr>
          <w:color w:val="auto"/>
        </w:rPr>
        <w:t xml:space="preserve"> </w:t>
      </w:r>
      <w:r w:rsidRPr="00661BDC">
        <w:rPr>
          <w:color w:val="auto"/>
        </w:rPr>
        <w:t>графикам</w:t>
      </w:r>
      <w:r w:rsidR="005C4C9A" w:rsidRPr="00661BDC">
        <w:rPr>
          <w:color w:val="auto"/>
        </w:rPr>
        <w:t xml:space="preserve">. </w:t>
      </w:r>
      <w:r w:rsidR="005C4C9A" w:rsidRPr="00661BDC">
        <w:rPr>
          <w:rFonts w:eastAsia="Times New Roman"/>
        </w:rPr>
        <w:t xml:space="preserve">Для </w:t>
      </w:r>
      <w:r w:rsidRPr="00661BDC">
        <w:rPr>
          <w:rFonts w:eastAsia="Times New Roman"/>
        </w:rPr>
        <w:t>этих</w:t>
      </w:r>
      <w:r w:rsidR="005C4C9A" w:rsidRPr="00661BDC">
        <w:rPr>
          <w:rFonts w:eastAsia="Times New Roman"/>
        </w:rPr>
        <w:t xml:space="preserve"> </w:t>
      </w:r>
      <w:r w:rsidRPr="00661BDC">
        <w:rPr>
          <w:rFonts w:eastAsia="Times New Roman"/>
        </w:rPr>
        <w:t>детей</w:t>
      </w:r>
      <w:r w:rsidR="005C4C9A" w:rsidRPr="00661BDC">
        <w:rPr>
          <w:rFonts w:eastAsia="Times New Roman"/>
        </w:rPr>
        <w:t xml:space="preserve"> произвольная организация очень сложна. Он</w:t>
      </w:r>
      <w:r w:rsidRPr="00661BDC">
        <w:rPr>
          <w:rFonts w:eastAsia="Times New Roman"/>
        </w:rPr>
        <w:t>и</w:t>
      </w:r>
      <w:r w:rsidR="005C4C9A" w:rsidRPr="00661BDC">
        <w:rPr>
          <w:rFonts w:eastAsia="Times New Roman"/>
        </w:rPr>
        <w:t xml:space="preserve"> быстро уста</w:t>
      </w:r>
      <w:r w:rsidRPr="00661BDC">
        <w:rPr>
          <w:rFonts w:eastAsia="Times New Roman"/>
        </w:rPr>
        <w:t>ют, могут</w:t>
      </w:r>
      <w:r w:rsidR="005C4C9A" w:rsidRPr="00661BDC">
        <w:rPr>
          <w:rFonts w:eastAsia="Times New Roman"/>
        </w:rPr>
        <w:t xml:space="preserve">  перевозбуж</w:t>
      </w:r>
      <w:r w:rsidRPr="00661BDC">
        <w:rPr>
          <w:rFonts w:eastAsia="Times New Roman"/>
        </w:rPr>
        <w:t>даться, имею</w:t>
      </w:r>
      <w:r w:rsidR="005C4C9A" w:rsidRPr="00661BDC">
        <w:rPr>
          <w:rFonts w:eastAsia="Times New Roman"/>
        </w:rPr>
        <w:t>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w:t>
      </w:r>
      <w:r w:rsidRPr="00661BDC">
        <w:rPr>
          <w:rFonts w:eastAsia="Times New Roman"/>
        </w:rPr>
        <w:t>. В отношениях с людьми проявляю</w:t>
      </w:r>
      <w:r w:rsidR="005C4C9A" w:rsidRPr="00661BDC">
        <w:rPr>
          <w:rFonts w:eastAsia="Times New Roman"/>
        </w:rPr>
        <w:t>т задержку эмоционального развития, социальную незрелость, наивность.</w:t>
      </w:r>
    </w:p>
    <w:p w:rsidR="005C4C9A" w:rsidRPr="00661BDC" w:rsidRDefault="005C4C9A" w:rsidP="00661BDC">
      <w:pPr>
        <w:spacing w:after="0"/>
        <w:ind w:firstLine="708"/>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Очень ярко прослеживаются трудности общения - ранимость, тормозимость в контактах и проблемы организации </w:t>
      </w:r>
      <w:r w:rsidR="00296294"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 xml:space="preserve"> произвольного взаимодействия. </w:t>
      </w:r>
      <w:r w:rsidR="00AC4DB5" w:rsidRPr="00661BDC">
        <w:rPr>
          <w:rFonts w:ascii="Times New Roman" w:eastAsia="Times New Roman" w:hAnsi="Times New Roman" w:cs="Times New Roman"/>
          <w:sz w:val="24"/>
          <w:szCs w:val="24"/>
        </w:rPr>
        <w:t xml:space="preserve"> Д</w:t>
      </w:r>
      <w:r w:rsidRPr="00661BDC">
        <w:rPr>
          <w:rFonts w:ascii="Times New Roman" w:eastAsia="Times New Roman" w:hAnsi="Times New Roman" w:cs="Times New Roman"/>
          <w:sz w:val="24"/>
          <w:szCs w:val="24"/>
        </w:rPr>
        <w:t xml:space="preserve">ля </w:t>
      </w:r>
      <w:r w:rsidR="00AC4DB5" w:rsidRPr="00661BDC">
        <w:rPr>
          <w:rFonts w:ascii="Times New Roman" w:eastAsia="Times New Roman" w:hAnsi="Times New Roman" w:cs="Times New Roman"/>
          <w:sz w:val="24"/>
          <w:szCs w:val="24"/>
        </w:rPr>
        <w:t xml:space="preserve">таких обучающихся </w:t>
      </w:r>
      <w:r w:rsidRPr="00661BDC">
        <w:rPr>
          <w:rFonts w:ascii="Times New Roman" w:eastAsia="Times New Roman" w:hAnsi="Times New Roman" w:cs="Times New Roman"/>
          <w:sz w:val="24"/>
          <w:szCs w:val="24"/>
        </w:rPr>
        <w:t xml:space="preserve"> характерно возникновение</w:t>
      </w:r>
      <w:r w:rsidR="00AC4DB5" w:rsidRPr="00661BDC">
        <w:rPr>
          <w:rFonts w:ascii="Times New Roman" w:eastAsia="Times New Roman" w:hAnsi="Times New Roman" w:cs="Times New Roman"/>
          <w:sz w:val="24"/>
          <w:szCs w:val="24"/>
        </w:rPr>
        <w:t xml:space="preserve"> чувства сенсорного дискомфорта.</w:t>
      </w:r>
      <w:r w:rsidRPr="00661BDC">
        <w:rPr>
          <w:rFonts w:ascii="Times New Roman" w:eastAsia="Times New Roman" w:hAnsi="Times New Roman" w:cs="Times New Roman"/>
          <w:sz w:val="24"/>
          <w:szCs w:val="24"/>
        </w:rPr>
        <w:t xml:space="preserve"> </w:t>
      </w:r>
      <w:r w:rsidR="00AC4DB5" w:rsidRPr="00661BDC">
        <w:rPr>
          <w:rFonts w:ascii="Times New Roman" w:eastAsia="Times New Roman" w:hAnsi="Times New Roman" w:cs="Times New Roman"/>
          <w:sz w:val="24"/>
          <w:szCs w:val="24"/>
        </w:rPr>
        <w:t xml:space="preserve"> Они</w:t>
      </w:r>
      <w:r w:rsidRPr="00661BDC">
        <w:rPr>
          <w:rFonts w:ascii="Times New Roman" w:eastAsia="Times New Roman" w:hAnsi="Times New Roman" w:cs="Times New Roman"/>
          <w:sz w:val="24"/>
          <w:szCs w:val="24"/>
        </w:rPr>
        <w:t xml:space="preserve"> постоянно ищ</w:t>
      </w:r>
      <w:r w:rsidR="00AC4DB5" w:rsidRPr="00661BDC">
        <w:rPr>
          <w:rFonts w:ascii="Times New Roman" w:eastAsia="Times New Roman" w:hAnsi="Times New Roman" w:cs="Times New Roman"/>
          <w:sz w:val="24"/>
          <w:szCs w:val="24"/>
        </w:rPr>
        <w:t>у</w:t>
      </w:r>
      <w:r w:rsidRPr="00661BDC">
        <w:rPr>
          <w:rFonts w:ascii="Times New Roman" w:eastAsia="Times New Roman" w:hAnsi="Times New Roman" w:cs="Times New Roman"/>
          <w:sz w:val="24"/>
          <w:szCs w:val="24"/>
        </w:rPr>
        <w:t>т помощи близких, чрезвычайно зависим</w:t>
      </w:r>
      <w:r w:rsidR="00AC4DB5" w:rsidRPr="00661BDC">
        <w:rPr>
          <w:rFonts w:ascii="Times New Roman" w:eastAsia="Times New Roman" w:hAnsi="Times New Roman" w:cs="Times New Roman"/>
          <w:sz w:val="24"/>
          <w:szCs w:val="24"/>
        </w:rPr>
        <w:t>ы</w:t>
      </w:r>
      <w:r w:rsidRPr="00661BDC">
        <w:rPr>
          <w:rFonts w:ascii="Times New Roman" w:eastAsia="Times New Roman" w:hAnsi="Times New Roman" w:cs="Times New Roman"/>
          <w:sz w:val="24"/>
          <w:szCs w:val="24"/>
        </w:rPr>
        <w:t xml:space="preserve"> от них (особенно от мамы), нуждаются в постоянной поддержке и ободрении</w:t>
      </w:r>
      <w:r w:rsidR="00AC4D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 xml:space="preserve"> Вне освоенных и затверженных правил поведения </w:t>
      </w:r>
      <w:r w:rsidR="00AC4DB5" w:rsidRPr="00661BDC">
        <w:rPr>
          <w:rFonts w:ascii="Times New Roman" w:eastAsia="Times New Roman" w:hAnsi="Times New Roman" w:cs="Times New Roman"/>
          <w:sz w:val="24"/>
          <w:szCs w:val="24"/>
        </w:rPr>
        <w:t>такие дети очень плохо организуют себя, легко перевозбуждаются и становя</w:t>
      </w:r>
      <w:r w:rsidRPr="00661BDC">
        <w:rPr>
          <w:rFonts w:ascii="Times New Roman" w:eastAsia="Times New Roman" w:hAnsi="Times New Roman" w:cs="Times New Roman"/>
          <w:sz w:val="24"/>
          <w:szCs w:val="24"/>
        </w:rPr>
        <w:t>тся импульсивным</w:t>
      </w:r>
      <w:r w:rsidR="00AC4DB5" w:rsidRPr="00661BDC">
        <w:rPr>
          <w:rFonts w:ascii="Times New Roman" w:eastAsia="Times New Roman" w:hAnsi="Times New Roman" w:cs="Times New Roman"/>
          <w:sz w:val="24"/>
          <w:szCs w:val="24"/>
        </w:rPr>
        <w:t>и</w:t>
      </w:r>
      <w:r w:rsidRPr="00661BDC">
        <w:rPr>
          <w:rFonts w:ascii="Times New Roman" w:eastAsia="Times New Roman" w:hAnsi="Times New Roman" w:cs="Times New Roman"/>
          <w:sz w:val="24"/>
          <w:szCs w:val="24"/>
        </w:rPr>
        <w:t>. Огромные трудности представляет попытка организации диалога.</w:t>
      </w:r>
    </w:p>
    <w:p w:rsidR="005C4C9A" w:rsidRPr="00661BDC" w:rsidRDefault="005C4C9A" w:rsidP="00661BDC">
      <w:pPr>
        <w:spacing w:after="0"/>
        <w:ind w:firstLine="708"/>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Психическое развитие идет с равномерным отставанием. У </w:t>
      </w:r>
      <w:r w:rsidR="00296294" w:rsidRPr="00661BDC">
        <w:rPr>
          <w:rFonts w:ascii="Times New Roman" w:eastAsia="Times New Roman" w:hAnsi="Times New Roman" w:cs="Times New Roman"/>
          <w:sz w:val="24"/>
          <w:szCs w:val="24"/>
        </w:rPr>
        <w:t>таких обучающихся</w:t>
      </w:r>
      <w:r w:rsidRPr="00661BDC">
        <w:rPr>
          <w:rFonts w:ascii="Times New Roman" w:eastAsia="Times New Roman" w:hAnsi="Times New Roman" w:cs="Times New Roman"/>
          <w:sz w:val="24"/>
          <w:szCs w:val="24"/>
        </w:rPr>
        <w:t xml:space="preserve"> слабо развита мелкая моторика, наблюдаетс</w:t>
      </w:r>
      <w:r w:rsidR="00296294" w:rsidRPr="00661BDC">
        <w:rPr>
          <w:rFonts w:ascii="Times New Roman" w:eastAsia="Times New Roman" w:hAnsi="Times New Roman" w:cs="Times New Roman"/>
          <w:sz w:val="24"/>
          <w:szCs w:val="24"/>
        </w:rPr>
        <w:t>я некоординированность движений, трудности усвоения навыков самообслуживания;</w:t>
      </w:r>
      <w:r w:rsidRPr="00661BDC">
        <w:rPr>
          <w:rFonts w:ascii="Times New Roman" w:eastAsia="Times New Roman" w:hAnsi="Times New Roman" w:cs="Times New Roman"/>
          <w:sz w:val="24"/>
          <w:szCs w:val="24"/>
        </w:rPr>
        <w:t xml:space="preserve"> задержка становления речи, ее нечеткость, неартикулированность, бедность активного словарного запаса. </w:t>
      </w:r>
      <w:r w:rsidR="001E12B6" w:rsidRPr="00661BDC">
        <w:rPr>
          <w:rFonts w:ascii="Times New Roman" w:eastAsia="Times New Roman" w:hAnsi="Times New Roman" w:cs="Times New Roman"/>
          <w:sz w:val="24"/>
          <w:szCs w:val="24"/>
        </w:rPr>
        <w:t>Обучающие</w:t>
      </w:r>
      <w:r w:rsidRPr="00661BDC">
        <w:rPr>
          <w:rFonts w:ascii="Times New Roman" w:eastAsia="Times New Roman" w:hAnsi="Times New Roman" w:cs="Times New Roman"/>
          <w:sz w:val="24"/>
          <w:szCs w:val="24"/>
        </w:rPr>
        <w:t>ся</w:t>
      </w:r>
      <w:r w:rsidR="001E12B6" w:rsidRPr="00661BDC">
        <w:rPr>
          <w:rFonts w:ascii="Times New Roman" w:eastAsia="Times New Roman" w:hAnsi="Times New Roman" w:cs="Times New Roman"/>
          <w:sz w:val="24"/>
          <w:szCs w:val="24"/>
        </w:rPr>
        <w:t xml:space="preserve"> проявляю</w:t>
      </w:r>
      <w:r w:rsidRPr="00661BDC">
        <w:rPr>
          <w:rFonts w:ascii="Times New Roman" w:eastAsia="Times New Roman" w:hAnsi="Times New Roman" w:cs="Times New Roman"/>
          <w:sz w:val="24"/>
          <w:szCs w:val="24"/>
        </w:rPr>
        <w:t>т медлительность, неровность в интеллектуальной деятельности, недостаточность и фрагментарность представлений об окружающем. Достижения больше проявляются в невербальной области</w:t>
      </w:r>
      <w:r w:rsidR="00296294"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w:t>
      </w:r>
    </w:p>
    <w:p w:rsidR="005C4C9A" w:rsidRPr="00661BDC" w:rsidRDefault="005C4C9A" w:rsidP="00661BDC">
      <w:pPr>
        <w:spacing w:after="0"/>
        <w:ind w:firstLine="708"/>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Умственная отсталость </w:t>
      </w:r>
      <w:r w:rsidR="001E12B6"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 xml:space="preserve"> связана с нарушениями интеллектуального развития, которые возникли вследствие органического поражения головного мозга на ранних этапах онтогенеза (от момента внутриутробного развития до трех лет).</w:t>
      </w:r>
    </w:p>
    <w:p w:rsidR="005C4C9A" w:rsidRPr="00661BDC" w:rsidRDefault="005C4C9A" w:rsidP="00661BDC">
      <w:pPr>
        <w:spacing w:after="0"/>
        <w:ind w:firstLine="708"/>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Недоразвитие психики приводит к затруднениям в усвоении содержания школьного образования и социальной адаптации.</w:t>
      </w:r>
    </w:p>
    <w:p w:rsidR="005C4C9A" w:rsidRPr="00661BDC" w:rsidRDefault="005C4C9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Наиболее нарушенным является процесс мышления, способность к отвлечению и обобщению. Вследствие чего знания обучающ</w:t>
      </w:r>
      <w:r w:rsidR="001E12B6" w:rsidRPr="00661BDC">
        <w:rPr>
          <w:rFonts w:ascii="Times New Roman" w:eastAsia="Times New Roman" w:hAnsi="Times New Roman" w:cs="Times New Roman"/>
          <w:sz w:val="24"/>
          <w:szCs w:val="24"/>
        </w:rPr>
        <w:t>их</w:t>
      </w:r>
      <w:r w:rsidRPr="00661BDC">
        <w:rPr>
          <w:rFonts w:ascii="Times New Roman" w:eastAsia="Times New Roman" w:hAnsi="Times New Roman" w:cs="Times New Roman"/>
          <w:sz w:val="24"/>
          <w:szCs w:val="24"/>
        </w:rPr>
        <w:t xml:space="preserve">ся об окружающем мире являются </w:t>
      </w:r>
      <w:r w:rsidR="001E12B6" w:rsidRPr="00661BDC">
        <w:rPr>
          <w:rFonts w:ascii="Times New Roman" w:eastAsia="Times New Roman" w:hAnsi="Times New Roman" w:cs="Times New Roman"/>
          <w:sz w:val="24"/>
          <w:szCs w:val="24"/>
        </w:rPr>
        <w:t xml:space="preserve">минимальными </w:t>
      </w:r>
      <w:r w:rsidRPr="00661BDC">
        <w:rPr>
          <w:rFonts w:ascii="Times New Roman" w:eastAsia="Times New Roman" w:hAnsi="Times New Roman" w:cs="Times New Roman"/>
          <w:sz w:val="24"/>
          <w:szCs w:val="24"/>
        </w:rPr>
        <w:t xml:space="preserve"> и искаженными, а жизненный опыт крайне беден. </w:t>
      </w:r>
      <w:r w:rsidR="001E12B6" w:rsidRPr="00661BDC">
        <w:rPr>
          <w:rFonts w:ascii="Times New Roman" w:eastAsia="Times New Roman" w:hAnsi="Times New Roman" w:cs="Times New Roman"/>
          <w:sz w:val="24"/>
          <w:szCs w:val="24"/>
        </w:rPr>
        <w:t xml:space="preserve"> </w:t>
      </w:r>
    </w:p>
    <w:p w:rsidR="005C4C9A" w:rsidRPr="00661BDC" w:rsidRDefault="005C4C9A" w:rsidP="00661BDC">
      <w:pPr>
        <w:spacing w:after="0"/>
        <w:ind w:firstLine="708"/>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Отмечаются серьезные и глубокие недостатки в развитии речевой</w:t>
      </w:r>
      <w:r w:rsidR="001E12B6" w:rsidRPr="00661BDC">
        <w:rPr>
          <w:rFonts w:ascii="Times New Roman" w:eastAsia="Times New Roman" w:hAnsi="Times New Roman" w:cs="Times New Roman"/>
          <w:sz w:val="24"/>
          <w:szCs w:val="24"/>
        </w:rPr>
        <w:t xml:space="preserve"> деятельности, которые проявляю</w:t>
      </w:r>
      <w:r w:rsidRPr="00661BDC">
        <w:rPr>
          <w:rFonts w:ascii="Times New Roman" w:eastAsia="Times New Roman" w:hAnsi="Times New Roman" w:cs="Times New Roman"/>
          <w:sz w:val="24"/>
          <w:szCs w:val="24"/>
        </w:rPr>
        <w:t xml:space="preserve">тся в недоразвитии всех сторон речи: фонетической, лексической, грамматической. Снижение потребности в речевом общении приводит к тому, что слово не используется в полной </w:t>
      </w:r>
      <w:r w:rsidRPr="00661BDC">
        <w:rPr>
          <w:rFonts w:ascii="Times New Roman" w:eastAsia="Times New Roman" w:hAnsi="Times New Roman" w:cs="Times New Roman"/>
          <w:sz w:val="24"/>
          <w:szCs w:val="24"/>
        </w:rPr>
        <w:lastRenderedPageBreak/>
        <w:t>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напрямую связаны с нарушением абстрактно-логического мышления, речь в должной мере не выполняет своей регулирующей функции.</w:t>
      </w:r>
    </w:p>
    <w:p w:rsidR="005C4C9A" w:rsidRPr="00661BDC" w:rsidRDefault="001E12B6" w:rsidP="00661BDC">
      <w:pPr>
        <w:spacing w:after="0"/>
        <w:ind w:firstLine="708"/>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Обучающиеся понимают</w:t>
      </w:r>
      <w:r w:rsidR="005C4C9A" w:rsidRPr="00661BDC">
        <w:rPr>
          <w:rFonts w:ascii="Times New Roman" w:eastAsia="Times New Roman" w:hAnsi="Times New Roman" w:cs="Times New Roman"/>
          <w:sz w:val="24"/>
          <w:szCs w:val="24"/>
        </w:rPr>
        <w:t xml:space="preserve"> названия некото</w:t>
      </w:r>
      <w:r w:rsidRPr="00661BDC">
        <w:rPr>
          <w:rFonts w:ascii="Times New Roman" w:eastAsia="Times New Roman" w:hAnsi="Times New Roman" w:cs="Times New Roman"/>
          <w:sz w:val="24"/>
          <w:szCs w:val="24"/>
        </w:rPr>
        <w:t>рых реальных предметов, реагирую</w:t>
      </w:r>
      <w:r w:rsidR="005C4C9A" w:rsidRPr="00661BDC">
        <w:rPr>
          <w:rFonts w:ascii="Times New Roman" w:eastAsia="Times New Roman" w:hAnsi="Times New Roman" w:cs="Times New Roman"/>
          <w:sz w:val="24"/>
          <w:szCs w:val="24"/>
        </w:rPr>
        <w:t xml:space="preserve">т </w:t>
      </w:r>
      <w:r w:rsidR="00275234" w:rsidRPr="00661BDC">
        <w:rPr>
          <w:rFonts w:ascii="Times New Roman" w:eastAsia="Times New Roman" w:hAnsi="Times New Roman" w:cs="Times New Roman"/>
          <w:sz w:val="24"/>
          <w:szCs w:val="24"/>
        </w:rPr>
        <w:t xml:space="preserve"> на свое имя </w:t>
      </w:r>
      <w:r w:rsidR="005C4C9A" w:rsidRPr="00661BDC">
        <w:rPr>
          <w:rFonts w:ascii="Times New Roman" w:eastAsia="Times New Roman" w:hAnsi="Times New Roman" w:cs="Times New Roman"/>
          <w:sz w:val="24"/>
          <w:szCs w:val="24"/>
        </w:rPr>
        <w:t>, различает по голос</w:t>
      </w:r>
      <w:r w:rsidR="00275234" w:rsidRPr="00661BDC">
        <w:rPr>
          <w:rFonts w:ascii="Times New Roman" w:eastAsia="Times New Roman" w:hAnsi="Times New Roman" w:cs="Times New Roman"/>
          <w:sz w:val="24"/>
          <w:szCs w:val="24"/>
        </w:rPr>
        <w:t>у окружающих взрослых. Привлекаю</w:t>
      </w:r>
      <w:r w:rsidR="005C4C9A" w:rsidRPr="00661BDC">
        <w:rPr>
          <w:rFonts w:ascii="Times New Roman" w:eastAsia="Times New Roman" w:hAnsi="Times New Roman" w:cs="Times New Roman"/>
          <w:sz w:val="24"/>
          <w:szCs w:val="24"/>
        </w:rPr>
        <w:t>т внимание взрослых с помощью вокализаций, двигатель</w:t>
      </w:r>
      <w:r w:rsidR="00275234" w:rsidRPr="00661BDC">
        <w:rPr>
          <w:rFonts w:ascii="Times New Roman" w:eastAsia="Times New Roman" w:hAnsi="Times New Roman" w:cs="Times New Roman"/>
          <w:sz w:val="24"/>
          <w:szCs w:val="24"/>
        </w:rPr>
        <w:t>ного беспокойства. Слабо понимаю</w:t>
      </w:r>
      <w:r w:rsidR="005C4C9A" w:rsidRPr="00661BDC">
        <w:rPr>
          <w:rFonts w:ascii="Times New Roman" w:eastAsia="Times New Roman" w:hAnsi="Times New Roman" w:cs="Times New Roman"/>
          <w:sz w:val="24"/>
          <w:szCs w:val="24"/>
        </w:rPr>
        <w:t>т обращенную речь, связанную с изучением нового материала.</w:t>
      </w:r>
    </w:p>
    <w:p w:rsidR="005C4C9A" w:rsidRPr="00661BDC" w:rsidRDefault="00896E1F"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5C4C9A" w:rsidRPr="00661BDC">
        <w:rPr>
          <w:rFonts w:ascii="Times New Roman" w:eastAsia="Times New Roman" w:hAnsi="Times New Roman" w:cs="Times New Roman"/>
          <w:sz w:val="24"/>
          <w:szCs w:val="24"/>
        </w:rPr>
        <w:t xml:space="preserve">Наблюдается несформированность эмоционально-волевой сферы. В связи со спецификой эмоциональной сферы, неразвитостью волевых процессов, </w:t>
      </w:r>
      <w:r w:rsidR="00275234" w:rsidRPr="00661BDC">
        <w:rPr>
          <w:rFonts w:ascii="Times New Roman" w:eastAsia="Times New Roman" w:hAnsi="Times New Roman" w:cs="Times New Roman"/>
          <w:sz w:val="24"/>
          <w:szCs w:val="24"/>
        </w:rPr>
        <w:t>дети</w:t>
      </w:r>
      <w:r w:rsidR="005C4C9A" w:rsidRPr="00661BDC">
        <w:rPr>
          <w:rFonts w:ascii="Times New Roman" w:eastAsia="Times New Roman" w:hAnsi="Times New Roman" w:cs="Times New Roman"/>
          <w:sz w:val="24"/>
          <w:szCs w:val="24"/>
        </w:rPr>
        <w:t xml:space="preserve"> не способн</w:t>
      </w:r>
      <w:r w:rsidR="00275234" w:rsidRPr="00661BDC">
        <w:rPr>
          <w:rFonts w:ascii="Times New Roman" w:eastAsia="Times New Roman" w:hAnsi="Times New Roman" w:cs="Times New Roman"/>
          <w:sz w:val="24"/>
          <w:szCs w:val="24"/>
        </w:rPr>
        <w:t>ы</w:t>
      </w:r>
      <w:r w:rsidR="005C4C9A" w:rsidRPr="00661BDC">
        <w:rPr>
          <w:rFonts w:ascii="Times New Roman" w:eastAsia="Times New Roman" w:hAnsi="Times New Roman" w:cs="Times New Roman"/>
          <w:sz w:val="24"/>
          <w:szCs w:val="24"/>
        </w:rPr>
        <w:t xml:space="preserve"> произвольно регулировать свое эмоциональное состояние в ходе любой организованной деятельности, что иногда проявляется в негатив</w:t>
      </w:r>
      <w:r w:rsidR="00275234" w:rsidRPr="00661BDC">
        <w:rPr>
          <w:rFonts w:ascii="Times New Roman" w:eastAsia="Times New Roman" w:hAnsi="Times New Roman" w:cs="Times New Roman"/>
          <w:sz w:val="24"/>
          <w:szCs w:val="24"/>
        </w:rPr>
        <w:t>ных поведенческих реакциях (машу</w:t>
      </w:r>
      <w:r w:rsidR="005C4C9A" w:rsidRPr="00661BDC">
        <w:rPr>
          <w:rFonts w:ascii="Times New Roman" w:eastAsia="Times New Roman" w:hAnsi="Times New Roman" w:cs="Times New Roman"/>
          <w:sz w:val="24"/>
          <w:szCs w:val="24"/>
        </w:rPr>
        <w:t>т руками и ногами</w:t>
      </w:r>
      <w:r w:rsidR="00275234" w:rsidRPr="00661BDC">
        <w:rPr>
          <w:rFonts w:ascii="Times New Roman" w:eastAsia="Times New Roman" w:hAnsi="Times New Roman" w:cs="Times New Roman"/>
          <w:sz w:val="24"/>
          <w:szCs w:val="24"/>
        </w:rPr>
        <w:t>, разбрасываю</w:t>
      </w:r>
      <w:r w:rsidR="005C4C9A" w:rsidRPr="00661BDC">
        <w:rPr>
          <w:rFonts w:ascii="Times New Roman" w:eastAsia="Times New Roman" w:hAnsi="Times New Roman" w:cs="Times New Roman"/>
          <w:sz w:val="24"/>
          <w:szCs w:val="24"/>
        </w:rPr>
        <w:t>т предметы со стола). Незнакомые ощущения или звуки вызывают страх, резкое повышение тонуса конечностей, двигательное беспокойство</w:t>
      </w:r>
      <w:r w:rsidR="00275234" w:rsidRPr="00661BDC">
        <w:rPr>
          <w:rFonts w:ascii="Times New Roman" w:eastAsia="Times New Roman" w:hAnsi="Times New Roman" w:cs="Times New Roman"/>
          <w:sz w:val="24"/>
          <w:szCs w:val="24"/>
        </w:rPr>
        <w:t xml:space="preserve"> .</w:t>
      </w:r>
    </w:p>
    <w:p w:rsidR="005C4C9A" w:rsidRPr="00661BDC" w:rsidRDefault="00896E1F"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5C4C9A" w:rsidRPr="00661BDC">
        <w:rPr>
          <w:rFonts w:ascii="Times New Roman" w:eastAsia="Times New Roman" w:hAnsi="Times New Roman" w:cs="Times New Roman"/>
          <w:sz w:val="24"/>
          <w:szCs w:val="24"/>
        </w:rPr>
        <w:t xml:space="preserve">Кроме всего перечисленного, трудности в обучении вызываются недоразвитием мотивационно-потребностной сферы. Интерес к какой-либо деятельности, если возникает, то, как правило, носит кратковременный, неустойчивый характер. </w:t>
      </w:r>
      <w:r w:rsidR="00275234" w:rsidRPr="00661BDC">
        <w:rPr>
          <w:rFonts w:ascii="Times New Roman" w:eastAsia="Times New Roman" w:hAnsi="Times New Roman" w:cs="Times New Roman"/>
          <w:sz w:val="24"/>
          <w:szCs w:val="24"/>
        </w:rPr>
        <w:t xml:space="preserve"> </w:t>
      </w:r>
    </w:p>
    <w:p w:rsidR="005C4C9A" w:rsidRPr="00661BDC" w:rsidRDefault="0027523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w:t>
      </w:r>
      <w:r w:rsidR="005C4C9A" w:rsidRPr="00661BDC">
        <w:rPr>
          <w:rFonts w:ascii="Times New Roman" w:eastAsia="Times New Roman" w:hAnsi="Times New Roman" w:cs="Times New Roman"/>
          <w:sz w:val="24"/>
          <w:szCs w:val="24"/>
        </w:rPr>
        <w:t xml:space="preserve"> уходе за собой,</w:t>
      </w:r>
      <w:r w:rsidRPr="00661BDC">
        <w:rPr>
          <w:rFonts w:ascii="Times New Roman" w:eastAsia="Times New Roman" w:hAnsi="Times New Roman" w:cs="Times New Roman"/>
          <w:sz w:val="24"/>
          <w:szCs w:val="24"/>
        </w:rPr>
        <w:t xml:space="preserve"> обучающиеся зависимы от взрослых, т.к. не</w:t>
      </w:r>
      <w:r w:rsidR="005C4C9A"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 xml:space="preserve"> </w:t>
      </w:r>
      <w:r w:rsidR="005C4C9A" w:rsidRPr="00661BDC">
        <w:rPr>
          <w:rFonts w:ascii="Times New Roman" w:eastAsia="Times New Roman" w:hAnsi="Times New Roman" w:cs="Times New Roman"/>
          <w:sz w:val="24"/>
          <w:szCs w:val="24"/>
        </w:rPr>
        <w:t>владею</w:t>
      </w:r>
      <w:r w:rsidRPr="00661BDC">
        <w:rPr>
          <w:rFonts w:ascii="Times New Roman" w:eastAsia="Times New Roman" w:hAnsi="Times New Roman" w:cs="Times New Roman"/>
          <w:sz w:val="24"/>
          <w:szCs w:val="24"/>
        </w:rPr>
        <w:t xml:space="preserve">т   элементарными </w:t>
      </w:r>
      <w:r w:rsidR="005C4C9A"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 xml:space="preserve"> </w:t>
      </w:r>
      <w:r w:rsidR="005C4C9A" w:rsidRPr="00661BDC">
        <w:rPr>
          <w:rFonts w:ascii="Times New Roman" w:eastAsia="Times New Roman" w:hAnsi="Times New Roman" w:cs="Times New Roman"/>
          <w:sz w:val="24"/>
          <w:szCs w:val="24"/>
        </w:rPr>
        <w:t xml:space="preserve"> социально-бытовыми навыками.</w:t>
      </w: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p>
    <w:p w:rsidR="008F5220" w:rsidRDefault="008F5220" w:rsidP="00661BDC">
      <w:pPr>
        <w:pStyle w:val="Default"/>
        <w:spacing w:line="276" w:lineRule="auto"/>
        <w:jc w:val="both"/>
        <w:rPr>
          <w:color w:val="auto"/>
        </w:rPr>
      </w:pPr>
      <w:r>
        <w:rPr>
          <w:color w:val="auto"/>
        </w:rPr>
        <w:t xml:space="preserve">                                                                                                                                                                                            </w:t>
      </w:r>
    </w:p>
    <w:p w:rsidR="00896E1F" w:rsidRPr="00661BDC" w:rsidRDefault="005C4C9A" w:rsidP="008F5220">
      <w:pPr>
        <w:pStyle w:val="Default"/>
        <w:jc w:val="both"/>
        <w:rPr>
          <w:color w:val="auto"/>
        </w:rPr>
      </w:pPr>
      <w:r w:rsidRPr="00661BDC">
        <w:rPr>
          <w:color w:val="auto"/>
        </w:rPr>
        <w:t xml:space="preserve">Таким образом, вследствие крайней неоднородности состава детей с РАС </w:t>
      </w:r>
      <w:r w:rsidRPr="00661BDC">
        <w:rPr>
          <w:b/>
          <w:bCs/>
          <w:color w:val="auto"/>
        </w:rPr>
        <w:t>диапазон различий в требуемом уровне и содержании их начального школьного образования должен быть максимально широким</w:t>
      </w:r>
      <w:r w:rsidRPr="00661BDC">
        <w:rPr>
          <w:color w:val="auto"/>
        </w:rPr>
        <w:t xml:space="preserve">, соответствующим возможностям и </w:t>
      </w:r>
      <w:r w:rsidR="00275234" w:rsidRPr="00661BDC">
        <w:rPr>
          <w:color w:val="auto"/>
        </w:rPr>
        <w:t xml:space="preserve">потребностями всех таких детей. </w:t>
      </w:r>
    </w:p>
    <w:p w:rsidR="005C4C9A" w:rsidRPr="00661BDC" w:rsidRDefault="008F5220" w:rsidP="008F5220">
      <w:pPr>
        <w:pStyle w:val="Default"/>
        <w:jc w:val="both"/>
        <w:rPr>
          <w:color w:val="auto"/>
        </w:rPr>
      </w:pPr>
      <w:r>
        <w:rPr>
          <w:b/>
          <w:bCs/>
          <w:color w:val="auto"/>
        </w:rPr>
        <w:t xml:space="preserve">                     </w:t>
      </w:r>
      <w:r w:rsidR="005C4C9A" w:rsidRPr="00661BDC">
        <w:rPr>
          <w:b/>
          <w:bCs/>
          <w:color w:val="auto"/>
        </w:rPr>
        <w:t>Особые образовательные потребности обучающихся с РАС</w:t>
      </w:r>
      <w:r>
        <w:rPr>
          <w:b/>
          <w:bCs/>
          <w:color w:val="auto"/>
        </w:rPr>
        <w:t>.</w:t>
      </w:r>
    </w:p>
    <w:p w:rsidR="005C4C9A" w:rsidRPr="00661BDC" w:rsidRDefault="005C4C9A" w:rsidP="008F5220">
      <w:pPr>
        <w:pStyle w:val="Default"/>
        <w:ind w:firstLine="708"/>
        <w:jc w:val="both"/>
        <w:rPr>
          <w:color w:val="auto"/>
        </w:rPr>
      </w:pPr>
      <w:r w:rsidRPr="00661BDC">
        <w:rPr>
          <w:color w:val="auto"/>
        </w:rPr>
        <w:t xml:space="preserve">Развитие связей аутичного ребёнка с близким человеком и социумом в целом нарушено и осуществляется не так, как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5C4C9A" w:rsidRPr="00661BDC" w:rsidRDefault="00185E44" w:rsidP="008F5220">
      <w:pPr>
        <w:pStyle w:val="Default"/>
        <w:jc w:val="both"/>
        <w:rPr>
          <w:color w:val="auto"/>
        </w:rPr>
      </w:pPr>
      <w:r w:rsidRPr="00661BDC">
        <w:rPr>
          <w:color w:val="auto"/>
        </w:rPr>
        <w:t xml:space="preserve">          </w:t>
      </w:r>
      <w:r w:rsidR="005C4C9A" w:rsidRPr="00661BDC">
        <w:rPr>
          <w:color w:val="auto"/>
        </w:rPr>
        <w:t xml:space="preserve">Передача таким детям социального опыта, введение их в культуру представляют особенную трудность. </w:t>
      </w:r>
      <w:r w:rsidR="005C4C9A" w:rsidRPr="00661BDC">
        <w:rPr>
          <w:i/>
          <w:iCs/>
          <w:color w:val="auto"/>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5C4C9A" w:rsidRPr="00661BDC" w:rsidRDefault="005C4C9A" w:rsidP="008F5220">
      <w:pPr>
        <w:pStyle w:val="Default"/>
        <w:jc w:val="both"/>
        <w:rPr>
          <w:color w:val="auto"/>
        </w:rPr>
      </w:pPr>
      <w:r w:rsidRPr="00661BDC">
        <w:rPr>
          <w:color w:val="auto"/>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rsidR="005C4C9A" w:rsidRPr="00661BDC" w:rsidRDefault="005C4C9A" w:rsidP="008F5220">
      <w:pPr>
        <w:spacing w:after="0" w:line="240" w:lineRule="auto"/>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Для обучающихся с РАС, отягощенными умственной отсталостью, характерны следующие специфические образовательные потребности:</w:t>
      </w:r>
    </w:p>
    <w:p w:rsidR="005C4C9A" w:rsidRPr="00661BDC" w:rsidRDefault="005C4C9A" w:rsidP="008F5220">
      <w:pPr>
        <w:spacing w:after="0" w:line="240" w:lineRule="auto"/>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наглядно-действенный характер содержания образования;</w:t>
      </w:r>
    </w:p>
    <w:p w:rsidR="005C4C9A" w:rsidRPr="00661BDC" w:rsidRDefault="005C4C9A" w:rsidP="008F5220">
      <w:pPr>
        <w:spacing w:after="0" w:line="240" w:lineRule="auto"/>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упрощение системы учебно-познавательных задач, решаемых в процессе образования;</w:t>
      </w:r>
    </w:p>
    <w:p w:rsidR="005C4C9A" w:rsidRPr="00661BDC" w:rsidRDefault="005C4C9A" w:rsidP="008F5220">
      <w:pPr>
        <w:spacing w:after="0" w:line="240" w:lineRule="auto"/>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введение учебных предметов, способствующих формированию представлений об естественных и социальных компонентах окружающего мира;</w:t>
      </w:r>
    </w:p>
    <w:p w:rsidR="005C4C9A" w:rsidRPr="00661BDC" w:rsidRDefault="005C4C9A" w:rsidP="008F5220">
      <w:pPr>
        <w:spacing w:after="0" w:line="240" w:lineRule="auto"/>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отработка средств коммуникации, социально-бытовых навыков;</w:t>
      </w:r>
    </w:p>
    <w:p w:rsidR="005C4C9A" w:rsidRPr="00661BDC" w:rsidRDefault="005C4C9A" w:rsidP="008F5220">
      <w:pPr>
        <w:spacing w:after="0" w:line="240" w:lineRule="auto"/>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использование преимущественно позитивных средств стимуляции деятельности и поведения;</w:t>
      </w:r>
    </w:p>
    <w:p w:rsidR="005C4C9A" w:rsidRPr="00661BDC" w:rsidRDefault="005C4C9A" w:rsidP="008F5220">
      <w:pPr>
        <w:spacing w:after="0" w:line="240" w:lineRule="auto"/>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стимуляция познавательной активности, формирование потребности в познании окружающего мира и во взаимодействии с ним.</w:t>
      </w:r>
    </w:p>
    <w:p w:rsidR="009A2BFA" w:rsidRPr="00661BDC" w:rsidRDefault="000A36D9" w:rsidP="008F5220">
      <w:pPr>
        <w:spacing w:after="0" w:line="240" w:lineRule="auto"/>
        <w:jc w:val="both"/>
        <w:rPr>
          <w:rFonts w:ascii="Times New Roman" w:hAnsi="Times New Roman" w:cs="Times New Roman"/>
          <w:color w:val="auto"/>
          <w:sz w:val="24"/>
          <w:szCs w:val="24"/>
        </w:rPr>
      </w:pPr>
      <w:r w:rsidRPr="00661BDC">
        <w:rPr>
          <w:rFonts w:ascii="Times New Roman" w:eastAsia="Times New Roman" w:hAnsi="Times New Roman" w:cs="Times New Roman"/>
          <w:sz w:val="24"/>
          <w:szCs w:val="24"/>
        </w:rPr>
        <w:t xml:space="preserve">         </w:t>
      </w:r>
      <w:r w:rsidR="007A3547" w:rsidRPr="00661BDC">
        <w:rPr>
          <w:rFonts w:ascii="Times New Roman" w:hAnsi="Times New Roman" w:cs="Times New Roman"/>
          <w:color w:val="auto"/>
          <w:sz w:val="24"/>
          <w:szCs w:val="24"/>
        </w:rPr>
        <w:t xml:space="preserve">Для обучающийся , которые  получают образование по варианту 8.4. адаптированной основной образовательной программы,   образовательная организация разрабатывает специальную индивидуальную образовательную программу (СИПР), учитывающую индивидуальные образовательные потребности обучающегося с  расстройством аутистического спектра. </w:t>
      </w:r>
    </w:p>
    <w:p w:rsidR="009A2BFA" w:rsidRPr="00661BDC" w:rsidRDefault="009A2BFA" w:rsidP="008F5220">
      <w:pPr>
        <w:spacing w:after="0" w:line="240" w:lineRule="auto"/>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Особые образовательные потребности детей с расстройствами аутистического спектра(вариант 8.4) диктуют необходимость разработки </w:t>
      </w:r>
      <w:r w:rsidRPr="00661BDC">
        <w:rPr>
          <w:rFonts w:ascii="Times New Roman" w:hAnsi="Times New Roman" w:cs="Times New Roman"/>
          <w:b/>
          <w:bCs/>
          <w:color w:val="auto"/>
          <w:sz w:val="24"/>
          <w:szCs w:val="24"/>
        </w:rPr>
        <w:t>специальной индивидуальной программы</w:t>
      </w:r>
      <w:r w:rsidRPr="00661BDC">
        <w:rPr>
          <w:rFonts w:ascii="Times New Roman" w:hAnsi="Times New Roman" w:cs="Times New Roman"/>
          <w:color w:val="auto"/>
          <w:sz w:val="24"/>
          <w:szCs w:val="24"/>
        </w:rPr>
        <w:t xml:space="preserve"> </w:t>
      </w:r>
      <w:r w:rsidRPr="00661BDC">
        <w:rPr>
          <w:rFonts w:ascii="Times New Roman" w:hAnsi="Times New Roman" w:cs="Times New Roman"/>
          <w:b/>
          <w:bCs/>
          <w:color w:val="auto"/>
          <w:sz w:val="24"/>
          <w:szCs w:val="24"/>
        </w:rPr>
        <w:t xml:space="preserve">развития (СИПР) </w:t>
      </w:r>
      <w:r w:rsidRPr="00661BDC">
        <w:rPr>
          <w:rFonts w:ascii="Times New Roman" w:hAnsi="Times New Roman" w:cs="Times New Roman"/>
          <w:color w:val="auto"/>
          <w:sz w:val="24"/>
          <w:szCs w:val="24"/>
        </w:rP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w:t>
      </w:r>
    </w:p>
    <w:p w:rsidR="007A3547" w:rsidRPr="00661BDC" w:rsidRDefault="009A2BFA" w:rsidP="008F5220">
      <w:pPr>
        <w:spacing w:after="0" w:line="240" w:lineRule="auto"/>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планомерного расширения жизненного опыта и повседневных социальных контактов в доступных для него пределах.</w:t>
      </w:r>
    </w:p>
    <w:p w:rsidR="003C6083" w:rsidRPr="00661BDC" w:rsidRDefault="007A3547" w:rsidP="008F5220">
      <w:pPr>
        <w:spacing w:line="240" w:lineRule="auto"/>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Специальная индивидуальная </w:t>
      </w:r>
      <w:r w:rsidR="00C435C7"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rPr>
        <w:t xml:space="preserve"> программа</w:t>
      </w:r>
      <w:r w:rsidR="00C435C7" w:rsidRPr="00661BDC">
        <w:rPr>
          <w:rFonts w:ascii="Times New Roman" w:hAnsi="Times New Roman" w:cs="Times New Roman"/>
          <w:color w:val="auto"/>
          <w:sz w:val="24"/>
          <w:szCs w:val="24"/>
        </w:rPr>
        <w:t xml:space="preserve"> развития (СИ</w:t>
      </w:r>
      <w:r w:rsidRPr="00661BDC">
        <w:rPr>
          <w:rFonts w:ascii="Times New Roman" w:hAnsi="Times New Roman" w:cs="Times New Roman"/>
          <w:color w:val="auto"/>
          <w:sz w:val="24"/>
          <w:szCs w:val="24"/>
        </w:rPr>
        <w:t>П</w:t>
      </w:r>
      <w:r w:rsidR="00C435C7" w:rsidRPr="00661BDC">
        <w:rPr>
          <w:rFonts w:ascii="Times New Roman" w:hAnsi="Times New Roman" w:cs="Times New Roman"/>
          <w:color w:val="auto"/>
          <w:sz w:val="24"/>
          <w:szCs w:val="24"/>
        </w:rPr>
        <w:t>Р</w:t>
      </w:r>
      <w:r w:rsidRPr="00661BDC">
        <w:rPr>
          <w:rFonts w:ascii="Times New Roman" w:hAnsi="Times New Roman" w:cs="Times New Roman"/>
          <w:color w:val="auto"/>
          <w:sz w:val="24"/>
          <w:szCs w:val="24"/>
        </w:rPr>
        <w:t xml:space="preserve">) </w:t>
      </w:r>
      <w:r w:rsidR="00C435C7"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rPr>
        <w:t>нацелена на образование детей с учетом их индивидуальных о</w:t>
      </w:r>
      <w:r w:rsidR="00C435C7" w:rsidRPr="00661BDC">
        <w:rPr>
          <w:rFonts w:ascii="Times New Roman" w:hAnsi="Times New Roman" w:cs="Times New Roman"/>
          <w:color w:val="auto"/>
          <w:sz w:val="24"/>
          <w:szCs w:val="24"/>
        </w:rPr>
        <w:t>бразовательных потребностей. СИ</w:t>
      </w:r>
      <w:r w:rsidRPr="00661BDC">
        <w:rPr>
          <w:rFonts w:ascii="Times New Roman" w:hAnsi="Times New Roman" w:cs="Times New Roman"/>
          <w:color w:val="auto"/>
          <w:sz w:val="24"/>
          <w:szCs w:val="24"/>
        </w:rPr>
        <w:t>П</w:t>
      </w:r>
      <w:r w:rsidR="00C435C7" w:rsidRPr="00661BDC">
        <w:rPr>
          <w:rFonts w:ascii="Times New Roman" w:hAnsi="Times New Roman" w:cs="Times New Roman"/>
          <w:color w:val="auto"/>
          <w:sz w:val="24"/>
          <w:szCs w:val="24"/>
        </w:rPr>
        <w:t>Р</w:t>
      </w:r>
      <w:r w:rsidRPr="00661BDC">
        <w:rPr>
          <w:rFonts w:ascii="Times New Roman" w:hAnsi="Times New Roman" w:cs="Times New Roman"/>
          <w:color w:val="auto"/>
          <w:sz w:val="24"/>
          <w:szCs w:val="24"/>
        </w:rPr>
        <w:t xml:space="preserve"> составляется на ограниченный период времени (полгода, один год). В ее разработке принимают участие все специалисты, работающие с ребенком в </w:t>
      </w:r>
      <w:r w:rsidR="00C435C7"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rPr>
        <w:t xml:space="preserve"> организации, при участии его родителей.</w:t>
      </w:r>
    </w:p>
    <w:p w:rsidR="00896E1F" w:rsidRPr="00661BDC" w:rsidRDefault="003C6083" w:rsidP="008F5220">
      <w:pPr>
        <w:spacing w:line="240" w:lineRule="auto"/>
        <w:ind w:firstLine="567"/>
        <w:jc w:val="both"/>
        <w:rPr>
          <w:rFonts w:ascii="Times New Roman" w:eastAsia="Calibri" w:hAnsi="Times New Roman" w:cs="Times New Roman"/>
          <w:b/>
          <w:color w:val="auto"/>
          <w:kern w:val="0"/>
          <w:sz w:val="24"/>
          <w:szCs w:val="24"/>
        </w:rPr>
      </w:pPr>
      <w:r w:rsidRPr="00661BDC">
        <w:rPr>
          <w:rFonts w:ascii="Times New Roman" w:hAnsi="Times New Roman" w:cs="Times New Roman"/>
          <w:color w:val="auto"/>
          <w:sz w:val="24"/>
          <w:szCs w:val="24"/>
        </w:rPr>
        <w:t>По результатам диагностики школьный ПМПк принимает решение о выборе предметных областей, доступных для освоения конкретным ребенком. В случае выявления несоответствия уровня развития ребенка минимальным требованиям, необходимым для реализации данной образовательной программы, разрабатывается индивидуальная программа, на основе программы дошкольного образования ребенка с РАС.</w:t>
      </w:r>
      <w:r w:rsidR="00C435C7" w:rsidRPr="00661BDC">
        <w:rPr>
          <w:rFonts w:ascii="Times New Roman" w:eastAsia="Calibri" w:hAnsi="Times New Roman" w:cs="Times New Roman"/>
          <w:b/>
          <w:color w:val="auto"/>
          <w:kern w:val="0"/>
          <w:sz w:val="24"/>
          <w:szCs w:val="24"/>
        </w:rPr>
        <w:t xml:space="preserve"> </w:t>
      </w:r>
      <w:r w:rsidR="004D6EC8" w:rsidRPr="00661BDC">
        <w:rPr>
          <w:rFonts w:ascii="Times New Roman" w:eastAsia="Calibri" w:hAnsi="Times New Roman" w:cs="Times New Roman"/>
          <w:b/>
          <w:color w:val="auto"/>
          <w:kern w:val="0"/>
          <w:sz w:val="24"/>
          <w:szCs w:val="24"/>
        </w:rPr>
        <w:t xml:space="preserve">     </w:t>
      </w:r>
    </w:p>
    <w:p w:rsidR="000A36D9" w:rsidRPr="00661BDC" w:rsidRDefault="004D6EC8" w:rsidP="00661BDC">
      <w:pPr>
        <w:ind w:firstLine="567"/>
        <w:jc w:val="both"/>
        <w:rPr>
          <w:rFonts w:ascii="Times New Roman" w:hAnsi="Times New Roman" w:cs="Times New Roman"/>
          <w:sz w:val="24"/>
          <w:szCs w:val="24"/>
        </w:rPr>
      </w:pPr>
      <w:r w:rsidRPr="00661BDC">
        <w:rPr>
          <w:rFonts w:ascii="Times New Roman" w:eastAsia="Calibri" w:hAnsi="Times New Roman" w:cs="Times New Roman"/>
          <w:b/>
          <w:color w:val="auto"/>
          <w:kern w:val="0"/>
          <w:sz w:val="24"/>
          <w:szCs w:val="24"/>
        </w:rPr>
        <w:t xml:space="preserve"> </w:t>
      </w:r>
      <w:r w:rsidR="00C435C7" w:rsidRPr="00661BDC">
        <w:rPr>
          <w:rFonts w:ascii="Times New Roman" w:hAnsi="Times New Roman" w:cs="Times New Roman"/>
          <w:b/>
          <w:sz w:val="24"/>
          <w:szCs w:val="24"/>
        </w:rPr>
        <w:t>Структура специальной индивидуальной общеобразовательной программы включает</w:t>
      </w:r>
      <w:r w:rsidR="00C435C7" w:rsidRPr="00661BDC">
        <w:rPr>
          <w:rFonts w:ascii="Times New Roman" w:hAnsi="Times New Roman" w:cs="Times New Roman"/>
          <w:sz w:val="24"/>
          <w:szCs w:val="24"/>
        </w:rPr>
        <w:t xml:space="preserve">: </w:t>
      </w:r>
      <w:r w:rsidR="009A2BFA" w:rsidRPr="00661BDC">
        <w:rPr>
          <w:rFonts w:ascii="Times New Roman" w:hAnsi="Times New Roman" w:cs="Times New Roman"/>
          <w:sz w:val="24"/>
          <w:szCs w:val="24"/>
        </w:rPr>
        <w:t>-</w:t>
      </w:r>
      <w:r w:rsidR="00C435C7" w:rsidRPr="00661BDC">
        <w:rPr>
          <w:rFonts w:ascii="Times New Roman" w:hAnsi="Times New Roman" w:cs="Times New Roman"/>
          <w:sz w:val="24"/>
          <w:szCs w:val="24"/>
        </w:rPr>
        <w:t xml:space="preserve">общие сведения о ребёнке; </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индивидуальный учебный план;</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 xml:space="preserve"> </w:t>
      </w:r>
      <w:r w:rsidR="000A36D9" w:rsidRPr="00661BDC">
        <w:rPr>
          <w:rFonts w:ascii="Times New Roman" w:hAnsi="Times New Roman" w:cs="Times New Roman"/>
          <w:sz w:val="24"/>
          <w:szCs w:val="24"/>
        </w:rPr>
        <w:t>-</w:t>
      </w:r>
      <w:r w:rsidR="00C435C7" w:rsidRPr="00661BDC">
        <w:rPr>
          <w:rFonts w:ascii="Times New Roman" w:hAnsi="Times New Roman" w:cs="Times New Roman"/>
          <w:sz w:val="24"/>
          <w:szCs w:val="24"/>
        </w:rPr>
        <w:t>содержание образования в условиях организации и семьи;</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 xml:space="preserve"> </w:t>
      </w:r>
      <w:r w:rsidR="000A36D9" w:rsidRPr="00661BDC">
        <w:rPr>
          <w:rFonts w:ascii="Times New Roman" w:hAnsi="Times New Roman" w:cs="Times New Roman"/>
          <w:sz w:val="24"/>
          <w:szCs w:val="24"/>
        </w:rPr>
        <w:t>-</w:t>
      </w:r>
      <w:r w:rsidR="00C435C7" w:rsidRPr="00661BDC">
        <w:rPr>
          <w:rFonts w:ascii="Times New Roman" w:hAnsi="Times New Roman" w:cs="Times New Roman"/>
          <w:sz w:val="24"/>
          <w:szCs w:val="24"/>
        </w:rPr>
        <w:t>организация реализации потребности в уходе и присмотре;</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 xml:space="preserve"> </w:t>
      </w:r>
      <w:r w:rsidR="000A36D9" w:rsidRPr="00661BDC">
        <w:rPr>
          <w:rFonts w:ascii="Times New Roman" w:hAnsi="Times New Roman" w:cs="Times New Roman"/>
          <w:sz w:val="24"/>
          <w:szCs w:val="24"/>
        </w:rPr>
        <w:t>-</w:t>
      </w:r>
      <w:r w:rsidR="00C435C7" w:rsidRPr="00661BDC">
        <w:rPr>
          <w:rFonts w:ascii="Times New Roman" w:hAnsi="Times New Roman" w:cs="Times New Roman"/>
          <w:sz w:val="24"/>
          <w:szCs w:val="24"/>
        </w:rPr>
        <w:t>перечень специалистов, участвующ</w:t>
      </w:r>
      <w:r w:rsidR="00880B69" w:rsidRPr="00661BDC">
        <w:rPr>
          <w:rFonts w:ascii="Times New Roman" w:hAnsi="Times New Roman" w:cs="Times New Roman"/>
          <w:sz w:val="24"/>
          <w:szCs w:val="24"/>
        </w:rPr>
        <w:t>их в разработке и реализации СИ</w:t>
      </w:r>
      <w:r w:rsidR="00C435C7" w:rsidRPr="00661BDC">
        <w:rPr>
          <w:rFonts w:ascii="Times New Roman" w:hAnsi="Times New Roman" w:cs="Times New Roman"/>
          <w:sz w:val="24"/>
          <w:szCs w:val="24"/>
        </w:rPr>
        <w:t>П</w:t>
      </w:r>
      <w:r w:rsidR="00880B69" w:rsidRPr="00661BDC">
        <w:rPr>
          <w:rFonts w:ascii="Times New Roman" w:hAnsi="Times New Roman" w:cs="Times New Roman"/>
          <w:sz w:val="24"/>
          <w:szCs w:val="24"/>
        </w:rPr>
        <w:t>Р</w:t>
      </w:r>
      <w:r w:rsidR="00C435C7" w:rsidRPr="00661BDC">
        <w:rPr>
          <w:rFonts w:ascii="Times New Roman" w:hAnsi="Times New Roman" w:cs="Times New Roman"/>
          <w:sz w:val="24"/>
          <w:szCs w:val="24"/>
        </w:rPr>
        <w:t xml:space="preserve">; </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программу сотрудничества организации и семьи обучающегося;</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 xml:space="preserve"> перечень необходимых технических средств и дидактических материалов;</w:t>
      </w:r>
      <w:r w:rsidR="000A36D9" w:rsidRPr="00661BDC">
        <w:rPr>
          <w:rFonts w:ascii="Times New Roman" w:hAnsi="Times New Roman" w:cs="Times New Roman"/>
          <w:sz w:val="24"/>
          <w:szCs w:val="24"/>
        </w:rPr>
        <w:t xml:space="preserve">                                        </w:t>
      </w:r>
      <w:r w:rsidR="00C435C7" w:rsidRPr="00661BDC">
        <w:rPr>
          <w:rFonts w:ascii="Times New Roman" w:hAnsi="Times New Roman" w:cs="Times New Roman"/>
          <w:sz w:val="24"/>
          <w:szCs w:val="24"/>
        </w:rPr>
        <w:t xml:space="preserve"> </w:t>
      </w:r>
      <w:r w:rsidR="000A36D9" w:rsidRPr="00661BDC">
        <w:rPr>
          <w:rFonts w:ascii="Times New Roman" w:hAnsi="Times New Roman" w:cs="Times New Roman"/>
          <w:sz w:val="24"/>
          <w:szCs w:val="24"/>
        </w:rPr>
        <w:t>-</w:t>
      </w:r>
      <w:r w:rsidR="00C435C7" w:rsidRPr="00661BDC">
        <w:rPr>
          <w:rFonts w:ascii="Times New Roman" w:hAnsi="Times New Roman" w:cs="Times New Roman"/>
          <w:sz w:val="24"/>
          <w:szCs w:val="24"/>
        </w:rPr>
        <w:t xml:space="preserve">средства мониторинга и оценки динамики обучения. </w:t>
      </w:r>
      <w:r w:rsidR="000A36D9" w:rsidRPr="00661BDC">
        <w:rPr>
          <w:rFonts w:ascii="Times New Roman" w:hAnsi="Times New Roman" w:cs="Times New Roman"/>
          <w:sz w:val="24"/>
          <w:szCs w:val="24"/>
        </w:rPr>
        <w:t xml:space="preserve">                                                                                </w:t>
      </w:r>
    </w:p>
    <w:p w:rsidR="00D93BD0" w:rsidRPr="00661BDC" w:rsidRDefault="00C435C7" w:rsidP="00661BDC">
      <w:pPr>
        <w:ind w:left="360" w:firstLine="567"/>
        <w:jc w:val="both"/>
        <w:rPr>
          <w:rFonts w:ascii="Times New Roman" w:hAnsi="Times New Roman" w:cs="Times New Roman"/>
          <w:color w:val="auto"/>
          <w:sz w:val="24"/>
          <w:szCs w:val="24"/>
          <w:u w:val="single"/>
        </w:rPr>
      </w:pPr>
      <w:r w:rsidRPr="00661BDC">
        <w:rPr>
          <w:rFonts w:ascii="Times New Roman" w:hAnsi="Times New Roman" w:cs="Times New Roman"/>
          <w:sz w:val="24"/>
          <w:szCs w:val="24"/>
        </w:rPr>
        <w:t>Кроме того, программа может иметь приложение, включающее задания и рекомендации для их выполнения ребёнком в домашних условиях.</w:t>
      </w:r>
      <w:r w:rsidR="004D6EC8" w:rsidRPr="00661BDC">
        <w:rPr>
          <w:rFonts w:ascii="Times New Roman" w:hAnsi="Times New Roman" w:cs="Times New Roman"/>
          <w:color w:val="auto"/>
          <w:sz w:val="24"/>
          <w:szCs w:val="24"/>
        </w:rPr>
        <w:t xml:space="preserve">                                                                                                         </w:t>
      </w:r>
      <w:r w:rsidR="00D93BD0" w:rsidRPr="00661BDC">
        <w:rPr>
          <w:rFonts w:ascii="Times New Roman" w:hAnsi="Times New Roman" w:cs="Times New Roman"/>
          <w:sz w:val="24"/>
          <w:szCs w:val="24"/>
        </w:rPr>
        <w:t xml:space="preserve">   </w:t>
      </w:r>
      <w:r w:rsidR="004D6EC8" w:rsidRPr="00661BDC">
        <w:rPr>
          <w:rFonts w:ascii="Times New Roman" w:hAnsi="Times New Roman" w:cs="Times New Roman"/>
          <w:color w:val="auto"/>
          <w:sz w:val="24"/>
          <w:szCs w:val="24"/>
          <w:u w:val="single"/>
        </w:rPr>
        <w:t xml:space="preserve"> </w:t>
      </w:r>
    </w:p>
    <w:p w:rsidR="00C435C7" w:rsidRPr="00661BDC" w:rsidRDefault="00D93BD0" w:rsidP="00661BDC">
      <w:pPr>
        <w:ind w:left="360"/>
        <w:jc w:val="both"/>
        <w:rPr>
          <w:rFonts w:ascii="Times New Roman" w:hAnsi="Times New Roman" w:cs="Times New Roman"/>
          <w:sz w:val="24"/>
          <w:szCs w:val="24"/>
        </w:rPr>
      </w:pPr>
      <w:r w:rsidRPr="00661BDC">
        <w:rPr>
          <w:rFonts w:ascii="Times New Roman" w:hAnsi="Times New Roman" w:cs="Times New Roman"/>
          <w:color w:val="auto"/>
          <w:sz w:val="24"/>
          <w:szCs w:val="24"/>
          <w:u w:val="single"/>
        </w:rPr>
        <w:t xml:space="preserve"> </w:t>
      </w:r>
      <w:r w:rsidR="00C435C7" w:rsidRPr="00661BDC">
        <w:rPr>
          <w:rFonts w:ascii="Times New Roman" w:hAnsi="Times New Roman" w:cs="Times New Roman"/>
          <w:color w:val="auto"/>
          <w:sz w:val="24"/>
          <w:szCs w:val="24"/>
          <w:u w:val="single"/>
          <w:lang w:val="en-US"/>
        </w:rPr>
        <w:t xml:space="preserve">I. </w:t>
      </w:r>
      <w:r w:rsidR="00C435C7" w:rsidRPr="00661BDC">
        <w:rPr>
          <w:rFonts w:ascii="Times New Roman" w:hAnsi="Times New Roman" w:cs="Times New Roman"/>
          <w:color w:val="auto"/>
          <w:sz w:val="24"/>
          <w:szCs w:val="24"/>
          <w:u w:val="single"/>
        </w:rPr>
        <w:t>Общие сведения содержат:</w:t>
      </w:r>
    </w:p>
    <w:p w:rsidR="00C435C7" w:rsidRPr="00661BDC" w:rsidRDefault="00C435C7" w:rsidP="00661BDC">
      <w:pPr>
        <w:numPr>
          <w:ilvl w:val="0"/>
          <w:numId w:val="19"/>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персональные данные о ребенке и его родителях; </w:t>
      </w:r>
    </w:p>
    <w:p w:rsidR="00C435C7" w:rsidRPr="00661BDC" w:rsidRDefault="00C435C7" w:rsidP="00661BDC">
      <w:pPr>
        <w:numPr>
          <w:ilvl w:val="0"/>
          <w:numId w:val="19"/>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бытовые условия семьи, оценку отношения членов семьи к образованию ребенка;</w:t>
      </w:r>
    </w:p>
    <w:p w:rsidR="00C435C7" w:rsidRPr="00661BDC" w:rsidRDefault="00C435C7" w:rsidP="00661BDC">
      <w:pPr>
        <w:numPr>
          <w:ilvl w:val="0"/>
          <w:numId w:val="19"/>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заключение ПМПК.</w:t>
      </w:r>
    </w:p>
    <w:p w:rsidR="00D93BD0"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lastRenderedPageBreak/>
        <w:t>II</w:t>
      </w:r>
      <w:r w:rsidRPr="00661BDC">
        <w:rPr>
          <w:rFonts w:ascii="Times New Roman" w:hAnsi="Times New Roman" w:cs="Times New Roman"/>
          <w:color w:val="auto"/>
          <w:sz w:val="24"/>
          <w:szCs w:val="24"/>
          <w:u w:val="single"/>
        </w:rPr>
        <w:t>. Характеристика</w:t>
      </w:r>
      <w:r w:rsidRPr="00661BDC">
        <w:rPr>
          <w:rFonts w:ascii="Times New Roman" w:hAnsi="Times New Roman" w:cs="Times New Roman"/>
          <w:color w:val="auto"/>
          <w:sz w:val="24"/>
          <w:szCs w:val="24"/>
        </w:rPr>
        <w:t xml:space="preserve">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w:t>
      </w:r>
    </w:p>
    <w:p w:rsidR="00D93BD0" w:rsidRPr="00661BDC" w:rsidRDefault="00D93BD0" w:rsidP="00661BDC">
      <w:pPr>
        <w:spacing w:after="0"/>
        <w:ind w:firstLine="567"/>
        <w:jc w:val="both"/>
        <w:rPr>
          <w:rFonts w:ascii="Times New Roman" w:hAnsi="Times New Roman" w:cs="Times New Roman"/>
          <w:color w:val="auto"/>
          <w:sz w:val="24"/>
          <w:szCs w:val="24"/>
        </w:rPr>
      </w:pPr>
    </w:p>
    <w:p w:rsidR="00C435C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Характеристика отражает:</w:t>
      </w:r>
    </w:p>
    <w:p w:rsidR="00C435C7" w:rsidRPr="00661BDC" w:rsidRDefault="00C435C7" w:rsidP="00661BDC">
      <w:pPr>
        <w:numPr>
          <w:ilvl w:val="0"/>
          <w:numId w:val="20"/>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C435C7" w:rsidRPr="00661BDC" w:rsidRDefault="00C435C7" w:rsidP="00661BDC">
      <w:pPr>
        <w:numPr>
          <w:ilvl w:val="0"/>
          <w:numId w:val="20"/>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C435C7" w:rsidRPr="00661BDC" w:rsidRDefault="00C435C7" w:rsidP="00661BDC">
      <w:pPr>
        <w:numPr>
          <w:ilvl w:val="0"/>
          <w:numId w:val="20"/>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данные о физическом здоровье, двигательном и сенсорном развитии ребенка;</w:t>
      </w:r>
    </w:p>
    <w:p w:rsidR="00C435C7" w:rsidRPr="00661BDC" w:rsidRDefault="00C435C7" w:rsidP="00661BDC">
      <w:pPr>
        <w:numPr>
          <w:ilvl w:val="0"/>
          <w:numId w:val="20"/>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особенности проявления познавательных процессов: восприятий, внимания, памяти, мышления;</w:t>
      </w:r>
    </w:p>
    <w:p w:rsidR="00C435C7" w:rsidRPr="00661BDC" w:rsidRDefault="00C435C7" w:rsidP="00661BDC">
      <w:pPr>
        <w:numPr>
          <w:ilvl w:val="0"/>
          <w:numId w:val="20"/>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состояние сформированности устной речи и речемыслительных операций;</w:t>
      </w:r>
    </w:p>
    <w:p w:rsidR="00C435C7" w:rsidRPr="00661BDC" w:rsidRDefault="00C435C7" w:rsidP="00661BDC">
      <w:pPr>
        <w:numPr>
          <w:ilvl w:val="0"/>
          <w:numId w:val="20"/>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C435C7" w:rsidRPr="00661BDC" w:rsidRDefault="00C435C7" w:rsidP="00661BDC">
      <w:pPr>
        <w:numPr>
          <w:ilvl w:val="0"/>
          <w:numId w:val="20"/>
        </w:num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C435C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t>III</w:t>
      </w:r>
      <w:r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u w:val="single"/>
        </w:rPr>
        <w:t>Индивидуальный учебный план</w:t>
      </w:r>
      <w:r w:rsidRPr="00661BDC">
        <w:rPr>
          <w:rFonts w:ascii="Times New Roman" w:hAnsi="Times New Roman" w:cs="Times New Roman"/>
          <w:color w:val="auto"/>
          <w:sz w:val="24"/>
          <w:szCs w:val="24"/>
        </w:rPr>
        <w:t xml:space="preserve">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C435C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t>IV</w:t>
      </w:r>
      <w:r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u w:val="single"/>
        </w:rPr>
        <w:t>Содержание образования СИП</w:t>
      </w:r>
      <w:r w:rsidR="00880B69" w:rsidRPr="00661BDC">
        <w:rPr>
          <w:rFonts w:ascii="Times New Roman" w:hAnsi="Times New Roman" w:cs="Times New Roman"/>
          <w:color w:val="auto"/>
          <w:sz w:val="24"/>
          <w:szCs w:val="24"/>
          <w:u w:val="single"/>
        </w:rPr>
        <w:t>Р</w:t>
      </w:r>
      <w:r w:rsidRPr="00661BDC">
        <w:rPr>
          <w:rFonts w:ascii="Times New Roman" w:hAnsi="Times New Roman" w:cs="Times New Roman"/>
          <w:color w:val="auto"/>
          <w:sz w:val="24"/>
          <w:szCs w:val="24"/>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C435C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t>V</w:t>
      </w:r>
      <w:r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u w:val="single"/>
        </w:rPr>
        <w:t>Необходимым условием реализации</w:t>
      </w:r>
      <w:r w:rsidRPr="00661BDC">
        <w:rPr>
          <w:rFonts w:ascii="Times New Roman" w:hAnsi="Times New Roman" w:cs="Times New Roman"/>
          <w:color w:val="auto"/>
          <w:sz w:val="24"/>
          <w:szCs w:val="24"/>
        </w:rPr>
        <w:t xml:space="preserve">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C435C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t>VI</w:t>
      </w:r>
      <w:r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u w:val="single"/>
        </w:rPr>
        <w:t>Специалисты, участвующие в реализации СИП</w:t>
      </w:r>
      <w:r w:rsidR="00880B69" w:rsidRPr="00661BDC">
        <w:rPr>
          <w:rFonts w:ascii="Times New Roman" w:hAnsi="Times New Roman" w:cs="Times New Roman"/>
          <w:color w:val="auto"/>
          <w:sz w:val="24"/>
          <w:szCs w:val="24"/>
          <w:u w:val="single"/>
        </w:rPr>
        <w:t>Р</w:t>
      </w:r>
      <w:r w:rsidRPr="00661BDC">
        <w:rPr>
          <w:rFonts w:ascii="Times New Roman" w:hAnsi="Times New Roman" w:cs="Times New Roman"/>
          <w:color w:val="auto"/>
          <w:sz w:val="24"/>
          <w:szCs w:val="24"/>
        </w:rPr>
        <w:t>.</w:t>
      </w:r>
    </w:p>
    <w:p w:rsidR="00C435C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t>VII</w:t>
      </w:r>
      <w:r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u w:val="single"/>
        </w:rPr>
        <w:t>Программу сотрудничества специалистов с семьей обучающегося</w:t>
      </w:r>
      <w:r w:rsidRPr="00661BDC">
        <w:rPr>
          <w:rFonts w:ascii="Times New Roman" w:hAnsi="Times New Roman" w:cs="Times New Roman"/>
          <w:color w:val="auto"/>
          <w:sz w:val="24"/>
          <w:szCs w:val="24"/>
        </w:rPr>
        <w:t xml:space="preserve"> </w:t>
      </w:r>
      <w:r w:rsidR="00880B69"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rPr>
        <w:t>,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w:t>
      </w:r>
      <w:r w:rsidR="00880B69" w:rsidRPr="00661BDC">
        <w:rPr>
          <w:rFonts w:ascii="Times New Roman" w:hAnsi="Times New Roman" w:cs="Times New Roman"/>
          <w:color w:val="auto"/>
          <w:sz w:val="24"/>
          <w:szCs w:val="24"/>
        </w:rPr>
        <w:t xml:space="preserve"> организации с целью привлечения</w:t>
      </w:r>
      <w:r w:rsidRPr="00661BDC">
        <w:rPr>
          <w:rFonts w:ascii="Times New Roman" w:hAnsi="Times New Roman" w:cs="Times New Roman"/>
          <w:color w:val="auto"/>
          <w:sz w:val="24"/>
          <w:szCs w:val="24"/>
        </w:rPr>
        <w:t xml:space="preserve"> родителей к участию в разработке и реализации СИП</w:t>
      </w:r>
      <w:r w:rsidR="00880B69" w:rsidRPr="00661BDC">
        <w:rPr>
          <w:rFonts w:ascii="Times New Roman" w:hAnsi="Times New Roman" w:cs="Times New Roman"/>
          <w:color w:val="auto"/>
          <w:sz w:val="24"/>
          <w:szCs w:val="24"/>
        </w:rPr>
        <w:t>Р</w:t>
      </w:r>
      <w:r w:rsidRPr="00661BDC">
        <w:rPr>
          <w:rFonts w:ascii="Times New Roman" w:hAnsi="Times New Roman" w:cs="Times New Roman"/>
          <w:color w:val="auto"/>
          <w:sz w:val="24"/>
          <w:szCs w:val="24"/>
        </w:rPr>
        <w:t xml:space="preserve"> и преодоления психологических проблем семьи. </w:t>
      </w:r>
    </w:p>
    <w:p w:rsidR="00C435C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t>VIII</w:t>
      </w:r>
      <w:r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u w:val="single"/>
        </w:rPr>
        <w:t>Перечень необходимых технических средств общего и индивидуального назначения</w:t>
      </w:r>
      <w:r w:rsidRPr="00661BDC">
        <w:rPr>
          <w:rFonts w:ascii="Times New Roman" w:hAnsi="Times New Roman" w:cs="Times New Roman"/>
          <w:color w:val="auto"/>
          <w:sz w:val="24"/>
          <w:szCs w:val="24"/>
        </w:rPr>
        <w:t>, дидактических материалов, индивидуальные средства реабилитации, необходимых для реализации СИП</w:t>
      </w:r>
      <w:r w:rsidR="00880B69" w:rsidRPr="00661BDC">
        <w:rPr>
          <w:rFonts w:ascii="Times New Roman" w:hAnsi="Times New Roman" w:cs="Times New Roman"/>
          <w:color w:val="auto"/>
          <w:sz w:val="24"/>
          <w:szCs w:val="24"/>
        </w:rPr>
        <w:t>Р</w:t>
      </w:r>
      <w:r w:rsidRPr="00661BDC">
        <w:rPr>
          <w:rFonts w:ascii="Times New Roman" w:hAnsi="Times New Roman" w:cs="Times New Roman"/>
          <w:color w:val="auto"/>
          <w:sz w:val="24"/>
          <w:szCs w:val="24"/>
        </w:rPr>
        <w:t xml:space="preserve">. </w:t>
      </w:r>
    </w:p>
    <w:p w:rsidR="00D93BD0"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lang w:val="en-US"/>
        </w:rPr>
        <w:t>IX</w:t>
      </w:r>
      <w:r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u w:val="single"/>
        </w:rPr>
        <w:t>Средства мониторинга и оценки динамики обучения</w:t>
      </w:r>
      <w:r w:rsidRPr="00661BDC">
        <w:rPr>
          <w:rFonts w:ascii="Times New Roman" w:hAnsi="Times New Roman" w:cs="Times New Roman"/>
          <w:color w:val="auto"/>
          <w:sz w:val="24"/>
          <w:szCs w:val="24"/>
        </w:rPr>
        <w:t xml:space="preserve">.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коммуникативных и </w:t>
      </w:r>
      <w:r w:rsidRPr="00661BDC">
        <w:rPr>
          <w:rFonts w:ascii="Times New Roman" w:hAnsi="Times New Roman" w:cs="Times New Roman"/>
          <w:color w:val="auto"/>
          <w:sz w:val="24"/>
          <w:szCs w:val="24"/>
        </w:rPr>
        <w:lastRenderedPageBreak/>
        <w:t>социальных умений обучающегося, освоенных им представлений, действий/операций, внесенных в СИП</w:t>
      </w:r>
      <w:r w:rsidR="00880B69" w:rsidRPr="00661BDC">
        <w:rPr>
          <w:rFonts w:ascii="Times New Roman" w:hAnsi="Times New Roman" w:cs="Times New Roman"/>
          <w:color w:val="auto"/>
          <w:sz w:val="24"/>
          <w:szCs w:val="24"/>
        </w:rPr>
        <w:t>Р</w:t>
      </w:r>
      <w:r w:rsidRPr="00661BDC">
        <w:rPr>
          <w:rFonts w:ascii="Times New Roman" w:hAnsi="Times New Roman" w:cs="Times New Roman"/>
          <w:color w:val="auto"/>
          <w:sz w:val="24"/>
          <w:szCs w:val="24"/>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w:t>
      </w:r>
      <w:r w:rsidR="00880B69"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rPr>
        <w:t xml:space="preserve"> форме характеристики за учебный год. На основе итоговой характеристики составляется СИП</w:t>
      </w:r>
      <w:r w:rsidR="00880B69" w:rsidRPr="00661BDC">
        <w:rPr>
          <w:rFonts w:ascii="Times New Roman" w:hAnsi="Times New Roman" w:cs="Times New Roman"/>
          <w:color w:val="auto"/>
          <w:sz w:val="24"/>
          <w:szCs w:val="24"/>
        </w:rPr>
        <w:t>Р</w:t>
      </w:r>
      <w:r w:rsidRPr="00661BDC">
        <w:rPr>
          <w:rFonts w:ascii="Times New Roman" w:hAnsi="Times New Roman" w:cs="Times New Roman"/>
          <w:color w:val="auto"/>
          <w:sz w:val="24"/>
          <w:szCs w:val="24"/>
        </w:rPr>
        <w:t xml:space="preserve"> на следующий учебный период.</w:t>
      </w:r>
    </w:p>
    <w:p w:rsidR="00D93BD0" w:rsidRPr="00661BDC" w:rsidRDefault="00D93BD0" w:rsidP="00661BDC">
      <w:pPr>
        <w:spacing w:after="0"/>
        <w:ind w:firstLine="567"/>
        <w:jc w:val="both"/>
        <w:rPr>
          <w:rFonts w:ascii="Times New Roman" w:hAnsi="Times New Roman" w:cs="Times New Roman"/>
          <w:color w:val="auto"/>
          <w:sz w:val="24"/>
          <w:szCs w:val="24"/>
        </w:rPr>
      </w:pPr>
    </w:p>
    <w:p w:rsidR="00D93BD0" w:rsidRPr="00661BDC" w:rsidRDefault="00D93BD0" w:rsidP="00661BDC">
      <w:pPr>
        <w:spacing w:after="0"/>
        <w:ind w:firstLine="567"/>
        <w:jc w:val="both"/>
        <w:rPr>
          <w:rFonts w:ascii="Times New Roman" w:hAnsi="Times New Roman" w:cs="Times New Roman"/>
          <w:color w:val="auto"/>
          <w:sz w:val="24"/>
          <w:szCs w:val="24"/>
        </w:rPr>
      </w:pPr>
    </w:p>
    <w:p w:rsidR="00D93BD0" w:rsidRPr="00661BDC" w:rsidRDefault="00D93BD0" w:rsidP="00661BDC">
      <w:pPr>
        <w:spacing w:after="0"/>
        <w:ind w:firstLine="567"/>
        <w:jc w:val="both"/>
        <w:rPr>
          <w:rFonts w:ascii="Times New Roman" w:hAnsi="Times New Roman" w:cs="Times New Roman"/>
          <w:b/>
          <w:color w:val="auto"/>
          <w:sz w:val="24"/>
          <w:szCs w:val="24"/>
        </w:rPr>
      </w:pPr>
      <w:r w:rsidRPr="00661BDC">
        <w:rPr>
          <w:rFonts w:ascii="Times New Roman" w:hAnsi="Times New Roman" w:cs="Times New Roman"/>
          <w:b/>
          <w:color w:val="auto"/>
          <w:sz w:val="24"/>
          <w:szCs w:val="24"/>
        </w:rPr>
        <w:t xml:space="preserve"> 1.2.Планируемые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варианта 8.4</w:t>
      </w:r>
    </w:p>
    <w:p w:rsidR="00C435C7" w:rsidRPr="00661BDC" w:rsidRDefault="00C435C7" w:rsidP="00661BDC">
      <w:pPr>
        <w:spacing w:after="0"/>
        <w:ind w:firstLine="567"/>
        <w:jc w:val="both"/>
        <w:rPr>
          <w:rFonts w:ascii="Times New Roman" w:hAnsi="Times New Roman" w:cs="Times New Roman"/>
          <w:color w:val="auto"/>
          <w:sz w:val="24"/>
          <w:szCs w:val="24"/>
        </w:rPr>
      </w:pPr>
    </w:p>
    <w:p w:rsidR="007A3547" w:rsidRPr="00661BDC" w:rsidRDefault="00C435C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b/>
          <w:color w:val="auto"/>
          <w:sz w:val="24"/>
          <w:szCs w:val="24"/>
        </w:rPr>
        <w:t xml:space="preserve"> </w:t>
      </w:r>
      <w:r w:rsidRPr="00661BDC">
        <w:rPr>
          <w:rFonts w:ascii="Times New Roman" w:hAnsi="Times New Roman" w:cs="Times New Roman"/>
          <w:color w:val="auto"/>
          <w:sz w:val="24"/>
          <w:szCs w:val="24"/>
        </w:rPr>
        <w:t xml:space="preserve">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003037" w:rsidRPr="00661BDC" w:rsidRDefault="00003037" w:rsidP="00661BDC">
      <w:pPr>
        <w:spacing w:after="0"/>
        <w:ind w:firstLine="567"/>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Освоение адаптированной образовательной программы начального общего образования,</w:t>
      </w:r>
    </w:p>
    <w:p w:rsidR="00003037" w:rsidRPr="00661BDC" w:rsidRDefault="00003037" w:rsidP="00661BDC">
      <w:p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созданной на основе Стандарта, предполагает достижение обучающимися с РАС (вариант 8.4)</w:t>
      </w:r>
    </w:p>
    <w:p w:rsidR="00003037" w:rsidRPr="00661BDC" w:rsidRDefault="00003037" w:rsidP="00661BDC">
      <w:p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двух видов результатов: </w:t>
      </w:r>
      <w:r w:rsidRPr="00661BDC">
        <w:rPr>
          <w:rFonts w:ascii="Times New Roman" w:hAnsi="Times New Roman" w:cs="Times New Roman"/>
          <w:b/>
          <w:bCs/>
          <w:color w:val="auto"/>
          <w:sz w:val="24"/>
          <w:szCs w:val="24"/>
        </w:rPr>
        <w:t xml:space="preserve">личностных и предметных. </w:t>
      </w:r>
      <w:r w:rsidRPr="00661BDC">
        <w:rPr>
          <w:rFonts w:ascii="Times New Roman" w:hAnsi="Times New Roman" w:cs="Times New Roman"/>
          <w:color w:val="auto"/>
          <w:sz w:val="24"/>
          <w:szCs w:val="24"/>
        </w:rPr>
        <w:t>При этом эти результаты рассматриваются</w:t>
      </w:r>
    </w:p>
    <w:p w:rsidR="005C4C9A" w:rsidRPr="00661BDC" w:rsidRDefault="00003037" w:rsidP="00661BDC">
      <w:p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в качестве возможных (примерных), соответствующих индивидуальным возможностям и специфическим образовательным потребностям обучающихся. </w:t>
      </w:r>
    </w:p>
    <w:p w:rsidR="00466C59" w:rsidRPr="00661BDC" w:rsidRDefault="005C4C9A" w:rsidP="00661BDC">
      <w:pPr>
        <w:spacing w:after="0"/>
        <w:ind w:firstLine="567"/>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w:t>
      </w:r>
      <w:r w:rsidR="00003037" w:rsidRPr="00661BDC">
        <w:rPr>
          <w:rFonts w:ascii="Times New Roman" w:eastAsia="Times New Roman" w:hAnsi="Times New Roman" w:cs="Times New Roman"/>
          <w:sz w:val="24"/>
          <w:szCs w:val="24"/>
        </w:rPr>
        <w:t xml:space="preserve">мплексом социальных (жизненных) </w:t>
      </w:r>
      <w:r w:rsidRPr="00661BDC">
        <w:rPr>
          <w:rFonts w:ascii="Times New Roman" w:eastAsia="Times New Roman" w:hAnsi="Times New Roman" w:cs="Times New Roman"/>
          <w:sz w:val="24"/>
          <w:szCs w:val="24"/>
        </w:rPr>
        <w:t>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466C59" w:rsidRPr="00661BDC" w:rsidRDefault="00466C59" w:rsidP="00661BDC">
      <w:pPr>
        <w:spacing w:after="0"/>
        <w:ind w:firstLine="567"/>
        <w:jc w:val="both"/>
        <w:rPr>
          <w:rFonts w:ascii="Times New Roman" w:eastAsia="Times New Roman" w:hAnsi="Times New Roman" w:cs="Times New Roman"/>
          <w:sz w:val="24"/>
          <w:szCs w:val="24"/>
        </w:rPr>
      </w:pPr>
      <w:r w:rsidRPr="00661BDC">
        <w:rPr>
          <w:rFonts w:ascii="Times New Roman" w:hAnsi="Times New Roman" w:cs="Times New Roman"/>
          <w:sz w:val="24"/>
          <w:szCs w:val="24"/>
        </w:rPr>
        <w:t xml:space="preserve"> </w:t>
      </w:r>
      <w:r w:rsidRPr="00661BDC">
        <w:rPr>
          <w:rFonts w:ascii="Times New Roman" w:eastAsia="Times New Roman" w:hAnsi="Times New Roman" w:cs="Times New Roman"/>
          <w:sz w:val="24"/>
          <w:szCs w:val="24"/>
        </w:rPr>
        <w:t>Для полноты оценки личностных результатов освоения обучающимися с РАС (вариант 8.4)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виде условных единиц: 0 баллов – нет продвижения; 1 балл – минимальное продвижение; 2 балла –среднее продвижение; 3 балла – значительное продвижение. Подобная оценка позволяет экспертной группе проследить динамику развития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466C59" w:rsidRPr="00661BDC" w:rsidRDefault="00466C59" w:rsidP="00661BDC">
      <w:pPr>
        <w:spacing w:after="0"/>
        <w:ind w:firstLine="567"/>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Результаты анализа представляются в удобной и понятной всем членам группы форме оценки, характеризующей наличный уровень жизненной компетенции.</w:t>
      </w:r>
    </w:p>
    <w:p w:rsidR="00466C59" w:rsidRPr="00661BDC" w:rsidRDefault="00466C59"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Материалами для проведения диагностики служит </w:t>
      </w:r>
      <w:r w:rsidRPr="00661BDC">
        <w:rPr>
          <w:rFonts w:ascii="Times New Roman" w:eastAsia="Times New Roman" w:hAnsi="Times New Roman" w:cs="Times New Roman"/>
          <w:i/>
          <w:iCs/>
          <w:sz w:val="24"/>
          <w:szCs w:val="24"/>
        </w:rPr>
        <w:t xml:space="preserve">карта оценки личностных результатов учащихся в овладении жизненными компетенциями («Карта индивидуальных достижений ученика»). </w:t>
      </w:r>
      <w:r w:rsidRPr="00661BDC">
        <w:rPr>
          <w:rFonts w:ascii="Times New Roman" w:eastAsia="Times New Roman" w:hAnsi="Times New Roman" w:cs="Times New Roman"/>
          <w:sz w:val="24"/>
          <w:szCs w:val="24"/>
        </w:rPr>
        <w:t xml:space="preserve"> </w:t>
      </w:r>
    </w:p>
    <w:p w:rsidR="005C4C9A" w:rsidRPr="00661BDC" w:rsidRDefault="00466C59" w:rsidP="00661BDC">
      <w:pPr>
        <w:spacing w:after="0"/>
        <w:ind w:firstLine="567"/>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Параметры и критерии оцениваются в средних баллах. Уровень овладения жизненными компетенциями оцениваются следующим образом: от 2 до 3 баллов -достаточный уровень, от 1 до 1,9 баллов – ниже достаточного, от 0 до 0,9 баллов – низкий.</w:t>
      </w:r>
    </w:p>
    <w:p w:rsidR="00466C59" w:rsidRPr="00661BDC" w:rsidRDefault="00466C59" w:rsidP="00661BDC">
      <w:pPr>
        <w:spacing w:after="0"/>
        <w:jc w:val="both"/>
        <w:rPr>
          <w:rFonts w:ascii="Times New Roman" w:eastAsia="Times New Roman" w:hAnsi="Times New Roman" w:cs="Times New Roman"/>
          <w:sz w:val="24"/>
          <w:szCs w:val="24"/>
        </w:rPr>
      </w:pPr>
    </w:p>
    <w:p w:rsidR="00466C59" w:rsidRPr="00661BDC" w:rsidRDefault="00466C59" w:rsidP="00661BDC">
      <w:pPr>
        <w:spacing w:after="0"/>
        <w:ind w:firstLine="567"/>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Диагностическая карта оценки личностных результатов обучающихся</w:t>
      </w:r>
    </w:p>
    <w:p w:rsidR="00466C59" w:rsidRPr="00661BDC" w:rsidRDefault="00466C59" w:rsidP="00661BDC">
      <w:pPr>
        <w:spacing w:after="0"/>
        <w:ind w:firstLine="567"/>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 xml:space="preserve">       в освоении АООП НОО обучающихся с РАС (вариант 8.4)</w:t>
      </w:r>
    </w:p>
    <w:p w:rsidR="00466C59" w:rsidRPr="00661BDC" w:rsidRDefault="00466C59" w:rsidP="00661BDC">
      <w:pPr>
        <w:spacing w:after="0"/>
        <w:ind w:firstLine="567"/>
        <w:jc w:val="both"/>
        <w:rPr>
          <w:rFonts w:ascii="Times New Roman" w:eastAsia="Times New Roman" w:hAnsi="Times New Roman" w:cs="Times New Roman"/>
          <w:sz w:val="24"/>
          <w:szCs w:val="24"/>
        </w:rPr>
      </w:pPr>
    </w:p>
    <w:tbl>
      <w:tblPr>
        <w:tblStyle w:val="afff4"/>
        <w:tblW w:w="10632" w:type="dxa"/>
        <w:tblInd w:w="-318" w:type="dxa"/>
        <w:tblLayout w:type="fixed"/>
        <w:tblLook w:val="04A0" w:firstRow="1" w:lastRow="0" w:firstColumn="1" w:lastColumn="0" w:noHBand="0" w:noVBand="1"/>
      </w:tblPr>
      <w:tblGrid>
        <w:gridCol w:w="426"/>
        <w:gridCol w:w="2127"/>
        <w:gridCol w:w="1701"/>
        <w:gridCol w:w="5670"/>
        <w:gridCol w:w="708"/>
      </w:tblGrid>
      <w:tr w:rsidR="00CC1865" w:rsidRPr="00661BDC" w:rsidTr="00003037">
        <w:tc>
          <w:tcPr>
            <w:tcW w:w="426" w:type="dxa"/>
          </w:tcPr>
          <w:p w:rsidR="00466C59"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w:t>
            </w:r>
          </w:p>
        </w:tc>
        <w:tc>
          <w:tcPr>
            <w:tcW w:w="2127" w:type="dxa"/>
          </w:tcPr>
          <w:p w:rsidR="00466C59"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Критерии </w:t>
            </w:r>
          </w:p>
        </w:tc>
        <w:tc>
          <w:tcPr>
            <w:tcW w:w="1701" w:type="dxa"/>
          </w:tcPr>
          <w:p w:rsidR="00466C59"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Параметры </w:t>
            </w:r>
          </w:p>
        </w:tc>
        <w:tc>
          <w:tcPr>
            <w:tcW w:w="5670" w:type="dxa"/>
          </w:tcPr>
          <w:p w:rsidR="00466C59"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Индикаторы </w:t>
            </w:r>
          </w:p>
        </w:tc>
        <w:tc>
          <w:tcPr>
            <w:tcW w:w="708" w:type="dxa"/>
          </w:tcPr>
          <w:p w:rsidR="00466C59"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Баллы</w:t>
            </w:r>
          </w:p>
        </w:tc>
      </w:tr>
      <w:tr w:rsidR="00CC1865" w:rsidRPr="00661BDC" w:rsidTr="00003037">
        <w:tc>
          <w:tcPr>
            <w:tcW w:w="426" w:type="dxa"/>
          </w:tcPr>
          <w:p w:rsidR="00466C59"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tc>
        <w:tc>
          <w:tcPr>
            <w:tcW w:w="2127" w:type="dxa"/>
          </w:tcPr>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Осознание</w:t>
            </w:r>
          </w:p>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себя, своего "Я";</w:t>
            </w:r>
            <w:r w:rsidR="00940973"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осознание своей</w:t>
            </w:r>
            <w:r w:rsidR="00940973"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принадлежности</w:t>
            </w:r>
          </w:p>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к определенному</w:t>
            </w:r>
            <w:r w:rsidR="00940973"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полу.</w:t>
            </w:r>
          </w:p>
          <w:p w:rsidR="00466C59" w:rsidRPr="00661BDC" w:rsidRDefault="00466C59" w:rsidP="00661BDC">
            <w:pPr>
              <w:spacing w:after="0"/>
              <w:jc w:val="both"/>
              <w:rPr>
                <w:rFonts w:ascii="Times New Roman" w:eastAsia="Times New Roman" w:hAnsi="Times New Roman" w:cs="Times New Roman"/>
                <w:sz w:val="24"/>
                <w:szCs w:val="24"/>
              </w:rPr>
            </w:pPr>
          </w:p>
        </w:tc>
        <w:tc>
          <w:tcPr>
            <w:tcW w:w="1701" w:type="dxa"/>
          </w:tcPr>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Персональная</w:t>
            </w:r>
          </w:p>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идентичность</w:t>
            </w:r>
          </w:p>
          <w:p w:rsidR="00466C59" w:rsidRPr="00661BDC" w:rsidRDefault="00466C59" w:rsidP="00661BDC">
            <w:pPr>
              <w:spacing w:after="0"/>
              <w:jc w:val="both"/>
              <w:rPr>
                <w:rFonts w:ascii="Times New Roman" w:eastAsia="Times New Roman" w:hAnsi="Times New Roman" w:cs="Times New Roman"/>
                <w:sz w:val="24"/>
                <w:szCs w:val="24"/>
              </w:rPr>
            </w:pPr>
          </w:p>
        </w:tc>
        <w:tc>
          <w:tcPr>
            <w:tcW w:w="5670" w:type="dxa"/>
          </w:tcPr>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реагирует на свое имя: поворачивается, устанавливает зрительный контакт;</w:t>
            </w:r>
          </w:p>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-соотносит себя и свое имя;</w:t>
            </w:r>
          </w:p>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-знает свой пол, показывает на символах;</w:t>
            </w:r>
          </w:p>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-различает пол одноклассников, показывает на символах;</w:t>
            </w:r>
          </w:p>
          <w:p w:rsidR="00AA355A"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-различает пол окружающих людей, показывает на символах;</w:t>
            </w:r>
          </w:p>
          <w:p w:rsidR="00466C59" w:rsidRPr="00661BDC" w:rsidRDefault="00AA355A"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-использует местоимение «Я»</w:t>
            </w:r>
            <w:r w:rsidR="00940973" w:rsidRPr="00661BDC">
              <w:rPr>
                <w:rFonts w:ascii="Times New Roman" w:eastAsia="Times New Roman" w:hAnsi="Times New Roman" w:cs="Times New Roman"/>
                <w:sz w:val="24"/>
                <w:szCs w:val="24"/>
              </w:rPr>
              <w:t>.</w:t>
            </w:r>
          </w:p>
        </w:tc>
        <w:tc>
          <w:tcPr>
            <w:tcW w:w="708" w:type="dxa"/>
          </w:tcPr>
          <w:p w:rsidR="00466C59" w:rsidRPr="00661BDC" w:rsidRDefault="00466C59" w:rsidP="00661BDC">
            <w:pPr>
              <w:spacing w:after="0"/>
              <w:jc w:val="both"/>
              <w:rPr>
                <w:rFonts w:ascii="Times New Roman" w:eastAsia="Times New Roman" w:hAnsi="Times New Roman" w:cs="Times New Roman"/>
                <w:sz w:val="24"/>
                <w:szCs w:val="24"/>
              </w:rPr>
            </w:pPr>
          </w:p>
        </w:tc>
      </w:tr>
      <w:tr w:rsidR="00CC1865" w:rsidRPr="00661BDC" w:rsidTr="00003037">
        <w:trPr>
          <w:trHeight w:val="3781"/>
        </w:trPr>
        <w:tc>
          <w:tcPr>
            <w:tcW w:w="426" w:type="dxa"/>
            <w:vMerge w:val="restart"/>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tc>
        <w:tc>
          <w:tcPr>
            <w:tcW w:w="2127" w:type="dxa"/>
            <w:vMerge w:val="restart"/>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Социально-эмоциональное</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участие в</w:t>
            </w:r>
            <w:r w:rsidR="00ED48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процессе общения и</w:t>
            </w:r>
            <w:r w:rsidR="00ED48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совместной</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деятельности.</w:t>
            </w: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tc>
        <w:tc>
          <w:tcPr>
            <w:tcW w:w="1701"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Эмоциональная реакция</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на общение со взрослыми.</w:t>
            </w: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tc>
        <w:tc>
          <w:tcPr>
            <w:tcW w:w="5670"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-положительно эмоционально и адекватно реагирует на </w:t>
            </w:r>
            <w:r w:rsidRPr="00661BDC">
              <w:rPr>
                <w:rFonts w:ascii="Times New Roman" w:eastAsia="Times New Roman" w:hAnsi="Times New Roman" w:cs="Times New Roman"/>
                <w:i/>
                <w:iCs/>
                <w:sz w:val="24"/>
                <w:szCs w:val="24"/>
              </w:rPr>
              <w:t xml:space="preserve">общение </w:t>
            </w:r>
            <w:r w:rsidRPr="00661BDC">
              <w:rPr>
                <w:rFonts w:ascii="Times New Roman" w:eastAsia="Times New Roman" w:hAnsi="Times New Roman" w:cs="Times New Roman"/>
                <w:sz w:val="24"/>
                <w:szCs w:val="24"/>
              </w:rPr>
              <w:t xml:space="preserve">со знакомыми взрослыми (педагогом, воспитателем, </w:t>
            </w:r>
            <w:r w:rsidR="00940973" w:rsidRPr="00661BDC">
              <w:rPr>
                <w:rFonts w:ascii="Times New Roman" w:eastAsia="Times New Roman" w:hAnsi="Times New Roman" w:cs="Times New Roman"/>
                <w:sz w:val="24"/>
                <w:szCs w:val="24"/>
              </w:rPr>
              <w:t>родителями одноклассников</w:t>
            </w:r>
            <w:r w:rsidRPr="00661BDC">
              <w:rPr>
                <w:rFonts w:ascii="Times New Roman" w:eastAsia="Times New Roman" w:hAnsi="Times New Roman" w:cs="Times New Roman"/>
                <w:sz w:val="24"/>
                <w:szCs w:val="24"/>
              </w:rPr>
              <w:t>);</w:t>
            </w:r>
          </w:p>
          <w:p w:rsidR="00CC1865" w:rsidRPr="00661BDC" w:rsidRDefault="00CC1865" w:rsidP="00661BDC">
            <w:pPr>
              <w:spacing w:after="0"/>
              <w:jc w:val="both"/>
              <w:rPr>
                <w:rFonts w:ascii="Times New Roman" w:eastAsia="Times New Roman" w:hAnsi="Times New Roman" w:cs="Times New Roman"/>
                <w:i/>
                <w:iCs/>
                <w:sz w:val="24"/>
                <w:szCs w:val="24"/>
              </w:rPr>
            </w:pPr>
            <w:r w:rsidRPr="00661BDC">
              <w:rPr>
                <w:rFonts w:ascii="Times New Roman" w:eastAsia="Times New Roman" w:hAnsi="Times New Roman" w:cs="Times New Roman"/>
                <w:sz w:val="24"/>
                <w:szCs w:val="24"/>
              </w:rPr>
              <w:t xml:space="preserve">- положительно эмоционально реагирует на </w:t>
            </w:r>
            <w:r w:rsidRPr="00661BDC">
              <w:rPr>
                <w:rFonts w:ascii="Times New Roman" w:eastAsia="Times New Roman" w:hAnsi="Times New Roman" w:cs="Times New Roman"/>
                <w:i/>
                <w:iCs/>
                <w:sz w:val="24"/>
                <w:szCs w:val="24"/>
              </w:rPr>
              <w:t xml:space="preserve">совместную деятельность </w:t>
            </w:r>
            <w:r w:rsidRPr="00661BDC">
              <w:rPr>
                <w:rFonts w:ascii="Times New Roman" w:eastAsia="Times New Roman" w:hAnsi="Times New Roman" w:cs="Times New Roman"/>
                <w:sz w:val="24"/>
                <w:szCs w:val="24"/>
              </w:rPr>
              <w:t>со знакомыми взрослыми (педагогом,</w:t>
            </w:r>
            <w:r w:rsidRPr="00661BDC">
              <w:rPr>
                <w:rFonts w:ascii="Times New Roman" w:eastAsia="Times New Roman" w:hAnsi="Times New Roman" w:cs="Times New Roman"/>
                <w:i/>
                <w:iCs/>
                <w:sz w:val="24"/>
                <w:szCs w:val="24"/>
              </w:rPr>
              <w:t xml:space="preserve"> </w:t>
            </w:r>
            <w:r w:rsidRPr="00661BDC">
              <w:rPr>
                <w:rFonts w:ascii="Times New Roman" w:eastAsia="Times New Roman" w:hAnsi="Times New Roman" w:cs="Times New Roman"/>
                <w:sz w:val="24"/>
                <w:szCs w:val="24"/>
              </w:rPr>
              <w:t>воспитателем, родителя</w:t>
            </w:r>
            <w:r w:rsidR="00940973" w:rsidRPr="00661BDC">
              <w:rPr>
                <w:rFonts w:ascii="Times New Roman" w:eastAsia="Times New Roman" w:hAnsi="Times New Roman" w:cs="Times New Roman"/>
                <w:sz w:val="24"/>
                <w:szCs w:val="24"/>
              </w:rPr>
              <w:t>ми одноклассников</w:t>
            </w:r>
            <w:r w:rsidRPr="00661BDC">
              <w:rPr>
                <w:rFonts w:ascii="Times New Roman" w:eastAsia="Times New Roman" w:hAnsi="Times New Roman" w:cs="Times New Roman"/>
                <w:sz w:val="24"/>
                <w:szCs w:val="24"/>
              </w:rPr>
              <w:t>);</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-положительное эмоционально </w:t>
            </w:r>
            <w:r w:rsidRPr="00661BDC">
              <w:rPr>
                <w:rFonts w:ascii="Times New Roman" w:eastAsia="Times New Roman" w:hAnsi="Times New Roman" w:cs="Times New Roman"/>
                <w:i/>
                <w:iCs/>
                <w:sz w:val="24"/>
                <w:szCs w:val="24"/>
              </w:rPr>
              <w:t xml:space="preserve">взаимодействует </w:t>
            </w:r>
            <w:r w:rsidRPr="00661BDC">
              <w:rPr>
                <w:rFonts w:ascii="Times New Roman" w:eastAsia="Times New Roman" w:hAnsi="Times New Roman" w:cs="Times New Roman"/>
                <w:sz w:val="24"/>
                <w:szCs w:val="24"/>
              </w:rPr>
              <w:t>со знакомыми взрослыми;</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умеет обратиться за помощью к взрослому, показать жестом, что ему нужно.</w:t>
            </w:r>
          </w:p>
        </w:tc>
        <w:tc>
          <w:tcPr>
            <w:tcW w:w="708" w:type="dxa"/>
          </w:tcPr>
          <w:p w:rsidR="00CC1865" w:rsidRPr="00661BDC" w:rsidRDefault="00CC1865" w:rsidP="00661BDC">
            <w:pPr>
              <w:spacing w:after="0"/>
              <w:jc w:val="both"/>
              <w:rPr>
                <w:rFonts w:ascii="Times New Roman" w:eastAsia="Times New Roman" w:hAnsi="Times New Roman" w:cs="Times New Roman"/>
                <w:sz w:val="24"/>
                <w:szCs w:val="24"/>
              </w:rPr>
            </w:pPr>
          </w:p>
        </w:tc>
      </w:tr>
      <w:tr w:rsidR="00CC1865" w:rsidRPr="00661BDC" w:rsidTr="00003037">
        <w:trPr>
          <w:trHeight w:val="1778"/>
        </w:trPr>
        <w:tc>
          <w:tcPr>
            <w:tcW w:w="426" w:type="dxa"/>
            <w:vMerge/>
          </w:tcPr>
          <w:p w:rsidR="00CC1865" w:rsidRPr="00661BDC" w:rsidRDefault="00CC1865" w:rsidP="00661BDC">
            <w:pPr>
              <w:spacing w:after="0"/>
              <w:jc w:val="both"/>
              <w:rPr>
                <w:rFonts w:ascii="Times New Roman" w:eastAsia="Times New Roman" w:hAnsi="Times New Roman" w:cs="Times New Roman"/>
                <w:sz w:val="24"/>
                <w:szCs w:val="24"/>
              </w:rPr>
            </w:pPr>
          </w:p>
        </w:tc>
        <w:tc>
          <w:tcPr>
            <w:tcW w:w="2127" w:type="dxa"/>
            <w:vMerge/>
          </w:tcPr>
          <w:p w:rsidR="00CC1865" w:rsidRPr="00661BDC" w:rsidRDefault="00CC1865" w:rsidP="00661BDC">
            <w:pPr>
              <w:spacing w:after="0"/>
              <w:jc w:val="both"/>
              <w:rPr>
                <w:rFonts w:ascii="Times New Roman" w:eastAsia="Times New Roman" w:hAnsi="Times New Roman" w:cs="Times New Roman"/>
                <w:sz w:val="24"/>
                <w:szCs w:val="24"/>
              </w:rPr>
            </w:pPr>
          </w:p>
        </w:tc>
        <w:tc>
          <w:tcPr>
            <w:tcW w:w="1701"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Эмоциональная реакция</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на общение с детьми.</w:t>
            </w:r>
          </w:p>
        </w:tc>
        <w:tc>
          <w:tcPr>
            <w:tcW w:w="5670"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положительно эмоционально реагирует на </w:t>
            </w:r>
            <w:r w:rsidRPr="00661BDC">
              <w:rPr>
                <w:rFonts w:ascii="Times New Roman" w:eastAsia="Times New Roman" w:hAnsi="Times New Roman" w:cs="Times New Roman"/>
                <w:i/>
                <w:iCs/>
                <w:sz w:val="24"/>
                <w:szCs w:val="24"/>
              </w:rPr>
              <w:t xml:space="preserve">общение </w:t>
            </w:r>
            <w:r w:rsidRPr="00661BDC">
              <w:rPr>
                <w:rFonts w:ascii="Times New Roman" w:eastAsia="Times New Roman" w:hAnsi="Times New Roman" w:cs="Times New Roman"/>
                <w:sz w:val="24"/>
                <w:szCs w:val="24"/>
              </w:rPr>
              <w:t>со знакомыми детьми;</w:t>
            </w:r>
          </w:p>
          <w:p w:rsidR="00CC1865" w:rsidRPr="00661BDC" w:rsidRDefault="00CC1865" w:rsidP="00661BDC">
            <w:pPr>
              <w:spacing w:after="0"/>
              <w:jc w:val="both"/>
              <w:rPr>
                <w:rFonts w:ascii="Times New Roman" w:eastAsia="Times New Roman" w:hAnsi="Times New Roman" w:cs="Times New Roman"/>
                <w:i/>
                <w:iCs/>
                <w:sz w:val="24"/>
                <w:szCs w:val="24"/>
              </w:rPr>
            </w:pPr>
            <w:r w:rsidRPr="00661BDC">
              <w:rPr>
                <w:rFonts w:ascii="Times New Roman" w:eastAsia="Times New Roman" w:hAnsi="Times New Roman" w:cs="Times New Roman"/>
                <w:sz w:val="24"/>
                <w:szCs w:val="24"/>
              </w:rPr>
              <w:t xml:space="preserve">- положительно эмоционально реагирует на </w:t>
            </w:r>
            <w:r w:rsidRPr="00661BDC">
              <w:rPr>
                <w:rFonts w:ascii="Times New Roman" w:eastAsia="Times New Roman" w:hAnsi="Times New Roman" w:cs="Times New Roman"/>
                <w:i/>
                <w:iCs/>
                <w:sz w:val="24"/>
                <w:szCs w:val="24"/>
              </w:rPr>
              <w:t xml:space="preserve">совместную деятельность </w:t>
            </w:r>
            <w:r w:rsidRPr="00661BDC">
              <w:rPr>
                <w:rFonts w:ascii="Times New Roman" w:eastAsia="Times New Roman" w:hAnsi="Times New Roman" w:cs="Times New Roman"/>
                <w:sz w:val="24"/>
                <w:szCs w:val="24"/>
              </w:rPr>
              <w:t>со знакомыми детьми;</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-положительно эмоционально </w:t>
            </w:r>
            <w:r w:rsidRPr="00661BDC">
              <w:rPr>
                <w:rFonts w:ascii="Times New Roman" w:eastAsia="Times New Roman" w:hAnsi="Times New Roman" w:cs="Times New Roman"/>
                <w:i/>
                <w:iCs/>
                <w:sz w:val="24"/>
                <w:szCs w:val="24"/>
              </w:rPr>
              <w:t xml:space="preserve">взаимодействует </w:t>
            </w:r>
            <w:r w:rsidRPr="00661BDC">
              <w:rPr>
                <w:rFonts w:ascii="Times New Roman" w:eastAsia="Times New Roman" w:hAnsi="Times New Roman" w:cs="Times New Roman"/>
                <w:sz w:val="24"/>
                <w:szCs w:val="24"/>
              </w:rPr>
              <w:t>с незнакомыми детьми.</w:t>
            </w:r>
          </w:p>
        </w:tc>
        <w:tc>
          <w:tcPr>
            <w:tcW w:w="708" w:type="dxa"/>
          </w:tcPr>
          <w:p w:rsidR="00CC1865" w:rsidRPr="00661BDC" w:rsidRDefault="00CC1865" w:rsidP="00661BDC">
            <w:pPr>
              <w:spacing w:after="0"/>
              <w:jc w:val="both"/>
              <w:rPr>
                <w:rFonts w:ascii="Times New Roman" w:eastAsia="Times New Roman" w:hAnsi="Times New Roman" w:cs="Times New Roman"/>
                <w:sz w:val="24"/>
                <w:szCs w:val="24"/>
              </w:rPr>
            </w:pPr>
          </w:p>
        </w:tc>
      </w:tr>
      <w:tr w:rsidR="00CC1865" w:rsidRPr="00661BDC" w:rsidTr="00003037">
        <w:trPr>
          <w:trHeight w:val="416"/>
        </w:trPr>
        <w:tc>
          <w:tcPr>
            <w:tcW w:w="426" w:type="dxa"/>
            <w:vMerge w:val="restart"/>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tc>
        <w:tc>
          <w:tcPr>
            <w:tcW w:w="2127" w:type="dxa"/>
            <w:vMerge w:val="restart"/>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Развитие адекватных</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представлений о окружающем</w:t>
            </w:r>
            <w:r w:rsidR="00940973"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социальном мире, овладение</w:t>
            </w:r>
            <w:r w:rsidR="00ED48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социально-бытовыми</w:t>
            </w:r>
            <w:r w:rsidR="00ED48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умениями, необходимыми в</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повседневной жизни дома и в</w:t>
            </w:r>
            <w:r w:rsidR="00ED48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школе, умение выполнять</w:t>
            </w:r>
            <w:r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Times New Roman" w:hAnsi="Times New Roman" w:cs="Times New Roman"/>
                <w:sz w:val="24"/>
                <w:szCs w:val="24"/>
              </w:rPr>
              <w:lastRenderedPageBreak/>
              <w:t>посильную домашнюю</w:t>
            </w:r>
            <w:r w:rsidR="00ED48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работу, включаться школьные</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дела.</w:t>
            </w:r>
          </w:p>
        </w:tc>
        <w:tc>
          <w:tcPr>
            <w:tcW w:w="1701"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Сформированность навыков самообслуживания и гигиены.</w:t>
            </w: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p w:rsidR="00CC1865" w:rsidRPr="00661BDC" w:rsidRDefault="00CC1865" w:rsidP="00661BDC">
            <w:pPr>
              <w:spacing w:after="0"/>
              <w:jc w:val="both"/>
              <w:rPr>
                <w:rFonts w:ascii="Times New Roman" w:eastAsia="Times New Roman" w:hAnsi="Times New Roman" w:cs="Times New Roman"/>
                <w:sz w:val="24"/>
                <w:szCs w:val="24"/>
              </w:rPr>
            </w:pPr>
          </w:p>
        </w:tc>
        <w:tc>
          <w:tcPr>
            <w:tcW w:w="5670"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-самостоятельно моет руки и лицо;</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умеет самостоятельно одеваться;</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переобувает сменную обувь;</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умеет пользоваться салфеткой и носовым платком;</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-пользуется туалетом согласно алгоритму действий.</w:t>
            </w:r>
          </w:p>
        </w:tc>
        <w:tc>
          <w:tcPr>
            <w:tcW w:w="708" w:type="dxa"/>
          </w:tcPr>
          <w:p w:rsidR="00CC1865" w:rsidRPr="00661BDC" w:rsidRDefault="00CC1865" w:rsidP="00661BDC">
            <w:pPr>
              <w:spacing w:after="0"/>
              <w:jc w:val="both"/>
              <w:rPr>
                <w:rFonts w:ascii="Times New Roman" w:eastAsia="Times New Roman" w:hAnsi="Times New Roman" w:cs="Times New Roman"/>
                <w:sz w:val="24"/>
                <w:szCs w:val="24"/>
              </w:rPr>
            </w:pPr>
          </w:p>
        </w:tc>
      </w:tr>
      <w:tr w:rsidR="00CC1865" w:rsidRPr="00661BDC" w:rsidTr="00003037">
        <w:trPr>
          <w:trHeight w:val="1039"/>
        </w:trPr>
        <w:tc>
          <w:tcPr>
            <w:tcW w:w="426" w:type="dxa"/>
            <w:vMerge/>
          </w:tcPr>
          <w:p w:rsidR="00CC1865" w:rsidRPr="00661BDC" w:rsidRDefault="00CC1865" w:rsidP="00661BDC">
            <w:pPr>
              <w:spacing w:after="0"/>
              <w:jc w:val="both"/>
              <w:rPr>
                <w:rFonts w:ascii="Times New Roman" w:eastAsia="Times New Roman" w:hAnsi="Times New Roman" w:cs="Times New Roman"/>
                <w:sz w:val="24"/>
                <w:szCs w:val="24"/>
              </w:rPr>
            </w:pPr>
          </w:p>
        </w:tc>
        <w:tc>
          <w:tcPr>
            <w:tcW w:w="2127" w:type="dxa"/>
            <w:vMerge/>
          </w:tcPr>
          <w:p w:rsidR="00CC1865" w:rsidRPr="00661BDC" w:rsidRDefault="00CC1865" w:rsidP="00661BDC">
            <w:pPr>
              <w:spacing w:after="0"/>
              <w:jc w:val="both"/>
              <w:rPr>
                <w:rFonts w:ascii="Times New Roman" w:eastAsia="Times New Roman" w:hAnsi="Times New Roman" w:cs="Times New Roman"/>
                <w:sz w:val="24"/>
                <w:szCs w:val="24"/>
              </w:rPr>
            </w:pPr>
          </w:p>
        </w:tc>
        <w:tc>
          <w:tcPr>
            <w:tcW w:w="1701"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Выполнение школьных и домашних обязанностей и поручений.</w:t>
            </w:r>
          </w:p>
        </w:tc>
        <w:tc>
          <w:tcPr>
            <w:tcW w:w="5670" w:type="dxa"/>
          </w:tcPr>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-умеет стирать с доски, вытирать пыль;</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умеет прибирать свое рабочее место;</w:t>
            </w:r>
          </w:p>
          <w:p w:rsidR="00CC1865"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знает местоположение папки для трудов, красок, кистей, игр,</w:t>
            </w:r>
            <w:r w:rsidR="00ED48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ориентируется в них;</w:t>
            </w:r>
          </w:p>
          <w:p w:rsidR="00940973" w:rsidRPr="00661BDC" w:rsidRDefault="00CC186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умеет выбрасывать мусор.</w:t>
            </w:r>
          </w:p>
        </w:tc>
        <w:tc>
          <w:tcPr>
            <w:tcW w:w="708" w:type="dxa"/>
          </w:tcPr>
          <w:p w:rsidR="00CC1865" w:rsidRPr="00661BDC" w:rsidRDefault="00CC1865" w:rsidP="00661BDC">
            <w:pPr>
              <w:spacing w:after="0"/>
              <w:jc w:val="both"/>
              <w:rPr>
                <w:rFonts w:ascii="Times New Roman" w:eastAsia="Times New Roman" w:hAnsi="Times New Roman" w:cs="Times New Roman"/>
                <w:sz w:val="24"/>
                <w:szCs w:val="24"/>
              </w:rPr>
            </w:pPr>
          </w:p>
        </w:tc>
      </w:tr>
      <w:tr w:rsidR="00CC1865" w:rsidRPr="00661BDC" w:rsidTr="00003037">
        <w:tc>
          <w:tcPr>
            <w:tcW w:w="426"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4</w:t>
            </w:r>
          </w:p>
        </w:tc>
        <w:tc>
          <w:tcPr>
            <w:tcW w:w="2127"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Владение элементарными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Навыками коммуникации 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принятыми нормами</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взаимодействия.</w:t>
            </w:r>
          </w:p>
        </w:tc>
        <w:tc>
          <w:tcPr>
            <w:tcW w:w="1701"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Применение ритуалов</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социального</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взаимодействия.</w:t>
            </w: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-здоровается социально приемлемым способом (с помощью жеста);</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-прощается социально приемлемым способом (с помощью жеста);</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умеет стучаться при входе в класс;</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умеет закрывать за собой дверь</w:t>
            </w:r>
          </w:p>
        </w:tc>
        <w:tc>
          <w:tcPr>
            <w:tcW w:w="708" w:type="dxa"/>
          </w:tcPr>
          <w:p w:rsidR="00466C59" w:rsidRPr="00661BDC" w:rsidRDefault="00466C59" w:rsidP="00661BDC">
            <w:pPr>
              <w:spacing w:after="0"/>
              <w:jc w:val="both"/>
              <w:rPr>
                <w:rFonts w:ascii="Times New Roman" w:eastAsia="Times New Roman" w:hAnsi="Times New Roman" w:cs="Times New Roman"/>
                <w:sz w:val="24"/>
                <w:szCs w:val="24"/>
              </w:rPr>
            </w:pPr>
          </w:p>
        </w:tc>
      </w:tr>
      <w:tr w:rsidR="00CC1865" w:rsidRPr="00661BDC" w:rsidTr="00003037">
        <w:tc>
          <w:tcPr>
            <w:tcW w:w="426"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tc>
        <w:tc>
          <w:tcPr>
            <w:tcW w:w="2127"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Первоначальное осмысление социального окружения.</w:t>
            </w:r>
          </w:p>
        </w:tc>
        <w:tc>
          <w:tcPr>
            <w:tcW w:w="1701"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Адаптация к условиям школьной</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жизни.</w:t>
            </w:r>
          </w:p>
          <w:p w:rsidR="00940973" w:rsidRPr="00661BDC" w:rsidRDefault="00940973" w:rsidP="00661BDC">
            <w:pPr>
              <w:spacing w:after="0"/>
              <w:jc w:val="both"/>
              <w:rPr>
                <w:rFonts w:ascii="Times New Roman" w:eastAsia="Times New Roman" w:hAnsi="Times New Roman" w:cs="Times New Roman"/>
                <w:sz w:val="24"/>
                <w:szCs w:val="24"/>
              </w:rPr>
            </w:pP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Сформированность</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представлений о семье.</w:t>
            </w: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-ориентируется в прилегающей территории школы;</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-ориентируется в помещениях школы;</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-ориентируется в классе.</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-показывает на иллюстрациях маму, папу и ребенка.</w:t>
            </w:r>
          </w:p>
        </w:tc>
        <w:tc>
          <w:tcPr>
            <w:tcW w:w="708" w:type="dxa"/>
          </w:tcPr>
          <w:p w:rsidR="00466C59" w:rsidRPr="00661BDC" w:rsidRDefault="00466C59" w:rsidP="00661BDC">
            <w:pPr>
              <w:spacing w:after="0"/>
              <w:jc w:val="both"/>
              <w:rPr>
                <w:rFonts w:ascii="Times New Roman" w:eastAsia="Times New Roman" w:hAnsi="Times New Roman" w:cs="Times New Roman"/>
                <w:sz w:val="24"/>
                <w:szCs w:val="24"/>
              </w:rPr>
            </w:pPr>
          </w:p>
        </w:tc>
      </w:tr>
      <w:tr w:rsidR="00CC1865" w:rsidRPr="00661BDC" w:rsidTr="00003037">
        <w:tc>
          <w:tcPr>
            <w:tcW w:w="426"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tc>
        <w:tc>
          <w:tcPr>
            <w:tcW w:w="2127"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Развитие самостоятельности.</w:t>
            </w:r>
          </w:p>
        </w:tc>
        <w:tc>
          <w:tcPr>
            <w:tcW w:w="1701"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Сформированность роли ученика.</w:t>
            </w: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-знает позу ученика;</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-узнает и использует школьные принадлежности;</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-ориентируется в визуальном расписании уроков.</w:t>
            </w:r>
          </w:p>
        </w:tc>
        <w:tc>
          <w:tcPr>
            <w:tcW w:w="708" w:type="dxa"/>
          </w:tcPr>
          <w:p w:rsidR="00466C59" w:rsidRPr="00661BDC" w:rsidRDefault="00466C59" w:rsidP="00661BDC">
            <w:pPr>
              <w:spacing w:after="0"/>
              <w:jc w:val="both"/>
              <w:rPr>
                <w:rFonts w:ascii="Times New Roman" w:eastAsia="Times New Roman" w:hAnsi="Times New Roman" w:cs="Times New Roman"/>
                <w:sz w:val="24"/>
                <w:szCs w:val="24"/>
              </w:rPr>
            </w:pPr>
          </w:p>
        </w:tc>
      </w:tr>
      <w:tr w:rsidR="00CC1865" w:rsidRPr="00661BDC" w:rsidTr="00003037">
        <w:tc>
          <w:tcPr>
            <w:tcW w:w="426"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tc>
        <w:tc>
          <w:tcPr>
            <w:tcW w:w="2127"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Овладение общепринятыми</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правилами поведения</w:t>
            </w:r>
          </w:p>
        </w:tc>
        <w:tc>
          <w:tcPr>
            <w:tcW w:w="1701" w:type="dxa"/>
          </w:tcPr>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Гармонизация личности.</w:t>
            </w: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-понимает значение символа </w:t>
            </w:r>
            <w:r w:rsidRPr="00661BDC">
              <w:rPr>
                <w:rFonts w:ascii="Times New Roman" w:eastAsia="Times New Roman" w:hAnsi="Times New Roman" w:cs="Times New Roman"/>
                <w:i/>
                <w:iCs/>
                <w:sz w:val="24"/>
                <w:szCs w:val="24"/>
              </w:rPr>
              <w:t>можно- нельзя, хорошо - плохо</w:t>
            </w:r>
            <w:r w:rsidRPr="00661BDC">
              <w:rPr>
                <w:rFonts w:ascii="Times New Roman" w:eastAsia="Times New Roman" w:hAnsi="Times New Roman" w:cs="Times New Roman"/>
                <w:sz w:val="24"/>
                <w:szCs w:val="24"/>
              </w:rPr>
              <w:t>;</w:t>
            </w:r>
          </w:p>
          <w:p w:rsidR="00466C59"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-понимает значение символа </w:t>
            </w:r>
            <w:r w:rsidRPr="00661BDC">
              <w:rPr>
                <w:rFonts w:ascii="Times New Roman" w:eastAsia="Times New Roman" w:hAnsi="Times New Roman" w:cs="Times New Roman"/>
                <w:i/>
                <w:iCs/>
                <w:sz w:val="24"/>
                <w:szCs w:val="24"/>
              </w:rPr>
              <w:t>тихо.</w:t>
            </w:r>
          </w:p>
        </w:tc>
        <w:tc>
          <w:tcPr>
            <w:tcW w:w="708" w:type="dxa"/>
          </w:tcPr>
          <w:p w:rsidR="00466C59" w:rsidRPr="00661BDC" w:rsidRDefault="00466C59" w:rsidP="00661BDC">
            <w:pPr>
              <w:spacing w:after="0"/>
              <w:jc w:val="both"/>
              <w:rPr>
                <w:rFonts w:ascii="Times New Roman" w:eastAsia="Times New Roman" w:hAnsi="Times New Roman" w:cs="Times New Roman"/>
                <w:sz w:val="24"/>
                <w:szCs w:val="24"/>
              </w:rPr>
            </w:pPr>
          </w:p>
        </w:tc>
      </w:tr>
      <w:tr w:rsidR="00940973" w:rsidRPr="00661BDC" w:rsidTr="00003037">
        <w:tc>
          <w:tcPr>
            <w:tcW w:w="426"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tc>
        <w:tc>
          <w:tcPr>
            <w:tcW w:w="2127"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сообщать о</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нездоровье, опасности и т.д.</w:t>
            </w:r>
          </w:p>
        </w:tc>
        <w:tc>
          <w:tcPr>
            <w:tcW w:w="1701"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Сформированность</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умения сообщить о своем состоянии.</w:t>
            </w: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-обращается за помощью к учителю;</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-показывает, где болит или что беспокоит;</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-показывает, что хочет в туалет.</w:t>
            </w:r>
          </w:p>
        </w:tc>
        <w:tc>
          <w:tcPr>
            <w:tcW w:w="70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003037">
        <w:trPr>
          <w:trHeight w:val="564"/>
        </w:trPr>
        <w:tc>
          <w:tcPr>
            <w:tcW w:w="426" w:type="dxa"/>
            <w:vMerge w:val="restart"/>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9</w:t>
            </w:r>
          </w:p>
        </w:tc>
        <w:tc>
          <w:tcPr>
            <w:tcW w:w="2127" w:type="dxa"/>
            <w:vMerge w:val="restart"/>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Наличие интереса к</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практической деятельности.</w:t>
            </w:r>
          </w:p>
        </w:tc>
        <w:tc>
          <w:tcPr>
            <w:tcW w:w="1701"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Проявление интереса к физическим упр-ям.</w:t>
            </w: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-любит заниматься адаптивной физкультурой,</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подвижными играми.</w:t>
            </w:r>
          </w:p>
        </w:tc>
        <w:tc>
          <w:tcPr>
            <w:tcW w:w="70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003037">
        <w:trPr>
          <w:trHeight w:val="855"/>
        </w:trPr>
        <w:tc>
          <w:tcPr>
            <w:tcW w:w="426"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2127"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1701"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Проявление интереса к трудовой деятельности.</w:t>
            </w: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-любит заниматься ручным трудом;</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-любит заниматься уборкой, помогать на кухне;</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-любит заниматься сельскохоз. трудом.</w:t>
            </w:r>
          </w:p>
        </w:tc>
        <w:tc>
          <w:tcPr>
            <w:tcW w:w="70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003037">
        <w:trPr>
          <w:trHeight w:val="1064"/>
        </w:trPr>
        <w:tc>
          <w:tcPr>
            <w:tcW w:w="426"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2127"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1701"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Проявление интереса к творческой деятельности</w:t>
            </w:r>
          </w:p>
          <w:p w:rsidR="00940973" w:rsidRPr="00661BDC" w:rsidRDefault="00940973" w:rsidP="00661BDC">
            <w:pPr>
              <w:spacing w:after="0"/>
              <w:jc w:val="both"/>
              <w:rPr>
                <w:rFonts w:ascii="Times New Roman" w:eastAsia="Times New Roman" w:hAnsi="Times New Roman" w:cs="Times New Roman"/>
                <w:sz w:val="24"/>
                <w:szCs w:val="24"/>
              </w:rPr>
            </w:pPr>
          </w:p>
        </w:tc>
        <w:tc>
          <w:tcPr>
            <w:tcW w:w="5670"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 любит рисовать;</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любит петь, слушать музыку;</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любит танцевать</w:t>
            </w:r>
          </w:p>
        </w:tc>
        <w:tc>
          <w:tcPr>
            <w:tcW w:w="708" w:type="dxa"/>
          </w:tcPr>
          <w:p w:rsidR="00940973" w:rsidRPr="00661BDC" w:rsidRDefault="00940973" w:rsidP="00661BDC">
            <w:pPr>
              <w:spacing w:after="0"/>
              <w:jc w:val="both"/>
              <w:rPr>
                <w:rFonts w:ascii="Times New Roman" w:eastAsia="Times New Roman" w:hAnsi="Times New Roman" w:cs="Times New Roman"/>
                <w:sz w:val="24"/>
                <w:szCs w:val="24"/>
              </w:rPr>
            </w:pPr>
          </w:p>
        </w:tc>
      </w:tr>
    </w:tbl>
    <w:p w:rsidR="00466C59" w:rsidRPr="00661BDC" w:rsidRDefault="00466C59" w:rsidP="00661BDC">
      <w:pPr>
        <w:spacing w:after="0"/>
        <w:jc w:val="both"/>
        <w:rPr>
          <w:rFonts w:ascii="Times New Roman" w:eastAsia="Times New Roman" w:hAnsi="Times New Roman" w:cs="Times New Roman"/>
          <w:sz w:val="24"/>
          <w:szCs w:val="24"/>
        </w:rPr>
      </w:pPr>
    </w:p>
    <w:p w:rsidR="00EC7866" w:rsidRPr="00661BDC" w:rsidRDefault="005C4C9A" w:rsidP="00661BDC">
      <w:pPr>
        <w:autoSpaceDE w:val="0"/>
        <w:autoSpaceDN w:val="0"/>
        <w:adjustRightInd w:val="0"/>
        <w:spacing w:after="0"/>
        <w:ind w:firstLine="284"/>
        <w:jc w:val="both"/>
        <w:rPr>
          <w:rFonts w:ascii="Times New Roman" w:hAnsi="Times New Roman" w:cs="Times New Roman"/>
          <w:sz w:val="24"/>
          <w:szCs w:val="24"/>
        </w:rPr>
      </w:pPr>
      <w:r w:rsidRPr="00661BDC">
        <w:rPr>
          <w:rFonts w:ascii="Times New Roman" w:hAnsi="Times New Roman" w:cs="Times New Roman"/>
          <w:sz w:val="24"/>
          <w:szCs w:val="24"/>
        </w:rP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w:t>
      </w:r>
      <w:r w:rsidR="00940973" w:rsidRPr="00661BDC">
        <w:rPr>
          <w:rFonts w:ascii="Times New Roman" w:hAnsi="Times New Roman" w:cs="Times New Roman"/>
          <w:sz w:val="24"/>
          <w:szCs w:val="24"/>
        </w:rPr>
        <w:t>.</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 </w:t>
      </w:r>
    </w:p>
    <w:p w:rsidR="005C4C9A" w:rsidRPr="00661BDC" w:rsidRDefault="00EC7866"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
          <w:bCs/>
          <w:sz w:val="24"/>
          <w:szCs w:val="24"/>
        </w:rPr>
        <w:t xml:space="preserve">                </w:t>
      </w:r>
      <w:r w:rsidR="005C4C9A" w:rsidRPr="00661BDC">
        <w:rPr>
          <w:rFonts w:ascii="Times New Roman" w:eastAsia="Times New Roman" w:hAnsi="Times New Roman" w:cs="Times New Roman"/>
          <w:b/>
          <w:bCs/>
          <w:sz w:val="24"/>
          <w:szCs w:val="24"/>
        </w:rPr>
        <w:t>Предметные результаты</w:t>
      </w:r>
      <w:r w:rsidR="005C4C9A" w:rsidRPr="00661BDC">
        <w:rPr>
          <w:rFonts w:ascii="Times New Roman" w:eastAsia="Times New Roman" w:hAnsi="Times New Roman" w:cs="Times New Roman"/>
          <w:sz w:val="24"/>
          <w:szCs w:val="24"/>
        </w:rPr>
        <w:t xml:space="preserve"> освоения АООП начального образования включают освоенные обучающимся знания и умения, специфичные для каждой образовательной области, готовность их применения. Предметные результаты обучающегося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r w:rsidR="00076670" w:rsidRPr="00661BDC">
        <w:rPr>
          <w:rFonts w:ascii="Times New Roman" w:eastAsia="Times New Roman" w:hAnsi="Times New Roman" w:cs="Times New Roman"/>
          <w:sz w:val="24"/>
          <w:szCs w:val="24"/>
        </w:rPr>
        <w:t xml:space="preserve"> </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EC7866" w:rsidRPr="00661BDC" w:rsidRDefault="00EC7866" w:rsidP="00661BDC">
      <w:pPr>
        <w:pStyle w:val="ConsPlusNormal"/>
        <w:spacing w:line="276" w:lineRule="auto"/>
        <w:jc w:val="both"/>
        <w:rPr>
          <w:rFonts w:ascii="Times New Roman" w:hAnsi="Times New Roman" w:cs="Times New Roman"/>
          <w:b/>
          <w:sz w:val="24"/>
          <w:szCs w:val="24"/>
          <w:u w:val="single"/>
        </w:rPr>
      </w:pPr>
    </w:p>
    <w:p w:rsidR="005C4C9A" w:rsidRPr="00661BDC" w:rsidRDefault="005C4C9A"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Язык и речевая практика</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b/>
          <w:sz w:val="24"/>
          <w:szCs w:val="24"/>
          <w:u w:val="single"/>
        </w:rPr>
        <w:t>Речь и альтернативная коммуникация</w:t>
      </w:r>
      <w:r w:rsidRPr="00661BDC">
        <w:rPr>
          <w:rFonts w:ascii="Times New Roman" w:hAnsi="Times New Roman" w:cs="Times New Roman"/>
          <w:sz w:val="24"/>
          <w:szCs w:val="24"/>
        </w:rPr>
        <w:t>.</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3) понимание и использование слов и простых фраз, обозначающих объекты и явления окружающего мира;</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4) умение использовать знакомый речевой материал в процессе коммуникации в бытовых и практических ситуациях;</w:t>
      </w:r>
    </w:p>
    <w:p w:rsidR="005C4C9A" w:rsidRPr="00661BDC" w:rsidRDefault="00EC7866"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5) умение дополнять отсутствие речевых средств невербальными средствами</w:t>
      </w:r>
      <w:r w:rsidR="006B1B86" w:rsidRPr="00661BDC">
        <w:rPr>
          <w:rFonts w:ascii="Times New Roman" w:hAnsi="Times New Roman" w:cs="Times New Roman"/>
          <w:sz w:val="24"/>
          <w:szCs w:val="24"/>
        </w:rPr>
        <w:t>.</w:t>
      </w:r>
    </w:p>
    <w:p w:rsidR="005C4C9A" w:rsidRPr="00661BDC" w:rsidRDefault="005C4C9A"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Математика</w:t>
      </w:r>
    </w:p>
    <w:p w:rsidR="006B1B86" w:rsidRPr="00661BDC" w:rsidRDefault="005C4C9A" w:rsidP="00661BDC">
      <w:pPr>
        <w:spacing w:after="0"/>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 xml:space="preserve">Математические представления: </w:t>
      </w:r>
    </w:p>
    <w:p w:rsidR="00940973" w:rsidRPr="00661BDC" w:rsidRDefault="006B1B86"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1) </w:t>
      </w:r>
      <w:r w:rsidR="005C4C9A" w:rsidRPr="00661BDC">
        <w:rPr>
          <w:rFonts w:ascii="Times New Roman" w:hAnsi="Times New Roman" w:cs="Times New Roman"/>
          <w:sz w:val="24"/>
          <w:szCs w:val="24"/>
        </w:rPr>
        <w:t xml:space="preserve">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w:t>
      </w:r>
    </w:p>
    <w:p w:rsidR="006B1B86" w:rsidRPr="00661BDC" w:rsidRDefault="006B1B86"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2) </w:t>
      </w:r>
      <w:r w:rsidR="005C4C9A" w:rsidRPr="00661BDC">
        <w:rPr>
          <w:rFonts w:ascii="Times New Roman" w:hAnsi="Times New Roman" w:cs="Times New Roman"/>
          <w:sz w:val="24"/>
          <w:szCs w:val="24"/>
        </w:rPr>
        <w:t>умение различать и сравнивать предметы по цвету, форме, величине в играх и практической деятельности;</w:t>
      </w:r>
    </w:p>
    <w:p w:rsidR="006B1B86" w:rsidRPr="00661BDC" w:rsidRDefault="006B1B86"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3) </w:t>
      </w:r>
      <w:r w:rsidR="005C4C9A" w:rsidRPr="00661BDC">
        <w:rPr>
          <w:rFonts w:ascii="Times New Roman" w:hAnsi="Times New Roman" w:cs="Times New Roman"/>
          <w:sz w:val="24"/>
          <w:szCs w:val="24"/>
        </w:rPr>
        <w:t xml:space="preserve"> способность к перемещению и ориентировке в пространстве в бытовых ситуациях; </w:t>
      </w:r>
    </w:p>
    <w:p w:rsidR="006B1B86" w:rsidRPr="00661BDC" w:rsidRDefault="006B1B86"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4) </w:t>
      </w:r>
      <w:r w:rsidR="005C4C9A" w:rsidRPr="00661BDC">
        <w:rPr>
          <w:rFonts w:ascii="Times New Roman" w:hAnsi="Times New Roman" w:cs="Times New Roman"/>
          <w:sz w:val="24"/>
          <w:szCs w:val="24"/>
        </w:rPr>
        <w:t xml:space="preserve">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w:t>
      </w:r>
    </w:p>
    <w:p w:rsidR="00116589" w:rsidRPr="00661BDC" w:rsidRDefault="006B1B86"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5) </w:t>
      </w:r>
      <w:r w:rsidR="005C4C9A" w:rsidRPr="00661BDC">
        <w:rPr>
          <w:rFonts w:ascii="Times New Roman" w:hAnsi="Times New Roman" w:cs="Times New Roman"/>
          <w:sz w:val="24"/>
          <w:szCs w:val="24"/>
        </w:rPr>
        <w:t xml:space="preserve">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7A5BD9" w:rsidRPr="00661BDC" w:rsidRDefault="00116589"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6) </w:t>
      </w:r>
      <w:r w:rsidR="005C4C9A" w:rsidRPr="00661BDC">
        <w:rPr>
          <w:rFonts w:ascii="Times New Roman" w:hAnsi="Times New Roman" w:cs="Times New Roman"/>
          <w:sz w:val="24"/>
          <w:szCs w:val="24"/>
        </w:rPr>
        <w:t>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w:t>
      </w:r>
      <w:r w:rsidRPr="00661BDC">
        <w:rPr>
          <w:rFonts w:ascii="Times New Roman" w:hAnsi="Times New Roman" w:cs="Times New Roman"/>
          <w:sz w:val="24"/>
          <w:szCs w:val="24"/>
        </w:rPr>
        <w:t xml:space="preserve"> соответствующей цифры (слова).</w:t>
      </w:r>
    </w:p>
    <w:p w:rsidR="007A5BD9" w:rsidRPr="00661BDC" w:rsidRDefault="007A5BD9" w:rsidP="00661BDC">
      <w:pPr>
        <w:suppressAutoHyphens w:val="0"/>
        <w:spacing w:after="0"/>
        <w:ind w:firstLine="709"/>
        <w:jc w:val="both"/>
        <w:rPr>
          <w:rFonts w:ascii="Times New Roman" w:eastAsia="Calibri" w:hAnsi="Times New Roman" w:cs="Times New Roman"/>
          <w:b/>
          <w:color w:val="auto"/>
          <w:kern w:val="0"/>
          <w:sz w:val="24"/>
          <w:szCs w:val="24"/>
          <w:u w:val="single"/>
        </w:rPr>
      </w:pPr>
      <w:r w:rsidRPr="00661BDC">
        <w:rPr>
          <w:rFonts w:ascii="Times New Roman" w:eastAsia="Calibri" w:hAnsi="Times New Roman" w:cs="Times New Roman"/>
          <w:b/>
          <w:color w:val="auto"/>
          <w:kern w:val="0"/>
          <w:sz w:val="24"/>
          <w:szCs w:val="24"/>
          <w:u w:val="single"/>
        </w:rPr>
        <w:t>Естествознание</w:t>
      </w:r>
    </w:p>
    <w:p w:rsidR="007A5BD9" w:rsidRPr="00661BDC" w:rsidRDefault="007A5BD9"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 xml:space="preserve"> </w:t>
      </w:r>
      <w:r w:rsidR="005C4C9A" w:rsidRPr="00661BDC">
        <w:rPr>
          <w:rFonts w:ascii="Times New Roman" w:hAnsi="Times New Roman" w:cs="Times New Roman"/>
          <w:b/>
          <w:sz w:val="24"/>
          <w:szCs w:val="24"/>
          <w:u w:val="single"/>
        </w:rPr>
        <w:t xml:space="preserve">Окружающий </w:t>
      </w:r>
      <w:r w:rsidRPr="00661BDC">
        <w:rPr>
          <w:rFonts w:ascii="Times New Roman" w:hAnsi="Times New Roman" w:cs="Times New Roman"/>
          <w:b/>
          <w:sz w:val="24"/>
          <w:szCs w:val="24"/>
          <w:u w:val="single"/>
        </w:rPr>
        <w:t xml:space="preserve">природный </w:t>
      </w:r>
      <w:r w:rsidR="005C4C9A" w:rsidRPr="00661BDC">
        <w:rPr>
          <w:rFonts w:ascii="Times New Roman" w:hAnsi="Times New Roman" w:cs="Times New Roman"/>
          <w:b/>
          <w:sz w:val="24"/>
          <w:szCs w:val="24"/>
          <w:u w:val="single"/>
        </w:rPr>
        <w:t>мир.</w:t>
      </w:r>
    </w:p>
    <w:p w:rsidR="007A5BD9" w:rsidRPr="00661BDC" w:rsidRDefault="007A5BD9"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lastRenderedPageBreak/>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7A5BD9" w:rsidRPr="00661BDC" w:rsidRDefault="007A5BD9"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 xml:space="preserve">Интерес к объектам и явлениям неживой природы. </w:t>
      </w:r>
    </w:p>
    <w:p w:rsidR="007A5BD9" w:rsidRPr="00661BDC" w:rsidRDefault="007A5BD9"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7A5BD9" w:rsidRPr="00661BDC" w:rsidRDefault="007A5BD9"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 xml:space="preserve">Представления о временах года, характерных признаках времен года, погодных изменениях, их влиянии на жизнь человека. </w:t>
      </w:r>
    </w:p>
    <w:p w:rsidR="007A5BD9" w:rsidRPr="00661BDC" w:rsidRDefault="007A5BD9"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Умение учитывать изменения в окружающей среде для выполнения правил жизнедеятельности, охраны здоровья.</w:t>
      </w:r>
    </w:p>
    <w:p w:rsidR="0064087E" w:rsidRPr="00661BDC" w:rsidRDefault="007A5BD9" w:rsidP="00661BDC">
      <w:pPr>
        <w:pStyle w:val="ConsPlusNormal"/>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2) </w:t>
      </w:r>
      <w:r w:rsidR="0064087E"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w:t>
      </w:r>
      <w:r w:rsidR="0064087E" w:rsidRPr="00661BDC">
        <w:rPr>
          <w:rFonts w:ascii="Times New Roman" w:hAnsi="Times New Roman" w:cs="Times New Roman"/>
          <w:sz w:val="24"/>
          <w:szCs w:val="24"/>
        </w:rPr>
        <w:t xml:space="preserve">Формирование первоначальных представлений о животном и растительном мире, их </w:t>
      </w:r>
    </w:p>
    <w:p w:rsidR="007A5BD9" w:rsidRPr="00661BDC" w:rsidRDefault="0064087E" w:rsidP="00661BDC">
      <w:pPr>
        <w:pStyle w:val="ConsPlusNormal"/>
        <w:spacing w:line="276" w:lineRule="auto"/>
        <w:ind w:left="708"/>
        <w:jc w:val="both"/>
        <w:rPr>
          <w:rFonts w:ascii="Times New Roman" w:hAnsi="Times New Roman" w:cs="Times New Roman"/>
          <w:sz w:val="24"/>
          <w:szCs w:val="24"/>
        </w:rPr>
      </w:pPr>
      <w:r w:rsidRPr="00661BDC">
        <w:rPr>
          <w:rFonts w:ascii="Times New Roman" w:hAnsi="Times New Roman" w:cs="Times New Roman"/>
          <w:sz w:val="24"/>
          <w:szCs w:val="24"/>
        </w:rPr>
        <w:t>значении в жизни человека.</w:t>
      </w:r>
    </w:p>
    <w:p w:rsidR="00116589" w:rsidRPr="00661BDC" w:rsidRDefault="007A5BD9"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Человек.</w:t>
      </w:r>
      <w:r w:rsidR="005C4C9A" w:rsidRPr="00661BDC">
        <w:rPr>
          <w:rFonts w:ascii="Times New Roman" w:hAnsi="Times New Roman" w:cs="Times New Roman"/>
          <w:b/>
          <w:sz w:val="24"/>
          <w:szCs w:val="24"/>
          <w:u w:val="single"/>
        </w:rPr>
        <w:t xml:space="preserve"> </w:t>
      </w:r>
    </w:p>
    <w:p w:rsidR="00116589" w:rsidRPr="00661BDC" w:rsidRDefault="00116589" w:rsidP="00661BDC">
      <w:pPr>
        <w:pStyle w:val="ConsPlusNormal"/>
        <w:spacing w:line="276" w:lineRule="auto"/>
        <w:jc w:val="both"/>
        <w:rPr>
          <w:rFonts w:ascii="Times New Roman" w:hAnsi="Times New Roman" w:cs="Times New Roman"/>
          <w:bCs/>
          <w:sz w:val="24"/>
          <w:szCs w:val="24"/>
        </w:rPr>
      </w:pPr>
      <w:r w:rsidRPr="00661BDC">
        <w:rPr>
          <w:rFonts w:ascii="Times New Roman" w:hAnsi="Times New Roman" w:cs="Times New Roman"/>
          <w:sz w:val="24"/>
          <w:szCs w:val="24"/>
        </w:rPr>
        <w:t xml:space="preserve">1) </w:t>
      </w:r>
      <w:r w:rsidR="005C4C9A" w:rsidRPr="00661BDC">
        <w:rPr>
          <w:rFonts w:ascii="Times New Roman" w:hAnsi="Times New Roman" w:cs="Times New Roman"/>
          <w:sz w:val="24"/>
          <w:szCs w:val="24"/>
        </w:rPr>
        <w:t>Формирование представлений о себе, своем "Я", осознания общности с другими и отли</w:t>
      </w:r>
      <w:r w:rsidRPr="00661BDC">
        <w:rPr>
          <w:rFonts w:ascii="Times New Roman" w:hAnsi="Times New Roman" w:cs="Times New Roman"/>
          <w:sz w:val="24"/>
          <w:szCs w:val="24"/>
        </w:rPr>
        <w:t>чий "Я" от других,</w:t>
      </w:r>
      <w:r w:rsidRPr="00661BDC">
        <w:rPr>
          <w:rFonts w:ascii="Times New Roman" w:eastAsia="Calibri" w:hAnsi="Times New Roman" w:cs="Times New Roman"/>
          <w:bCs/>
          <w:sz w:val="24"/>
          <w:szCs w:val="24"/>
        </w:rPr>
        <w:t>:</w:t>
      </w:r>
    </w:p>
    <w:p w:rsidR="00116589" w:rsidRPr="00661BDC" w:rsidRDefault="00116589" w:rsidP="00661BDC">
      <w:pPr>
        <w:pStyle w:val="ConsPlusNormal"/>
        <w:numPr>
          <w:ilvl w:val="0"/>
          <w:numId w:val="21"/>
        </w:numPr>
        <w:spacing w:line="276" w:lineRule="auto"/>
        <w:jc w:val="both"/>
        <w:rPr>
          <w:rFonts w:ascii="Times New Roman" w:hAnsi="Times New Roman" w:cs="Times New Roman"/>
          <w:bCs/>
          <w:sz w:val="24"/>
          <w:szCs w:val="24"/>
        </w:rPr>
      </w:pPr>
      <w:r w:rsidRPr="00661BDC">
        <w:rPr>
          <w:rFonts w:ascii="Times New Roman" w:hAnsi="Times New Roman" w:cs="Times New Roman"/>
          <w:bCs/>
          <w:sz w:val="24"/>
          <w:szCs w:val="24"/>
        </w:rPr>
        <w:t>Соотнесение себя со своим именем, своим изображением на фотографии, отражением в зеркале.</w:t>
      </w:r>
    </w:p>
    <w:p w:rsidR="00116589" w:rsidRPr="00661BDC" w:rsidRDefault="00116589" w:rsidP="00661BDC">
      <w:pPr>
        <w:pStyle w:val="ConsPlusNormal"/>
        <w:numPr>
          <w:ilvl w:val="0"/>
          <w:numId w:val="21"/>
        </w:numPr>
        <w:spacing w:line="276" w:lineRule="auto"/>
        <w:jc w:val="both"/>
        <w:rPr>
          <w:rFonts w:ascii="Times New Roman" w:hAnsi="Times New Roman" w:cs="Times New Roman"/>
          <w:bCs/>
          <w:sz w:val="24"/>
          <w:szCs w:val="24"/>
        </w:rPr>
      </w:pPr>
      <w:r w:rsidRPr="00661BDC">
        <w:rPr>
          <w:rFonts w:ascii="Times New Roman" w:hAnsi="Times New Roman" w:cs="Times New Roman"/>
          <w:sz w:val="24"/>
          <w:szCs w:val="24"/>
        </w:rPr>
        <w:t>Представления о собственном</w:t>
      </w:r>
      <w:r w:rsidRPr="00661BDC">
        <w:rPr>
          <w:rFonts w:ascii="Times New Roman" w:hAnsi="Times New Roman" w:cs="Times New Roman"/>
          <w:bCs/>
          <w:sz w:val="24"/>
          <w:szCs w:val="24"/>
        </w:rPr>
        <w:t xml:space="preserve"> теле</w:t>
      </w:r>
      <w:r w:rsidRPr="00661BDC">
        <w:rPr>
          <w:rFonts w:ascii="Times New Roman" w:hAnsi="Times New Roman" w:cs="Times New Roman"/>
          <w:sz w:val="24"/>
          <w:szCs w:val="24"/>
        </w:rPr>
        <w:t>.</w:t>
      </w:r>
      <w:r w:rsidRPr="00661BDC">
        <w:rPr>
          <w:rFonts w:ascii="Times New Roman" w:hAnsi="Times New Roman" w:cs="Times New Roman"/>
          <w:bCs/>
          <w:sz w:val="24"/>
          <w:szCs w:val="24"/>
        </w:rPr>
        <w:t xml:space="preserve"> </w:t>
      </w:r>
    </w:p>
    <w:p w:rsidR="00116589" w:rsidRPr="00661BDC" w:rsidRDefault="00116589" w:rsidP="00661BDC">
      <w:pPr>
        <w:pStyle w:val="ConsPlusNormal"/>
        <w:numPr>
          <w:ilvl w:val="0"/>
          <w:numId w:val="21"/>
        </w:numPr>
        <w:spacing w:line="276" w:lineRule="auto"/>
        <w:jc w:val="both"/>
        <w:rPr>
          <w:rFonts w:ascii="Times New Roman" w:hAnsi="Times New Roman" w:cs="Times New Roman"/>
          <w:bCs/>
          <w:sz w:val="24"/>
          <w:szCs w:val="24"/>
        </w:rPr>
      </w:pPr>
      <w:r w:rsidRPr="00661BDC">
        <w:rPr>
          <w:rFonts w:ascii="Times New Roman" w:hAnsi="Times New Roman" w:cs="Times New Roman"/>
          <w:bCs/>
          <w:sz w:val="24"/>
          <w:szCs w:val="24"/>
        </w:rPr>
        <w:t>Отнесение себя к определенному полу.</w:t>
      </w:r>
    </w:p>
    <w:p w:rsidR="00116589" w:rsidRPr="00661BDC" w:rsidRDefault="00116589" w:rsidP="00661BDC">
      <w:pPr>
        <w:pStyle w:val="ConsPlusNormal"/>
        <w:numPr>
          <w:ilvl w:val="0"/>
          <w:numId w:val="21"/>
        </w:numPr>
        <w:spacing w:line="276" w:lineRule="auto"/>
        <w:jc w:val="both"/>
        <w:rPr>
          <w:rFonts w:ascii="Times New Roman" w:hAnsi="Times New Roman" w:cs="Times New Roman"/>
          <w:bCs/>
          <w:sz w:val="24"/>
          <w:szCs w:val="24"/>
        </w:rPr>
      </w:pPr>
      <w:r w:rsidRPr="00661BDC">
        <w:rPr>
          <w:rFonts w:ascii="Times New Roman" w:hAnsi="Times New Roman" w:cs="Times New Roman"/>
          <w:bCs/>
          <w:sz w:val="24"/>
          <w:szCs w:val="24"/>
        </w:rPr>
        <w:t>Умение определять «моё» и «не моё», осознавать и выражать свои интересы, желания.</w:t>
      </w:r>
    </w:p>
    <w:p w:rsidR="00116589" w:rsidRPr="00661BDC" w:rsidRDefault="00116589" w:rsidP="00661BDC">
      <w:pPr>
        <w:pStyle w:val="ConsPlusNormal"/>
        <w:numPr>
          <w:ilvl w:val="0"/>
          <w:numId w:val="21"/>
        </w:numPr>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7E4113" w:rsidRPr="00661BDC" w:rsidRDefault="005C4C9A" w:rsidP="00661BDC">
      <w:pPr>
        <w:pStyle w:val="ConsPlusNormal"/>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116589" w:rsidRPr="00661BDC">
        <w:rPr>
          <w:rFonts w:ascii="Times New Roman" w:hAnsi="Times New Roman" w:cs="Times New Roman"/>
          <w:sz w:val="24"/>
          <w:szCs w:val="24"/>
        </w:rPr>
        <w:t xml:space="preserve"> 2) </w:t>
      </w:r>
      <w:r w:rsidRPr="00661BDC">
        <w:rPr>
          <w:rFonts w:ascii="Times New Roman" w:hAnsi="Times New Roman" w:cs="Times New Roman"/>
          <w:sz w:val="24"/>
          <w:szCs w:val="24"/>
        </w:rPr>
        <w:t xml:space="preserve"> Умение решать каждодневные жизненные задачи, связанные с удовлетворением</w:t>
      </w:r>
    </w:p>
    <w:p w:rsidR="00116589" w:rsidRPr="00661BDC" w:rsidRDefault="005C4C9A" w:rsidP="00661BDC">
      <w:pPr>
        <w:pStyle w:val="ConsPlusNormal"/>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первоочередных потребностей: </w:t>
      </w:r>
    </w:p>
    <w:p w:rsidR="00116589" w:rsidRPr="00661BDC" w:rsidRDefault="00116589" w:rsidP="00661BDC">
      <w:pPr>
        <w:pStyle w:val="ConsPlusNormal"/>
        <w:numPr>
          <w:ilvl w:val="0"/>
          <w:numId w:val="22"/>
        </w:numPr>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116589" w:rsidRPr="00661BDC" w:rsidRDefault="00116589" w:rsidP="00661BDC">
      <w:pPr>
        <w:pStyle w:val="ConsPlusNormal"/>
        <w:numPr>
          <w:ilvl w:val="0"/>
          <w:numId w:val="22"/>
        </w:numPr>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Умение сообщать о своих потребностях и желаниях. </w:t>
      </w:r>
    </w:p>
    <w:p w:rsidR="007A5BD9" w:rsidRPr="00661BDC" w:rsidRDefault="007E4113" w:rsidP="00661BDC">
      <w:pPr>
        <w:pStyle w:val="ConsPlusNormal"/>
        <w:spacing w:line="276" w:lineRule="auto"/>
        <w:ind w:left="360" w:hanging="360"/>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116589" w:rsidRPr="00661BDC">
        <w:rPr>
          <w:rFonts w:ascii="Times New Roman" w:hAnsi="Times New Roman" w:cs="Times New Roman"/>
          <w:sz w:val="24"/>
          <w:szCs w:val="24"/>
        </w:rPr>
        <w:t xml:space="preserve">3)  </w:t>
      </w:r>
      <w:r w:rsidR="005C4C9A" w:rsidRPr="00661BDC">
        <w:rPr>
          <w:rFonts w:ascii="Times New Roman" w:hAnsi="Times New Roman" w:cs="Times New Roman"/>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16589" w:rsidRPr="00661BDC" w:rsidRDefault="00116589" w:rsidP="00661BDC">
      <w:pPr>
        <w:pStyle w:val="ConsPlusNormal"/>
        <w:numPr>
          <w:ilvl w:val="0"/>
          <w:numId w:val="23"/>
        </w:numPr>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116589" w:rsidRPr="00661BDC" w:rsidRDefault="00116589" w:rsidP="00661BDC">
      <w:pPr>
        <w:pStyle w:val="ConsPlusNormal"/>
        <w:numPr>
          <w:ilvl w:val="0"/>
          <w:numId w:val="22"/>
        </w:numPr>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E4113" w:rsidRPr="00661BDC" w:rsidRDefault="007A5BD9" w:rsidP="00661BDC">
      <w:pPr>
        <w:pStyle w:val="ConsPlusNormal"/>
        <w:numPr>
          <w:ilvl w:val="0"/>
          <w:numId w:val="22"/>
        </w:numPr>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Умение следить за своим внешним видом.                                                              </w:t>
      </w:r>
      <w:r w:rsidR="007E4113" w:rsidRPr="00661BDC">
        <w:rPr>
          <w:rFonts w:ascii="Times New Roman" w:hAnsi="Times New Roman" w:cs="Times New Roman"/>
          <w:sz w:val="24"/>
          <w:szCs w:val="24"/>
        </w:rPr>
        <w:t xml:space="preserve"> </w:t>
      </w:r>
    </w:p>
    <w:p w:rsidR="005C4C9A" w:rsidRPr="00661BDC" w:rsidRDefault="007A5BD9" w:rsidP="00661BDC">
      <w:pPr>
        <w:pStyle w:val="ConsPlusNormal"/>
        <w:spacing w:line="276" w:lineRule="auto"/>
        <w:ind w:left="360"/>
        <w:jc w:val="both"/>
        <w:rPr>
          <w:rFonts w:ascii="Times New Roman" w:hAnsi="Times New Roman" w:cs="Times New Roman"/>
          <w:sz w:val="24"/>
          <w:szCs w:val="24"/>
        </w:rPr>
      </w:pPr>
      <w:r w:rsidRPr="00661BDC">
        <w:rPr>
          <w:rFonts w:ascii="Times New Roman" w:hAnsi="Times New Roman" w:cs="Times New Roman"/>
          <w:sz w:val="24"/>
          <w:szCs w:val="24"/>
        </w:rPr>
        <w:t xml:space="preserve">4) </w:t>
      </w:r>
      <w:r w:rsidR="005C4C9A" w:rsidRPr="00661BDC">
        <w:rPr>
          <w:rFonts w:ascii="Times New Roman" w:hAnsi="Times New Roman" w:cs="Times New Roman"/>
          <w:sz w:val="24"/>
          <w:szCs w:val="24"/>
        </w:rPr>
        <w:t>Представления о своей семье, о взаимоотношениях в семье.</w:t>
      </w:r>
    </w:p>
    <w:p w:rsidR="007E4113" w:rsidRPr="00661BDC" w:rsidRDefault="007E4113" w:rsidP="00661BDC">
      <w:pPr>
        <w:pStyle w:val="ConsPlusNormal"/>
        <w:spacing w:line="276" w:lineRule="auto"/>
        <w:jc w:val="both"/>
        <w:rPr>
          <w:rFonts w:ascii="Times New Roman" w:hAnsi="Times New Roman" w:cs="Times New Roman"/>
          <w:sz w:val="24"/>
          <w:szCs w:val="24"/>
        </w:rPr>
      </w:pPr>
    </w:p>
    <w:p w:rsidR="0064087E" w:rsidRPr="00661BDC" w:rsidRDefault="005C4C9A" w:rsidP="00661BDC">
      <w:pPr>
        <w:spacing w:after="0"/>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Окружающий социальный мир:</w:t>
      </w:r>
    </w:p>
    <w:p w:rsidR="007E4113" w:rsidRPr="00661BDC" w:rsidRDefault="005C4C9A"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7E4113" w:rsidRPr="00661BDC">
        <w:rPr>
          <w:rFonts w:ascii="Times New Roman" w:hAnsi="Times New Roman" w:cs="Times New Roman"/>
          <w:sz w:val="24"/>
          <w:szCs w:val="24"/>
        </w:rPr>
        <w:t xml:space="preserve">  1) </w:t>
      </w:r>
      <w:r w:rsidRPr="00661BDC">
        <w:rPr>
          <w:rFonts w:ascii="Times New Roman" w:hAnsi="Times New Roman" w:cs="Times New Roman"/>
          <w:sz w:val="24"/>
          <w:szCs w:val="24"/>
        </w:rPr>
        <w:t xml:space="preserve">Формирование первоначальных представлений о мире, созданном человеком: </w:t>
      </w:r>
    </w:p>
    <w:p w:rsidR="007E4113" w:rsidRPr="00661BDC" w:rsidRDefault="005C4C9A" w:rsidP="00661BDC">
      <w:pPr>
        <w:pStyle w:val="afffff3"/>
        <w:numPr>
          <w:ilvl w:val="0"/>
          <w:numId w:val="24"/>
        </w:numPr>
        <w:spacing w:after="0"/>
        <w:jc w:val="both"/>
        <w:rPr>
          <w:rFonts w:ascii="Times New Roman" w:hAnsi="Times New Roman"/>
          <w:sz w:val="24"/>
          <w:szCs w:val="24"/>
        </w:rPr>
      </w:pPr>
      <w:r w:rsidRPr="00661BDC">
        <w:rPr>
          <w:rFonts w:ascii="Times New Roman" w:hAnsi="Times New Roman"/>
          <w:sz w:val="24"/>
          <w:szCs w:val="24"/>
        </w:rPr>
        <w:t xml:space="preserve">о доме, школе, о расположенных в них и рядом объектах, о транспорте и т.д. </w:t>
      </w:r>
    </w:p>
    <w:p w:rsidR="007E4113" w:rsidRPr="00661BDC" w:rsidRDefault="005C4C9A" w:rsidP="00661BDC">
      <w:pPr>
        <w:pStyle w:val="afffff3"/>
        <w:numPr>
          <w:ilvl w:val="0"/>
          <w:numId w:val="24"/>
        </w:numPr>
        <w:spacing w:after="0"/>
        <w:jc w:val="both"/>
        <w:rPr>
          <w:rFonts w:ascii="Times New Roman" w:hAnsi="Times New Roman"/>
          <w:sz w:val="24"/>
          <w:szCs w:val="24"/>
        </w:rPr>
      </w:pPr>
      <w:r w:rsidRPr="00661BDC">
        <w:rPr>
          <w:rFonts w:ascii="Times New Roman" w:hAnsi="Times New Roman"/>
          <w:sz w:val="24"/>
          <w:szCs w:val="24"/>
        </w:rPr>
        <w:t xml:space="preserve">Усвоение правил безопасного поведения в помещении и на улице. </w:t>
      </w:r>
    </w:p>
    <w:p w:rsidR="001E42ED" w:rsidRPr="00661BDC" w:rsidRDefault="001E42ED" w:rsidP="00661BDC">
      <w:pPr>
        <w:spacing w:after="0"/>
        <w:ind w:left="284" w:hanging="142"/>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7E4113" w:rsidRPr="00661BDC">
        <w:rPr>
          <w:rFonts w:ascii="Times New Roman" w:hAnsi="Times New Roman" w:cs="Times New Roman"/>
          <w:sz w:val="24"/>
          <w:szCs w:val="24"/>
        </w:rPr>
        <w:t xml:space="preserve">2) </w:t>
      </w:r>
      <w:r w:rsidR="005C4C9A" w:rsidRPr="00661BDC">
        <w:rPr>
          <w:rFonts w:ascii="Times New Roman" w:hAnsi="Times New Roman" w:cs="Times New Roman"/>
          <w:sz w:val="24"/>
          <w:szCs w:val="24"/>
        </w:rPr>
        <w:t xml:space="preserve">Представления об окружающих людях: овладение первоначальными представлениями о </w:t>
      </w:r>
      <w:r w:rsidR="007E4113"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социальной жизни, о профессиональных и социальных ролях людей.</w:t>
      </w:r>
      <w:r w:rsidR="007E4113" w:rsidRPr="00661BDC">
        <w:rPr>
          <w:rFonts w:ascii="Times New Roman" w:hAnsi="Times New Roman" w:cs="Times New Roman"/>
          <w:sz w:val="24"/>
          <w:szCs w:val="24"/>
        </w:rPr>
        <w:t xml:space="preserve"> </w:t>
      </w:r>
    </w:p>
    <w:p w:rsidR="007E4113" w:rsidRPr="00661BDC" w:rsidRDefault="007E4113" w:rsidP="00661BDC">
      <w:pPr>
        <w:pStyle w:val="afffff3"/>
        <w:numPr>
          <w:ilvl w:val="0"/>
          <w:numId w:val="24"/>
        </w:numPr>
        <w:spacing w:after="0"/>
        <w:jc w:val="both"/>
        <w:rPr>
          <w:rFonts w:ascii="Times New Roman" w:hAnsi="Times New Roman"/>
          <w:sz w:val="24"/>
          <w:szCs w:val="24"/>
        </w:rPr>
      </w:pPr>
      <w:r w:rsidRPr="00661BDC">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7E4113" w:rsidRPr="00661BDC" w:rsidRDefault="007E4113" w:rsidP="00661BDC">
      <w:pPr>
        <w:pStyle w:val="afffff3"/>
        <w:numPr>
          <w:ilvl w:val="0"/>
          <w:numId w:val="24"/>
        </w:numPr>
        <w:spacing w:after="0"/>
        <w:jc w:val="both"/>
        <w:rPr>
          <w:rFonts w:ascii="Times New Roman" w:hAnsi="Times New Roman"/>
          <w:sz w:val="24"/>
          <w:szCs w:val="24"/>
        </w:rPr>
      </w:pPr>
      <w:r w:rsidRPr="00661BDC">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E4113" w:rsidRPr="00661BDC" w:rsidRDefault="007E4113" w:rsidP="00661BDC">
      <w:pPr>
        <w:pStyle w:val="afffff3"/>
        <w:numPr>
          <w:ilvl w:val="0"/>
          <w:numId w:val="24"/>
        </w:numPr>
        <w:spacing w:after="0"/>
        <w:jc w:val="both"/>
        <w:rPr>
          <w:rFonts w:ascii="Times New Roman" w:hAnsi="Times New Roman"/>
          <w:sz w:val="24"/>
          <w:szCs w:val="24"/>
        </w:rPr>
      </w:pPr>
      <w:r w:rsidRPr="00661BDC">
        <w:rPr>
          <w:rFonts w:ascii="Times New Roman" w:hAnsi="Times New Roman"/>
          <w:sz w:val="24"/>
          <w:szCs w:val="24"/>
        </w:rPr>
        <w:lastRenderedPageBreak/>
        <w:t>Опыт конструктивного взаимодействия с взрослыми и сверстниками.</w:t>
      </w:r>
    </w:p>
    <w:p w:rsidR="001E42ED" w:rsidRPr="00661BDC" w:rsidRDefault="007E4113" w:rsidP="00661BDC">
      <w:pPr>
        <w:pStyle w:val="afffff3"/>
        <w:numPr>
          <w:ilvl w:val="0"/>
          <w:numId w:val="24"/>
        </w:numPr>
        <w:spacing w:after="0"/>
        <w:jc w:val="both"/>
        <w:rPr>
          <w:rFonts w:ascii="Times New Roman" w:hAnsi="Times New Roman"/>
          <w:sz w:val="24"/>
          <w:szCs w:val="24"/>
        </w:rPr>
      </w:pPr>
      <w:r w:rsidRPr="00661BDC">
        <w:rPr>
          <w:rFonts w:ascii="Times New Roman" w:hAnsi="Times New Roman"/>
          <w:sz w:val="24"/>
          <w:szCs w:val="24"/>
        </w:rPr>
        <w:t>Умение соблюдать правила поведения на уроках и во внеурочной деятельности, взаимодействов</w:t>
      </w:r>
      <w:r w:rsidR="001E42ED" w:rsidRPr="00661BDC">
        <w:rPr>
          <w:rFonts w:ascii="Times New Roman" w:hAnsi="Times New Roman"/>
          <w:sz w:val="24"/>
          <w:szCs w:val="24"/>
        </w:rPr>
        <w:t>ать со взрослыми и сверстниками.</w:t>
      </w:r>
      <w:r w:rsidR="005C4C9A" w:rsidRPr="00661BDC">
        <w:rPr>
          <w:rFonts w:ascii="Times New Roman" w:hAnsi="Times New Roman"/>
          <w:sz w:val="24"/>
          <w:szCs w:val="24"/>
        </w:rPr>
        <w:t xml:space="preserve"> </w:t>
      </w:r>
    </w:p>
    <w:p w:rsidR="001E42ED" w:rsidRPr="00661BDC" w:rsidRDefault="001E42ED" w:rsidP="00661BDC">
      <w:pPr>
        <w:spacing w:after="0"/>
        <w:ind w:left="426" w:hanging="284"/>
        <w:jc w:val="both"/>
        <w:rPr>
          <w:rFonts w:ascii="Times New Roman" w:hAnsi="Times New Roman" w:cs="Times New Roman"/>
          <w:sz w:val="24"/>
          <w:szCs w:val="24"/>
        </w:rPr>
      </w:pPr>
      <w:r w:rsidRPr="00661BDC">
        <w:rPr>
          <w:rFonts w:ascii="Times New Roman" w:hAnsi="Times New Roman" w:cs="Times New Roman"/>
          <w:sz w:val="24"/>
          <w:szCs w:val="24"/>
        </w:rPr>
        <w:t xml:space="preserve"> 3) </w:t>
      </w:r>
      <w:r w:rsidR="005C4C9A" w:rsidRPr="00661BDC">
        <w:rPr>
          <w:rFonts w:ascii="Times New Roman" w:hAnsi="Times New Roman" w:cs="Times New Roman"/>
          <w:sz w:val="24"/>
          <w:szCs w:val="24"/>
        </w:rPr>
        <w:t>Развитие межличностных и групповых отношений.</w:t>
      </w:r>
    </w:p>
    <w:p w:rsidR="001E42ED" w:rsidRPr="00661BDC" w:rsidRDefault="005C4C9A" w:rsidP="00661BDC">
      <w:pPr>
        <w:spacing w:after="0"/>
        <w:ind w:left="426" w:hanging="284"/>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1E42ED" w:rsidRPr="00661BDC">
        <w:rPr>
          <w:rFonts w:ascii="Times New Roman" w:hAnsi="Times New Roman" w:cs="Times New Roman"/>
          <w:sz w:val="24"/>
          <w:szCs w:val="24"/>
        </w:rPr>
        <w:t xml:space="preserve">4) Накопление положительного опыта сотрудничества и участия в общественной жизни:        </w:t>
      </w:r>
    </w:p>
    <w:p w:rsidR="001E42ED" w:rsidRPr="00661BDC" w:rsidRDefault="001E42ED" w:rsidP="00661BDC">
      <w:pPr>
        <w:pStyle w:val="afffff3"/>
        <w:numPr>
          <w:ilvl w:val="0"/>
          <w:numId w:val="26"/>
        </w:numPr>
        <w:jc w:val="both"/>
        <w:rPr>
          <w:rFonts w:ascii="Times New Roman" w:hAnsi="Times New Roman"/>
          <w:sz w:val="24"/>
          <w:szCs w:val="24"/>
        </w:rPr>
      </w:pPr>
      <w:r w:rsidRPr="00661BDC">
        <w:rPr>
          <w:rFonts w:ascii="Times New Roman" w:hAnsi="Times New Roman"/>
          <w:sz w:val="24"/>
          <w:szCs w:val="24"/>
        </w:rPr>
        <w:t>Представление о праздниках, праздничных мероприятиях, их содержании, участие в них.</w:t>
      </w:r>
    </w:p>
    <w:p w:rsidR="001E42ED" w:rsidRPr="00661BDC" w:rsidRDefault="001E42ED" w:rsidP="00661BDC">
      <w:pPr>
        <w:numPr>
          <w:ilvl w:val="0"/>
          <w:numId w:val="25"/>
        </w:numPr>
        <w:spacing w:after="0"/>
        <w:jc w:val="both"/>
        <w:rPr>
          <w:rFonts w:ascii="Times New Roman" w:hAnsi="Times New Roman" w:cs="Times New Roman"/>
          <w:sz w:val="24"/>
          <w:szCs w:val="24"/>
        </w:rPr>
      </w:pPr>
      <w:r w:rsidRPr="00661BDC">
        <w:rPr>
          <w:rFonts w:ascii="Times New Roman" w:hAnsi="Times New Roman" w:cs="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5C4C9A" w:rsidRPr="00661BDC" w:rsidRDefault="001E42ED" w:rsidP="00661BDC">
      <w:pPr>
        <w:spacing w:after="0"/>
        <w:ind w:left="426" w:hanging="284"/>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5) </w:t>
      </w:r>
      <w:r w:rsidR="005C4C9A" w:rsidRPr="00661BDC">
        <w:rPr>
          <w:rFonts w:ascii="Times New Roman" w:hAnsi="Times New Roman" w:cs="Times New Roman"/>
          <w:sz w:val="24"/>
          <w:szCs w:val="24"/>
        </w:rPr>
        <w:t>Представление о своей стране (Россия).</w:t>
      </w:r>
    </w:p>
    <w:p w:rsidR="00EC7866" w:rsidRPr="00661BDC" w:rsidRDefault="00EC7866" w:rsidP="00661BDC">
      <w:pPr>
        <w:pStyle w:val="ConsPlusNormal"/>
        <w:spacing w:line="276" w:lineRule="auto"/>
        <w:jc w:val="both"/>
        <w:rPr>
          <w:rFonts w:ascii="Times New Roman" w:hAnsi="Times New Roman" w:cs="Times New Roman"/>
          <w:sz w:val="24"/>
          <w:szCs w:val="24"/>
        </w:rPr>
      </w:pPr>
      <w:r w:rsidRPr="00661BDC">
        <w:rPr>
          <w:rFonts w:ascii="Times New Roman" w:hAnsi="Times New Roman" w:cs="Times New Roman"/>
          <w:b/>
          <w:sz w:val="24"/>
          <w:szCs w:val="24"/>
          <w:u w:val="single"/>
        </w:rPr>
        <w:t>Домоводство:</w:t>
      </w:r>
    </w:p>
    <w:p w:rsidR="00EC7866" w:rsidRPr="00661BDC" w:rsidRDefault="00EC7866" w:rsidP="00661BDC">
      <w:pPr>
        <w:pStyle w:val="ConsPlusNormal"/>
        <w:spacing w:line="276"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Овладение умением выполнять доступные бытовые поручения (обязанности), связанные с   уборкой помещений, с уходом за вещами, участие     в сервировке и уборке столов.</w:t>
      </w:r>
    </w:p>
    <w:p w:rsidR="005C4C9A" w:rsidRPr="00661BDC" w:rsidRDefault="001E42ED" w:rsidP="00661BDC">
      <w:pPr>
        <w:spacing w:after="0"/>
        <w:ind w:left="708"/>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 </w:t>
      </w:r>
    </w:p>
    <w:p w:rsidR="00836258" w:rsidRPr="00661BDC" w:rsidRDefault="005C4C9A"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Искусство</w:t>
      </w:r>
    </w:p>
    <w:p w:rsidR="00836258"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b/>
          <w:sz w:val="24"/>
          <w:szCs w:val="24"/>
          <w:u w:val="single"/>
        </w:rPr>
        <w:t>Музыка и движение</w:t>
      </w:r>
      <w:r w:rsidRPr="00661BDC">
        <w:rPr>
          <w:rFonts w:ascii="Times New Roman" w:hAnsi="Times New Roman" w:cs="Times New Roman"/>
          <w:sz w:val="24"/>
          <w:szCs w:val="24"/>
        </w:rPr>
        <w:t>.</w:t>
      </w:r>
      <w:r w:rsidR="001E42ED" w:rsidRPr="00661BDC">
        <w:rPr>
          <w:rFonts w:ascii="Times New Roman" w:hAnsi="Times New Roman" w:cs="Times New Roman"/>
          <w:sz w:val="24"/>
          <w:szCs w:val="24"/>
        </w:rPr>
        <w:t xml:space="preserve"> </w:t>
      </w:r>
    </w:p>
    <w:p w:rsidR="001E42ED" w:rsidRPr="00661BDC" w:rsidRDefault="001E42ED"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1) Развитие слуховых и двигательных восприятий, танцевальных, певческих уме</w:t>
      </w:r>
      <w:r w:rsidR="00836258" w:rsidRPr="00661BDC">
        <w:rPr>
          <w:rFonts w:ascii="Times New Roman" w:hAnsi="Times New Roman" w:cs="Times New Roman"/>
          <w:sz w:val="24"/>
          <w:szCs w:val="24"/>
        </w:rPr>
        <w:t xml:space="preserve">ний. </w:t>
      </w:r>
    </w:p>
    <w:p w:rsidR="001E42ED" w:rsidRPr="00661BDC" w:rsidRDefault="001E42ED"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 xml:space="preserve">Интерес к различным видам музыкальной деятельности (слушание, пение, движение под музыку, игра на музыкальных инструментах). </w:t>
      </w:r>
    </w:p>
    <w:p w:rsidR="001E42ED" w:rsidRPr="00661BDC" w:rsidRDefault="001E42ED"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Умение слушать музыку и выполнять простейшие танцевальные движения.</w:t>
      </w:r>
    </w:p>
    <w:p w:rsidR="001E42ED" w:rsidRPr="00661BDC" w:rsidRDefault="001E42ED"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 xml:space="preserve">Освоение приемов игры на музыкальных инструментах, сопровождение мелодии игрой на музыкальных инструментах. </w:t>
      </w:r>
    </w:p>
    <w:p w:rsidR="001E42ED" w:rsidRPr="00661BDC" w:rsidRDefault="001E42ED"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Умение узнават</w:t>
      </w:r>
      <w:r w:rsidR="00836258" w:rsidRPr="00661BDC">
        <w:rPr>
          <w:rFonts w:ascii="Times New Roman" w:hAnsi="Times New Roman" w:cs="Times New Roman"/>
          <w:sz w:val="24"/>
          <w:szCs w:val="24"/>
        </w:rPr>
        <w:t>ь знакомые песни, подпевать их</w:t>
      </w:r>
      <w:r w:rsidRPr="00661BDC">
        <w:rPr>
          <w:rFonts w:ascii="Times New Roman" w:hAnsi="Times New Roman" w:cs="Times New Roman"/>
          <w:sz w:val="24"/>
          <w:szCs w:val="24"/>
        </w:rPr>
        <w:t>.</w:t>
      </w:r>
    </w:p>
    <w:p w:rsidR="001E42ED" w:rsidRPr="00661BDC" w:rsidRDefault="001E42ED"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2) Готовность к участию в совместных музыкальных мероприятиях.</w:t>
      </w:r>
    </w:p>
    <w:p w:rsidR="00836258" w:rsidRPr="00661BDC" w:rsidRDefault="00836258" w:rsidP="00661BDC">
      <w:pPr>
        <w:pStyle w:val="ConsPlusNormal"/>
        <w:spacing w:line="276" w:lineRule="auto"/>
        <w:ind w:firstLine="284"/>
        <w:jc w:val="both"/>
        <w:rPr>
          <w:rFonts w:ascii="Times New Roman" w:hAnsi="Times New Roman" w:cs="Times New Roman"/>
          <w:sz w:val="24"/>
          <w:szCs w:val="24"/>
        </w:rPr>
      </w:pPr>
    </w:p>
    <w:p w:rsidR="005C4C9A" w:rsidRPr="00661BDC" w:rsidRDefault="00836258" w:rsidP="00661BDC">
      <w:pPr>
        <w:pStyle w:val="ConsPlusNormal"/>
        <w:spacing w:line="276" w:lineRule="auto"/>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 xml:space="preserve"> </w:t>
      </w:r>
      <w:r w:rsidR="001E42ED" w:rsidRPr="00661BDC">
        <w:rPr>
          <w:rFonts w:ascii="Times New Roman" w:hAnsi="Times New Roman" w:cs="Times New Roman"/>
          <w:b/>
          <w:sz w:val="24"/>
          <w:szCs w:val="24"/>
          <w:u w:val="single"/>
        </w:rPr>
        <w:t xml:space="preserve"> </w:t>
      </w:r>
      <w:r w:rsidR="005C4C9A" w:rsidRPr="00661BDC">
        <w:rPr>
          <w:rFonts w:ascii="Times New Roman" w:hAnsi="Times New Roman" w:cs="Times New Roman"/>
          <w:b/>
          <w:sz w:val="24"/>
          <w:szCs w:val="24"/>
          <w:u w:val="single"/>
        </w:rPr>
        <w:t xml:space="preserve"> Изобразительная деятельность (рисование, лепка, аппликация):</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1) накопление первоначальных впечатлений от разных видов искусств и получение доступного опыта художественного творчества;</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836258" w:rsidRPr="00661BDC" w:rsidRDefault="00EC7866"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3) развитие опыта самовыражения в разных видах искусства, освоение элементарных форм художественного ремесла.</w:t>
      </w:r>
    </w:p>
    <w:p w:rsidR="005C4C9A" w:rsidRPr="00661BDC" w:rsidRDefault="005C4C9A"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Технология:</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2) наличие интереса к действиям с предметами и материалами;</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3) умение выполнять простые действия с предметами и материалами под руководством взрослого;</w:t>
      </w:r>
    </w:p>
    <w:p w:rsidR="005C4C9A" w:rsidRPr="00661BDC" w:rsidRDefault="005C4C9A" w:rsidP="00661BDC">
      <w:pPr>
        <w:spacing w:after="0"/>
        <w:jc w:val="both"/>
        <w:rPr>
          <w:rFonts w:ascii="Times New Roman" w:hAnsi="Times New Roman" w:cs="Times New Roman"/>
          <w:sz w:val="24"/>
          <w:szCs w:val="24"/>
        </w:rPr>
      </w:pPr>
      <w:r w:rsidRPr="00661BDC">
        <w:rPr>
          <w:rFonts w:ascii="Times New Roman" w:hAnsi="Times New Roman" w:cs="Times New Roman"/>
          <w:sz w:val="24"/>
          <w:szCs w:val="24"/>
        </w:rPr>
        <w:t>4) умение следовать наглядному плану при выполнении предметных действий.</w:t>
      </w:r>
    </w:p>
    <w:p w:rsidR="00836258" w:rsidRPr="00661BDC" w:rsidRDefault="00836258" w:rsidP="00661BDC">
      <w:pPr>
        <w:spacing w:after="0"/>
        <w:jc w:val="both"/>
        <w:rPr>
          <w:rFonts w:ascii="Times New Roman" w:hAnsi="Times New Roman" w:cs="Times New Roman"/>
          <w:sz w:val="24"/>
          <w:szCs w:val="24"/>
        </w:rPr>
      </w:pPr>
    </w:p>
    <w:p w:rsidR="005C4C9A" w:rsidRPr="00661BDC" w:rsidRDefault="005C4C9A"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Физическая культура:</w:t>
      </w:r>
    </w:p>
    <w:p w:rsidR="005C4C9A" w:rsidRPr="00661BDC" w:rsidRDefault="005C4C9A" w:rsidP="00661BDC">
      <w:pPr>
        <w:pStyle w:val="ConsPlusNormal"/>
        <w:spacing w:line="276" w:lineRule="auto"/>
        <w:ind w:firstLine="284"/>
        <w:jc w:val="both"/>
        <w:rPr>
          <w:rFonts w:ascii="Times New Roman" w:hAnsi="Times New Roman" w:cs="Times New Roman"/>
          <w:b/>
          <w:sz w:val="24"/>
          <w:szCs w:val="24"/>
          <w:u w:val="single"/>
        </w:rPr>
      </w:pPr>
      <w:r w:rsidRPr="00661BDC">
        <w:rPr>
          <w:rFonts w:ascii="Times New Roman" w:hAnsi="Times New Roman" w:cs="Times New Roman"/>
          <w:b/>
          <w:sz w:val="24"/>
          <w:szCs w:val="24"/>
          <w:u w:val="single"/>
        </w:rPr>
        <w:t>Адаптивная физическая культура (АФК):</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1) формирование представлений о собственном теле, возможностях и ограничениях его физических функций;</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2) умение выполнять доступные виды движений на уроках физкультуры и вне их;</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3) освоение основных движений (ходьба, бег, прыжки, лазание) в доступной для каждого ребенка степени;</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lastRenderedPageBreak/>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5C4C9A" w:rsidRPr="00661BDC" w:rsidRDefault="005C4C9A" w:rsidP="00661BDC">
      <w:pPr>
        <w:pStyle w:val="ConsPlusNormal"/>
        <w:spacing w:line="276"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5) желание включаться в доступные подвижные игры и занятия;</w:t>
      </w:r>
    </w:p>
    <w:p w:rsidR="005C4C9A" w:rsidRPr="00661BDC" w:rsidRDefault="00836258" w:rsidP="00661BDC">
      <w:pPr>
        <w:spacing w:after="0"/>
        <w:jc w:val="both"/>
        <w:rPr>
          <w:rFonts w:ascii="Times New Roman" w:eastAsia="Times New Roman" w:hAnsi="Times New Roman" w:cs="Times New Roman"/>
          <w:sz w:val="24"/>
          <w:szCs w:val="24"/>
        </w:rPr>
      </w:pP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6) освоение доступных видов физкультурно-спортивной деятельности.</w:t>
      </w:r>
    </w:p>
    <w:p w:rsidR="005C4C9A" w:rsidRPr="00661BDC" w:rsidRDefault="005C4C9A" w:rsidP="00661BDC">
      <w:pPr>
        <w:spacing w:after="0"/>
        <w:jc w:val="both"/>
        <w:rPr>
          <w:rFonts w:ascii="Times New Roman" w:eastAsia="Times New Roman" w:hAnsi="Times New Roman" w:cs="Times New Roman"/>
          <w:sz w:val="24"/>
          <w:szCs w:val="24"/>
        </w:rPr>
      </w:pPr>
    </w:p>
    <w:p w:rsidR="005C4C9A" w:rsidRPr="00661BDC" w:rsidRDefault="005C4C9A" w:rsidP="00661BDC">
      <w:pPr>
        <w:spacing w:after="0"/>
        <w:ind w:firstLine="567"/>
        <w:jc w:val="both"/>
        <w:rPr>
          <w:rFonts w:ascii="Times New Roman" w:hAnsi="Times New Roman" w:cs="Times New Roman"/>
          <w:b/>
          <w:color w:val="auto"/>
          <w:sz w:val="24"/>
          <w:szCs w:val="24"/>
        </w:rPr>
      </w:pPr>
      <w:r w:rsidRPr="00661BDC">
        <w:rPr>
          <w:rFonts w:ascii="Times New Roman" w:hAnsi="Times New Roman" w:cs="Times New Roman"/>
          <w:b/>
          <w:color w:val="auto"/>
          <w:sz w:val="24"/>
          <w:szCs w:val="24"/>
        </w:rPr>
        <w:t>1.3.   Система оценки достижения обучающимися с РАС планируемых результатов освоения АООП НОО</w:t>
      </w:r>
    </w:p>
    <w:p w:rsidR="005C4C9A" w:rsidRPr="00661BDC" w:rsidRDefault="005C4C9A" w:rsidP="00661BDC">
      <w:p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Должна ориентироваться на социальную адаптацию и нравственное развитие;  на достижение планируемых результатов освоения содержания учебных предметов и курсов к</w:t>
      </w:r>
      <w:r w:rsidR="0047504D" w:rsidRPr="00661BDC">
        <w:rPr>
          <w:rFonts w:ascii="Times New Roman" w:hAnsi="Times New Roman" w:cs="Times New Roman"/>
          <w:color w:val="auto"/>
          <w:sz w:val="24"/>
          <w:szCs w:val="24"/>
        </w:rPr>
        <w:t xml:space="preserve">орреционно-развивающей области. </w:t>
      </w:r>
    </w:p>
    <w:p w:rsidR="005C4C9A" w:rsidRPr="00661BDC" w:rsidRDefault="005C4C9A" w:rsidP="00661BDC">
      <w:pPr>
        <w:pStyle w:val="afffffe"/>
        <w:spacing w:line="276" w:lineRule="auto"/>
        <w:ind w:right="-143" w:firstLine="567"/>
        <w:jc w:val="both"/>
      </w:pPr>
      <w:r w:rsidRPr="00661BDC">
        <w:rPr>
          <w:i/>
        </w:rPr>
        <w:t>Текущая</w:t>
      </w:r>
      <w:r w:rsidRPr="00661BDC">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начиная со второго года обучения. </w:t>
      </w:r>
      <w:r w:rsidRPr="00661BDC">
        <w:rPr>
          <w:i/>
        </w:rPr>
        <w:t>Промежуточная</w:t>
      </w:r>
      <w:r w:rsidRPr="00661BDC">
        <w:t xml:space="preserve"> (годовая) аттестация представляет собой оценку результатов освоения СИПР и развития жизненных компетенций ребёнка по итогам учебного года. </w:t>
      </w:r>
      <w:r w:rsidR="0047504D" w:rsidRPr="00661BDC">
        <w:t>Аттестацию проводит экспертная группа.</w:t>
      </w:r>
      <w:r w:rsidRPr="00661BDC">
        <w:t xml:space="preserve"> Она объединяет разных специалистов, осуществляющих процесс об</w:t>
      </w:r>
      <w:r w:rsidRPr="00661BDC">
        <w:softHyphen/>
        <w:t>ра</w:t>
      </w:r>
      <w:r w:rsidRPr="00661BDC">
        <w:softHyphen/>
        <w:t>зо</w:t>
      </w:r>
      <w:r w:rsidRPr="00661BDC">
        <w:softHyphen/>
        <w:t>вания и развития ребенка. К процессу аттестации обучающегося желательно привлекать чле</w:t>
      </w:r>
      <w:r w:rsidRPr="00661BDC">
        <w:softHyphen/>
        <w:t xml:space="preserve">нов его семьи. Задачей экспертной группы является </w:t>
      </w:r>
      <w:r w:rsidR="00A82C15" w:rsidRPr="00661BDC">
        <w:t xml:space="preserve">  оце</w:t>
      </w:r>
      <w:r w:rsidR="00A82C15" w:rsidRPr="00661BDC">
        <w:softHyphen/>
        <w:t>нка д</w:t>
      </w:r>
      <w:r w:rsidRPr="00661BDC">
        <w:t>остиже</w:t>
      </w:r>
      <w:r w:rsidR="00A82C15" w:rsidRPr="00661BDC">
        <w:t>ний</w:t>
      </w:r>
      <w:r w:rsidRPr="00661BDC">
        <w:t xml:space="preserve"> ребёнка в сфере жизненных компетенций. Основой слу</w:t>
      </w:r>
      <w:r w:rsidRPr="00661BDC">
        <w:softHyphen/>
        <w:t xml:space="preserve">жит анализ результатов обучения ребёнка, динамика развития его личности. </w:t>
      </w:r>
      <w:r w:rsidR="00A82C15" w:rsidRPr="00661BDC">
        <w:t xml:space="preserve"> </w:t>
      </w:r>
      <w:r w:rsidRPr="00661BDC">
        <w:t xml:space="preserve"> По итогам освоения отраженных в </w:t>
      </w:r>
      <w:r w:rsidRPr="00661BDC">
        <w:rPr>
          <w:bCs/>
        </w:rPr>
        <w:t>СИПР</w:t>
      </w:r>
      <w:r w:rsidRPr="00661BDC">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5C4C9A" w:rsidRPr="00661BDC" w:rsidRDefault="005C4C9A" w:rsidP="00661BDC">
      <w:pPr>
        <w:pStyle w:val="afffffe"/>
        <w:spacing w:line="276" w:lineRule="auto"/>
        <w:ind w:right="-143" w:firstLine="567"/>
        <w:jc w:val="both"/>
      </w:pPr>
      <w:r w:rsidRPr="00661BDC">
        <w:rPr>
          <w:i/>
        </w:rPr>
        <w:t>Итоговая оценка</w:t>
      </w:r>
      <w:r w:rsidRPr="00661BDC">
        <w:t xml:space="preserve"> качества освоения обучающимися </w:t>
      </w:r>
      <w:r w:rsidRPr="00661BDC">
        <w:rPr>
          <w:spacing w:val="2"/>
        </w:rPr>
        <w:t>адаптированной основной общеобразовательной программы образования</w:t>
      </w:r>
      <w:r w:rsidRPr="00661BDC">
        <w:rPr>
          <w:bCs/>
        </w:rPr>
        <w:t xml:space="preserve"> </w:t>
      </w:r>
      <w:r w:rsidRPr="00661BDC">
        <w:t xml:space="preserve">осуществляется образовательной организацией. </w:t>
      </w:r>
      <w:r w:rsidR="00AB5D66" w:rsidRPr="00661BDC">
        <w:t xml:space="preserve">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w:t>
      </w:r>
      <w:r w:rsidRPr="00661BDC">
        <w:t xml:space="preserve"> развития по</w:t>
      </w:r>
      <w:r w:rsidRPr="00661BDC">
        <w:softHyphen/>
        <w:t>следнего года обучения и развития жизненной компетенции обу</w:t>
      </w:r>
      <w:r w:rsidRPr="00661BDC">
        <w:softHyphen/>
        <w:t>ча</w:t>
      </w:r>
      <w:r w:rsidRPr="00661BDC">
        <w:softHyphen/>
        <w:t>ю</w:t>
      </w:r>
      <w:r w:rsidRPr="00661BDC">
        <w:softHyphen/>
        <w:t>щи</w:t>
      </w:r>
      <w:r w:rsidRPr="00661BDC">
        <w:softHyphen/>
        <w:t>хся.</w:t>
      </w:r>
      <w:r w:rsidRPr="00661BDC">
        <w:rPr>
          <w:i/>
        </w:rPr>
        <w:t xml:space="preserve"> Итоговая</w:t>
      </w:r>
      <w:r w:rsidRPr="00661BDC">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661BDC">
        <w:rPr>
          <w:bCs/>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661BDC">
        <w:t xml:space="preserve">. </w:t>
      </w:r>
    </w:p>
    <w:p w:rsidR="005C4C9A" w:rsidRPr="00661BDC" w:rsidRDefault="005C4C9A" w:rsidP="00661BDC">
      <w:pPr>
        <w:pStyle w:val="afffffe"/>
        <w:spacing w:line="276" w:lineRule="auto"/>
        <w:ind w:right="-143" w:firstLine="567"/>
        <w:jc w:val="both"/>
        <w:rPr>
          <w:bCs/>
        </w:rPr>
      </w:pPr>
      <w:r w:rsidRPr="00661BDC">
        <w:rPr>
          <w:spacing w:val="2"/>
        </w:rPr>
        <w:t xml:space="preserve">Система оценки результатов </w:t>
      </w:r>
      <w:r w:rsidRPr="00661BDC">
        <w:rPr>
          <w:bCs/>
        </w:rPr>
        <w:t xml:space="preserve">отражает степень выполнения обучающимся СИПР, взаимодействие следующих компонентов:  </w:t>
      </w:r>
    </w:p>
    <w:p w:rsidR="005C4C9A" w:rsidRPr="00661BDC" w:rsidRDefault="005C4C9A" w:rsidP="00661BDC">
      <w:pPr>
        <w:pStyle w:val="afffffe"/>
        <w:numPr>
          <w:ilvl w:val="0"/>
          <w:numId w:val="18"/>
        </w:numPr>
        <w:spacing w:line="276" w:lineRule="auto"/>
        <w:ind w:left="0" w:right="-143" w:firstLine="567"/>
        <w:jc w:val="both"/>
        <w:rPr>
          <w:bCs/>
        </w:rPr>
      </w:pPr>
      <w:r w:rsidRPr="00661BDC">
        <w:rPr>
          <w:bCs/>
        </w:rPr>
        <w:t>что обучающийся знает и умеет на конец учебного периода,</w:t>
      </w:r>
    </w:p>
    <w:p w:rsidR="005C4C9A" w:rsidRPr="00661BDC" w:rsidRDefault="005C4C9A" w:rsidP="00661BDC">
      <w:pPr>
        <w:pStyle w:val="afffffe"/>
        <w:numPr>
          <w:ilvl w:val="0"/>
          <w:numId w:val="18"/>
        </w:numPr>
        <w:spacing w:line="276" w:lineRule="auto"/>
        <w:ind w:left="0" w:right="-143" w:firstLine="567"/>
        <w:jc w:val="both"/>
        <w:rPr>
          <w:bCs/>
        </w:rPr>
      </w:pPr>
      <w:r w:rsidRPr="00661BDC">
        <w:rPr>
          <w:bCs/>
        </w:rPr>
        <w:t>что из полученных знаний и умений он применяет на практике,</w:t>
      </w:r>
    </w:p>
    <w:p w:rsidR="005C4C9A" w:rsidRPr="00661BDC" w:rsidRDefault="005C4C9A" w:rsidP="00661BDC">
      <w:pPr>
        <w:pStyle w:val="afffffe"/>
        <w:numPr>
          <w:ilvl w:val="0"/>
          <w:numId w:val="18"/>
        </w:numPr>
        <w:spacing w:line="276" w:lineRule="auto"/>
        <w:ind w:left="0" w:right="-143" w:firstLine="567"/>
        <w:jc w:val="both"/>
        <w:rPr>
          <w:bCs/>
        </w:rPr>
      </w:pPr>
      <w:r w:rsidRPr="00661BDC">
        <w:rPr>
          <w:bCs/>
        </w:rPr>
        <w:t>насколько активно, адекватно и самостоятельно он их применяет.</w:t>
      </w:r>
    </w:p>
    <w:p w:rsidR="00744221" w:rsidRPr="00661BDC" w:rsidRDefault="005C4C9A" w:rsidP="00661BDC">
      <w:pPr>
        <w:pStyle w:val="afffffe"/>
        <w:spacing w:line="276" w:lineRule="auto"/>
        <w:ind w:right="-143" w:firstLine="567"/>
        <w:jc w:val="both"/>
        <w:rPr>
          <w:bCs/>
        </w:rPr>
      </w:pPr>
      <w:r w:rsidRPr="00661BDC">
        <w:rPr>
          <w:bCs/>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
    <w:p w:rsidR="00744221" w:rsidRPr="00661BDC" w:rsidRDefault="005C4C9A" w:rsidP="00661BDC">
      <w:pPr>
        <w:pStyle w:val="afffffe"/>
        <w:spacing w:line="276" w:lineRule="auto"/>
        <w:ind w:right="-143" w:firstLine="567"/>
        <w:jc w:val="both"/>
        <w:rPr>
          <w:bCs/>
        </w:rPr>
      </w:pPr>
      <w:r w:rsidRPr="00661BDC">
        <w:rPr>
          <w:bCs/>
        </w:rPr>
        <w:t xml:space="preserve">Выявление результативности обучения должно происходить вариативно с учетом психофизического развития ребенка </w:t>
      </w:r>
      <w:r w:rsidR="00AB5D66" w:rsidRPr="00661BDC">
        <w:rPr>
          <w:bCs/>
        </w:rPr>
        <w:t>.</w:t>
      </w:r>
      <w:r w:rsidRPr="00661BDC">
        <w:rPr>
          <w:bCs/>
        </w:rPr>
        <w:t xml:space="preserve"> </w:t>
      </w:r>
      <w:r w:rsidR="00AB5D66" w:rsidRPr="00661BDC">
        <w:rPr>
          <w:bCs/>
        </w:rPr>
        <w:t xml:space="preserve"> </w:t>
      </w:r>
    </w:p>
    <w:p w:rsidR="00744221" w:rsidRPr="00661BDC" w:rsidRDefault="005C4C9A" w:rsidP="00661BDC">
      <w:pPr>
        <w:pStyle w:val="afffffe"/>
        <w:spacing w:line="276" w:lineRule="auto"/>
        <w:ind w:right="-143" w:firstLine="567"/>
        <w:jc w:val="both"/>
        <w:rPr>
          <w:bCs/>
        </w:rPr>
      </w:pPr>
      <w:r w:rsidRPr="00661BDC">
        <w:rPr>
          <w:bCs/>
        </w:rPr>
        <w:t xml:space="preserve">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744221" w:rsidRPr="00661BDC" w:rsidRDefault="005C4C9A" w:rsidP="00661BDC">
      <w:pPr>
        <w:pStyle w:val="afffffe"/>
        <w:spacing w:line="276" w:lineRule="auto"/>
        <w:ind w:right="-143" w:firstLine="567"/>
        <w:jc w:val="both"/>
        <w:rPr>
          <w:bCs/>
        </w:rPr>
      </w:pPr>
      <w:r w:rsidRPr="00661BDC">
        <w:rPr>
          <w:bCs/>
        </w:rPr>
        <w:t xml:space="preserve">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661BDC">
        <w:t xml:space="preserve">«выполняет </w:t>
      </w:r>
      <w:r w:rsidRPr="00661BDC">
        <w:lastRenderedPageBreak/>
        <w:t>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661BDC">
        <w:rPr>
          <w:bCs/>
        </w:rPr>
        <w:t xml:space="preserve"> </w:t>
      </w:r>
    </w:p>
    <w:p w:rsidR="005C4C9A" w:rsidRPr="00661BDC" w:rsidRDefault="005C4C9A" w:rsidP="00661BDC">
      <w:pPr>
        <w:pStyle w:val="afffffe"/>
        <w:spacing w:line="276" w:lineRule="auto"/>
        <w:ind w:right="-143" w:firstLine="567"/>
        <w:jc w:val="both"/>
        <w:rPr>
          <w:bCs/>
        </w:rPr>
      </w:pPr>
      <w:r w:rsidRPr="00661BDC">
        <w:rPr>
          <w:bCs/>
        </w:rP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w:t>
      </w:r>
      <w:r w:rsidR="00744221" w:rsidRPr="00661BDC">
        <w:rPr>
          <w:bCs/>
        </w:rPr>
        <w:t xml:space="preserve">, </w:t>
      </w:r>
      <w:r w:rsidRPr="00661BDC">
        <w:rPr>
          <w:bCs/>
        </w:rPr>
        <w:t>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5C4C9A" w:rsidRPr="00661BDC" w:rsidRDefault="005C4C9A" w:rsidP="00661BDC">
      <w:pPr>
        <w:spacing w:after="0"/>
        <w:ind w:firstLine="567"/>
        <w:jc w:val="both"/>
        <w:rPr>
          <w:rFonts w:ascii="Times New Roman" w:hAnsi="Times New Roman" w:cs="Times New Roman"/>
          <w:b/>
          <w:color w:val="auto"/>
          <w:sz w:val="24"/>
          <w:szCs w:val="24"/>
        </w:rPr>
      </w:pPr>
    </w:p>
    <w:p w:rsidR="005C4C9A" w:rsidRPr="00661BDC" w:rsidRDefault="009A454F" w:rsidP="00661BDC">
      <w:pPr>
        <w:spacing w:after="0"/>
        <w:ind w:firstLine="567"/>
        <w:jc w:val="both"/>
        <w:rPr>
          <w:rFonts w:ascii="Times New Roman" w:hAnsi="Times New Roman" w:cs="Times New Roman"/>
          <w:b/>
          <w:color w:val="auto"/>
          <w:sz w:val="24"/>
          <w:szCs w:val="24"/>
        </w:rPr>
      </w:pPr>
      <w:r w:rsidRPr="00661BDC">
        <w:rPr>
          <w:rFonts w:ascii="Times New Roman" w:hAnsi="Times New Roman" w:cs="Times New Roman"/>
          <w:b/>
          <w:color w:val="auto"/>
          <w:sz w:val="24"/>
          <w:szCs w:val="24"/>
        </w:rPr>
        <w:t xml:space="preserve"> П</w:t>
      </w:r>
      <w:r w:rsidR="005C4C9A" w:rsidRPr="00661BDC">
        <w:rPr>
          <w:rFonts w:ascii="Times New Roman" w:hAnsi="Times New Roman" w:cs="Times New Roman"/>
          <w:b/>
          <w:color w:val="auto"/>
          <w:sz w:val="24"/>
          <w:szCs w:val="24"/>
        </w:rPr>
        <w:t>.СОДЕРЖАТЕЛЬНЫЙ РАЗДЕЛ</w:t>
      </w:r>
    </w:p>
    <w:p w:rsidR="00940973" w:rsidRPr="00661BDC" w:rsidRDefault="005C4C9A" w:rsidP="00661BDC">
      <w:pPr>
        <w:spacing w:after="0"/>
        <w:jc w:val="both"/>
        <w:rPr>
          <w:rFonts w:ascii="Times New Roman" w:eastAsia="MS Mincho" w:hAnsi="Times New Roman" w:cs="Times New Roman"/>
          <w:color w:val="auto"/>
          <w:kern w:val="0"/>
          <w:sz w:val="24"/>
          <w:szCs w:val="24"/>
          <w:lang w:eastAsia="ru-RU"/>
        </w:rPr>
      </w:pPr>
      <w:r w:rsidRPr="00661BDC">
        <w:rPr>
          <w:rFonts w:ascii="Times New Roman" w:hAnsi="Times New Roman" w:cs="Times New Roman"/>
          <w:b/>
          <w:color w:val="auto"/>
          <w:sz w:val="24"/>
          <w:szCs w:val="24"/>
        </w:rPr>
        <w:t xml:space="preserve">2.1. Программа формирования базовых  учебных действий обучающихся </w:t>
      </w:r>
      <w:r w:rsidR="00940973" w:rsidRPr="00661BDC">
        <w:rPr>
          <w:rFonts w:ascii="Times New Roman" w:hAnsi="Times New Roman" w:cs="Times New Roman"/>
          <w:b/>
          <w:color w:val="auto"/>
          <w:sz w:val="24"/>
          <w:szCs w:val="24"/>
        </w:rPr>
        <w:t>с расстройствами аутистического спектра (вариант</w:t>
      </w:r>
      <w:r w:rsidRPr="00661BDC">
        <w:rPr>
          <w:rFonts w:ascii="Times New Roman" w:hAnsi="Times New Roman" w:cs="Times New Roman"/>
          <w:b/>
          <w:color w:val="auto"/>
          <w:sz w:val="24"/>
          <w:szCs w:val="24"/>
        </w:rPr>
        <w:t xml:space="preserve"> 8.4</w:t>
      </w:r>
      <w:r w:rsidR="00940973" w:rsidRPr="00661BDC">
        <w:rPr>
          <w:rFonts w:ascii="Times New Roman" w:hAnsi="Times New Roman" w:cs="Times New Roman"/>
          <w:b/>
          <w:color w:val="auto"/>
          <w:sz w:val="24"/>
          <w:szCs w:val="24"/>
        </w:rPr>
        <w:t>).</w:t>
      </w:r>
      <w:r w:rsidR="00940973" w:rsidRPr="00661BDC">
        <w:rPr>
          <w:rFonts w:ascii="Times New Roman" w:eastAsia="MS Mincho" w:hAnsi="Times New Roman" w:cs="Times New Roman"/>
          <w:color w:val="auto"/>
          <w:kern w:val="0"/>
          <w:sz w:val="24"/>
          <w:szCs w:val="24"/>
          <w:lang w:eastAsia="ru-RU"/>
        </w:rPr>
        <w:t xml:space="preserve"> </w:t>
      </w:r>
    </w:p>
    <w:p w:rsidR="00940973" w:rsidRPr="00661BDC" w:rsidRDefault="00940973" w:rsidP="00661BDC">
      <w:p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 xml:space="preserve">           Основная </w:t>
      </w:r>
      <w:r w:rsidRPr="00661BDC">
        <w:rPr>
          <w:rFonts w:ascii="Times New Roman" w:hAnsi="Times New Roman" w:cs="Times New Roman"/>
          <w:bCs/>
          <w:color w:val="auto"/>
          <w:sz w:val="24"/>
          <w:szCs w:val="24"/>
        </w:rPr>
        <w:t xml:space="preserve">цель </w:t>
      </w:r>
      <w:r w:rsidRPr="00661BDC">
        <w:rPr>
          <w:rFonts w:ascii="Times New Roman" w:hAnsi="Times New Roman" w:cs="Times New Roman"/>
          <w:color w:val="auto"/>
          <w:sz w:val="24"/>
          <w:szCs w:val="24"/>
        </w:rPr>
        <w:t>реализации программы формирования БУД состоит в формировании</w:t>
      </w:r>
    </w:p>
    <w:p w:rsidR="005C4C9A" w:rsidRPr="00661BDC" w:rsidRDefault="00940973" w:rsidP="00661BDC">
      <w:pPr>
        <w:spacing w:after="0"/>
        <w:jc w:val="both"/>
        <w:rPr>
          <w:rFonts w:ascii="Times New Roman" w:hAnsi="Times New Roman" w:cs="Times New Roman"/>
          <w:color w:val="auto"/>
          <w:sz w:val="24"/>
          <w:szCs w:val="24"/>
        </w:rPr>
      </w:pPr>
      <w:r w:rsidRPr="00661BDC">
        <w:rPr>
          <w:rFonts w:ascii="Times New Roman" w:hAnsi="Times New Roman" w:cs="Times New Roman"/>
          <w:color w:val="auto"/>
          <w:sz w:val="24"/>
          <w:szCs w:val="24"/>
        </w:rPr>
        <w:t>основ учебной деятельности учащихся с расстройствами аутистического спектра (вариант 8.4), которые обеспечивают его подготовку к самостоятельной жизни в обществе.</w:t>
      </w:r>
    </w:p>
    <w:p w:rsidR="000259CE"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0259CE" w:rsidRPr="00661BDC">
        <w:rPr>
          <w:rFonts w:ascii="Times New Roman" w:eastAsia="Times New Roman" w:hAnsi="Times New Roman" w:cs="Times New Roman"/>
          <w:sz w:val="24"/>
          <w:szCs w:val="24"/>
        </w:rPr>
        <w:t xml:space="preserve">Программа формирования базовых учебных действий у обучающихся с РАС 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8.4.) и включает следующие задачи: </w:t>
      </w:r>
    </w:p>
    <w:p w:rsidR="000259CE" w:rsidRPr="00661BDC" w:rsidRDefault="000259C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r w:rsidRPr="00661BDC">
        <w:rPr>
          <w:rFonts w:ascii="Times New Roman" w:eastAsia="Times New Roman" w:hAnsi="Times New Roman" w:cs="Times New Roman"/>
          <w:sz w:val="24"/>
          <w:szCs w:val="24"/>
        </w:rPr>
        <w:tab/>
        <w:t xml:space="preserve">Формирование учебного поведения:  </w:t>
      </w:r>
    </w:p>
    <w:p w:rsidR="000259CE" w:rsidRPr="00661BDC" w:rsidRDefault="000259CE" w:rsidP="00661BDC">
      <w:pPr>
        <w:pStyle w:val="afffff3"/>
        <w:numPr>
          <w:ilvl w:val="0"/>
          <w:numId w:val="1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направленность взгляда (на говорящего взрослого, на задание);</w:t>
      </w:r>
    </w:p>
    <w:p w:rsidR="000259CE" w:rsidRPr="00661BDC" w:rsidRDefault="000259CE" w:rsidP="00661BDC">
      <w:pPr>
        <w:pStyle w:val="afffff3"/>
        <w:numPr>
          <w:ilvl w:val="0"/>
          <w:numId w:val="1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 xml:space="preserve">умение выполнять инструкции педагога; </w:t>
      </w:r>
    </w:p>
    <w:p w:rsidR="000259CE" w:rsidRPr="00661BDC" w:rsidRDefault="000259CE" w:rsidP="00661BDC">
      <w:pPr>
        <w:pStyle w:val="afffff3"/>
        <w:numPr>
          <w:ilvl w:val="0"/>
          <w:numId w:val="1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использование по назначению учебных материалов;</w:t>
      </w:r>
    </w:p>
    <w:p w:rsidR="000259CE" w:rsidRPr="00661BDC" w:rsidRDefault="000259CE" w:rsidP="00661BDC">
      <w:pPr>
        <w:pStyle w:val="afffff3"/>
        <w:numPr>
          <w:ilvl w:val="0"/>
          <w:numId w:val="1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 xml:space="preserve">умение выполнять действия по образцу и по подражанию. </w:t>
      </w:r>
    </w:p>
    <w:p w:rsidR="000259CE" w:rsidRPr="00661BDC" w:rsidRDefault="000259C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2. Формирование умения выполнять задание: </w:t>
      </w:r>
    </w:p>
    <w:p w:rsidR="000259CE" w:rsidRPr="00661BDC" w:rsidRDefault="000259CE" w:rsidP="00661BDC">
      <w:pPr>
        <w:pStyle w:val="afffff3"/>
        <w:numPr>
          <w:ilvl w:val="0"/>
          <w:numId w:val="1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 xml:space="preserve">в течение определенного периода времени, </w:t>
      </w:r>
    </w:p>
    <w:p w:rsidR="000259CE" w:rsidRPr="00661BDC" w:rsidRDefault="000259CE" w:rsidP="00661BDC">
      <w:pPr>
        <w:pStyle w:val="afffff3"/>
        <w:numPr>
          <w:ilvl w:val="0"/>
          <w:numId w:val="1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от начала до конца,</w:t>
      </w:r>
    </w:p>
    <w:p w:rsidR="000259CE" w:rsidRPr="00661BDC" w:rsidRDefault="000259CE" w:rsidP="00661BDC">
      <w:pPr>
        <w:pStyle w:val="afffff3"/>
        <w:numPr>
          <w:ilvl w:val="0"/>
          <w:numId w:val="1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 xml:space="preserve">с заданными качественными параметрами. </w:t>
      </w:r>
    </w:p>
    <w:p w:rsidR="004F42C1" w:rsidRPr="00661BDC" w:rsidRDefault="000259C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765DA" w:rsidRPr="00661BDC" w:rsidRDefault="007765DA" w:rsidP="00661BDC">
      <w:pPr>
        <w:spacing w:after="0"/>
        <w:jc w:val="both"/>
        <w:rPr>
          <w:rFonts w:ascii="Times New Roman" w:eastAsia="Times New Roman" w:hAnsi="Times New Roman" w:cs="Times New Roman"/>
          <w:b/>
          <w:bCs/>
          <w:sz w:val="24"/>
          <w:szCs w:val="24"/>
          <w:u w:val="single"/>
        </w:rPr>
      </w:pPr>
    </w:p>
    <w:p w:rsidR="007765DA" w:rsidRPr="00661BDC" w:rsidRDefault="007765DA" w:rsidP="00661BDC">
      <w:pPr>
        <w:spacing w:after="0"/>
        <w:jc w:val="both"/>
        <w:rPr>
          <w:rFonts w:ascii="Times New Roman" w:eastAsia="Times New Roman" w:hAnsi="Times New Roman" w:cs="Times New Roman"/>
          <w:b/>
          <w:bCs/>
          <w:sz w:val="24"/>
          <w:szCs w:val="24"/>
          <w:u w:val="single"/>
        </w:rPr>
      </w:pPr>
    </w:p>
    <w:p w:rsidR="007765DA" w:rsidRPr="00661BDC" w:rsidRDefault="007765DA" w:rsidP="00661BDC">
      <w:pPr>
        <w:spacing w:after="0"/>
        <w:jc w:val="both"/>
        <w:rPr>
          <w:rFonts w:ascii="Times New Roman" w:eastAsia="Times New Roman" w:hAnsi="Times New Roman" w:cs="Times New Roman"/>
          <w:b/>
          <w:bCs/>
          <w:sz w:val="24"/>
          <w:szCs w:val="24"/>
          <w:u w:val="single"/>
        </w:rPr>
      </w:pPr>
    </w:p>
    <w:p w:rsidR="004F42C1" w:rsidRPr="00661BDC" w:rsidRDefault="004F42C1" w:rsidP="00661BDC">
      <w:pPr>
        <w:spacing w:after="0"/>
        <w:jc w:val="both"/>
        <w:rPr>
          <w:rFonts w:ascii="Times New Roman" w:eastAsia="Times New Roman" w:hAnsi="Times New Roman" w:cs="Times New Roman"/>
          <w:b/>
          <w:bCs/>
          <w:sz w:val="24"/>
          <w:szCs w:val="24"/>
          <w:u w:val="single"/>
        </w:rPr>
      </w:pPr>
      <w:r w:rsidRPr="00661BDC">
        <w:rPr>
          <w:rFonts w:ascii="Times New Roman" w:eastAsia="Times New Roman" w:hAnsi="Times New Roman" w:cs="Times New Roman"/>
          <w:b/>
          <w:bCs/>
          <w:sz w:val="24"/>
          <w:szCs w:val="24"/>
          <w:u w:val="single"/>
        </w:rPr>
        <w:t>Конкретизация базовых учебных действий</w:t>
      </w:r>
    </w:p>
    <w:p w:rsidR="004F42C1"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
          <w:bCs/>
          <w:i/>
          <w:iCs/>
          <w:sz w:val="24"/>
          <w:szCs w:val="24"/>
        </w:rPr>
        <w:t>Подготовка ребенка к нахождению и обучению в среде сверстников</w:t>
      </w:r>
      <w:r w:rsidRPr="00661BDC">
        <w:rPr>
          <w:rFonts w:ascii="Times New Roman" w:eastAsia="Times New Roman" w:hAnsi="Times New Roman" w:cs="Times New Roman"/>
          <w:sz w:val="24"/>
          <w:szCs w:val="24"/>
        </w:rPr>
        <w:t>, к эмоциональному, коммуникативному взаимодействию с группой обучающихся:</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входить и выходить из учебного помещения со звонком;</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ориентироваться в пространстве класса (зала, учебного помещения), пользоваться</w:t>
      </w:r>
    </w:p>
    <w:p w:rsidR="004F42C1" w:rsidRPr="00661BDC" w:rsidRDefault="004F42C1" w:rsidP="00661BDC">
      <w:pPr>
        <w:pStyle w:val="afffff3"/>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учебной мебелью;</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адекватно использовать ритуалы школьного поведения (поднимать руку, вставать и</w:t>
      </w:r>
    </w:p>
    <w:p w:rsidR="004F42C1" w:rsidRPr="00661BDC" w:rsidRDefault="004F42C1" w:rsidP="00661BDC">
      <w:pPr>
        <w:pStyle w:val="afffff3"/>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выходить из-за парты и т. д.);</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организовывать рабочее место;</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принимать цели и произвольно включаться в деятельность;</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следовать предложенному плану и работать в общем темпе;</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lastRenderedPageBreak/>
        <w:t>передвигаться по школе;</w:t>
      </w:r>
    </w:p>
    <w:p w:rsidR="004F42C1" w:rsidRPr="00661BDC" w:rsidRDefault="004F42C1" w:rsidP="00661BDC">
      <w:pPr>
        <w:pStyle w:val="afffff3"/>
        <w:numPr>
          <w:ilvl w:val="0"/>
          <w:numId w:val="18"/>
        </w:numPr>
        <w:spacing w:after="0"/>
        <w:ind w:left="709"/>
        <w:jc w:val="both"/>
        <w:rPr>
          <w:rFonts w:ascii="Times New Roman" w:eastAsia="Times New Roman" w:hAnsi="Times New Roman"/>
          <w:sz w:val="24"/>
          <w:szCs w:val="24"/>
        </w:rPr>
      </w:pPr>
      <w:r w:rsidRPr="00661BDC">
        <w:rPr>
          <w:rFonts w:ascii="Times New Roman" w:eastAsia="Times New Roman" w:hAnsi="Times New Roman"/>
          <w:sz w:val="24"/>
          <w:szCs w:val="24"/>
        </w:rPr>
        <w:t>находить свой класс, другие необходимые помещения.</w:t>
      </w:r>
    </w:p>
    <w:p w:rsidR="004F42C1"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Частично реализуется в личностных планируемых результатах</w:t>
      </w:r>
    </w:p>
    <w:p w:rsidR="004F42C1" w:rsidRPr="00661BDC" w:rsidRDefault="004F42C1" w:rsidP="00661BDC">
      <w:pPr>
        <w:spacing w:after="0"/>
        <w:jc w:val="both"/>
        <w:rPr>
          <w:rFonts w:ascii="Times New Roman" w:eastAsia="Times New Roman" w:hAnsi="Times New Roman" w:cs="Times New Roman"/>
          <w:b/>
          <w:bCs/>
          <w:i/>
          <w:iCs/>
          <w:sz w:val="24"/>
          <w:szCs w:val="24"/>
        </w:rPr>
      </w:pPr>
      <w:r w:rsidRPr="00661BDC">
        <w:rPr>
          <w:rFonts w:ascii="Times New Roman" w:eastAsia="Times New Roman" w:hAnsi="Times New Roman" w:cs="Times New Roman"/>
          <w:b/>
          <w:bCs/>
          <w:i/>
          <w:iCs/>
          <w:sz w:val="24"/>
          <w:szCs w:val="24"/>
        </w:rPr>
        <w:t>Формирование учебного поведения:</w:t>
      </w:r>
    </w:p>
    <w:p w:rsidR="004F42C1" w:rsidRPr="00661BDC" w:rsidRDefault="004F42C1" w:rsidP="00661BDC">
      <w:pPr>
        <w:spacing w:after="0"/>
        <w:ind w:left="36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-направленность взгляда (на говорящего взрослого, на задание):</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фиксирует взгляд на звучащей игрушке</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фиксирует взгляд на яркой игрушке</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фиксирует взгляд на движущей игрушке</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переключает взгляд с одного предмета на другой</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фиксирует взгляд на лице педагога с использованием утрированной мимики</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фиксирует взгляд на лице педагога с использованием голоса</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фиксирует взгляд на изображении</w:t>
      </w:r>
    </w:p>
    <w:p w:rsidR="004F42C1" w:rsidRPr="00661BDC" w:rsidRDefault="004F42C1" w:rsidP="00661BDC">
      <w:pPr>
        <w:pStyle w:val="afffff3"/>
        <w:numPr>
          <w:ilvl w:val="0"/>
          <w:numId w:val="27"/>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фиксирует взгляд на экране монитора</w:t>
      </w:r>
    </w:p>
    <w:p w:rsidR="004F42C1" w:rsidRPr="00661BDC" w:rsidRDefault="004F42C1" w:rsidP="00661BDC">
      <w:pPr>
        <w:spacing w:after="0"/>
        <w:ind w:left="36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выполнять инструкции педагога:</w:t>
      </w:r>
    </w:p>
    <w:p w:rsidR="004F42C1" w:rsidRPr="00661BDC" w:rsidRDefault="004F42C1" w:rsidP="00661BDC">
      <w:pPr>
        <w:pStyle w:val="afffff3"/>
        <w:numPr>
          <w:ilvl w:val="0"/>
          <w:numId w:val="2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понимает жестовую инструкцию</w:t>
      </w:r>
    </w:p>
    <w:p w:rsidR="004F42C1" w:rsidRPr="00661BDC" w:rsidRDefault="004F42C1" w:rsidP="00661BDC">
      <w:pPr>
        <w:pStyle w:val="afffff3"/>
        <w:numPr>
          <w:ilvl w:val="0"/>
          <w:numId w:val="2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понимает инструкцию по инструкционным картам</w:t>
      </w:r>
    </w:p>
    <w:p w:rsidR="004F42C1" w:rsidRPr="00661BDC" w:rsidRDefault="004F42C1" w:rsidP="00661BDC">
      <w:pPr>
        <w:pStyle w:val="afffff3"/>
        <w:numPr>
          <w:ilvl w:val="0"/>
          <w:numId w:val="2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понимает инструкцию по пиктограммам</w:t>
      </w:r>
    </w:p>
    <w:p w:rsidR="004F42C1" w:rsidRPr="00661BDC" w:rsidRDefault="004F42C1" w:rsidP="00661BDC">
      <w:pPr>
        <w:pStyle w:val="afffff3"/>
        <w:numPr>
          <w:ilvl w:val="0"/>
          <w:numId w:val="28"/>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выполняет стереотипную инструкцию (отрабатываемая с конкретным учеником на данном этапе обучения)</w:t>
      </w:r>
      <w:r w:rsidR="00723C59" w:rsidRPr="00661BDC">
        <w:rPr>
          <w:rFonts w:ascii="Times New Roman" w:eastAsia="Times New Roman" w:hAnsi="Times New Roman"/>
          <w:sz w:val="24"/>
          <w:szCs w:val="24"/>
        </w:rPr>
        <w:tab/>
      </w:r>
    </w:p>
    <w:p w:rsidR="004F42C1" w:rsidRPr="00661BDC" w:rsidRDefault="00723C59" w:rsidP="00661BDC">
      <w:pPr>
        <w:spacing w:after="0"/>
        <w:ind w:left="36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w:t>
      </w:r>
      <w:r w:rsidR="004F42C1" w:rsidRPr="00661BDC">
        <w:rPr>
          <w:rFonts w:ascii="Times New Roman" w:eastAsia="Times New Roman" w:hAnsi="Times New Roman" w:cs="Times New Roman"/>
          <w:sz w:val="24"/>
          <w:szCs w:val="24"/>
        </w:rPr>
        <w:t>использование по назначению учебных материалов</w:t>
      </w:r>
      <w:r w:rsidRPr="00661BDC">
        <w:rPr>
          <w:rFonts w:ascii="Times New Roman" w:eastAsia="Times New Roman" w:hAnsi="Times New Roman" w:cs="Times New Roman"/>
          <w:sz w:val="24"/>
          <w:szCs w:val="24"/>
        </w:rPr>
        <w:t>;</w:t>
      </w:r>
    </w:p>
    <w:p w:rsidR="004F42C1" w:rsidRPr="00661BDC" w:rsidRDefault="004F42C1" w:rsidP="00661BDC">
      <w:pPr>
        <w:pStyle w:val="afffff3"/>
        <w:numPr>
          <w:ilvl w:val="0"/>
          <w:numId w:val="29"/>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бумаги</w:t>
      </w:r>
    </w:p>
    <w:p w:rsidR="004F42C1" w:rsidRPr="00661BDC" w:rsidRDefault="004F42C1" w:rsidP="00661BDC">
      <w:pPr>
        <w:pStyle w:val="afffff3"/>
        <w:numPr>
          <w:ilvl w:val="0"/>
          <w:numId w:val="29"/>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цветной бумаги</w:t>
      </w:r>
    </w:p>
    <w:p w:rsidR="004F42C1" w:rsidRPr="00661BDC" w:rsidRDefault="004F42C1" w:rsidP="00661BDC">
      <w:pPr>
        <w:pStyle w:val="afffff3"/>
        <w:numPr>
          <w:ilvl w:val="0"/>
          <w:numId w:val="29"/>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тетрадей, альбомов для рисования</w:t>
      </w:r>
    </w:p>
    <w:p w:rsidR="004F42C1" w:rsidRPr="00661BDC" w:rsidRDefault="004F42C1" w:rsidP="00661BDC">
      <w:pPr>
        <w:pStyle w:val="afffff3"/>
        <w:numPr>
          <w:ilvl w:val="0"/>
          <w:numId w:val="29"/>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карандашей, ручек, ластиков</w:t>
      </w:r>
    </w:p>
    <w:p w:rsidR="004F42C1" w:rsidRPr="00661BDC" w:rsidRDefault="004F42C1" w:rsidP="00661BDC">
      <w:pPr>
        <w:pStyle w:val="afffff3"/>
        <w:numPr>
          <w:ilvl w:val="0"/>
          <w:numId w:val="29"/>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красок</w:t>
      </w:r>
    </w:p>
    <w:p w:rsidR="004F42C1" w:rsidRPr="00661BDC" w:rsidRDefault="00723C59" w:rsidP="00661BDC">
      <w:pPr>
        <w:spacing w:after="0"/>
        <w:ind w:left="36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w:t>
      </w:r>
      <w:r w:rsidR="004F42C1" w:rsidRPr="00661BDC">
        <w:rPr>
          <w:rFonts w:ascii="Times New Roman" w:eastAsia="Times New Roman" w:hAnsi="Times New Roman" w:cs="Times New Roman"/>
          <w:sz w:val="24"/>
          <w:szCs w:val="24"/>
        </w:rPr>
        <w:t>умение выполнять действия по образцу и по подражанию</w:t>
      </w:r>
      <w:r w:rsidRPr="00661BDC">
        <w:rPr>
          <w:rFonts w:ascii="Times New Roman" w:eastAsia="Times New Roman" w:hAnsi="Times New Roman" w:cs="Times New Roman"/>
          <w:sz w:val="24"/>
          <w:szCs w:val="24"/>
        </w:rPr>
        <w:t>;</w:t>
      </w:r>
    </w:p>
    <w:p w:rsidR="004F42C1" w:rsidRPr="00661BDC" w:rsidRDefault="004F42C1" w:rsidP="00661BDC">
      <w:pPr>
        <w:pStyle w:val="afffff3"/>
        <w:numPr>
          <w:ilvl w:val="0"/>
          <w:numId w:val="30"/>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выполняет действие способом рука-в-руке</w:t>
      </w:r>
    </w:p>
    <w:p w:rsidR="004F42C1" w:rsidRPr="00661BDC" w:rsidRDefault="004F42C1" w:rsidP="00661BDC">
      <w:pPr>
        <w:pStyle w:val="afffff3"/>
        <w:numPr>
          <w:ilvl w:val="0"/>
          <w:numId w:val="30"/>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подражает действиям, выполняемым педагогом</w:t>
      </w:r>
    </w:p>
    <w:p w:rsidR="004F42C1" w:rsidRPr="00661BDC" w:rsidRDefault="004F42C1" w:rsidP="00661BDC">
      <w:pPr>
        <w:pStyle w:val="afffff3"/>
        <w:numPr>
          <w:ilvl w:val="0"/>
          <w:numId w:val="30"/>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последовательно выполняет отдельные операции действия по образцу педагога</w:t>
      </w:r>
    </w:p>
    <w:p w:rsidR="00723C59" w:rsidRPr="00661BDC" w:rsidRDefault="004F42C1" w:rsidP="00661BDC">
      <w:pPr>
        <w:pStyle w:val="afffff3"/>
        <w:numPr>
          <w:ilvl w:val="0"/>
          <w:numId w:val="30"/>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 xml:space="preserve"> выполняет действия с опорой на картинный план с помощью педагога</w:t>
      </w:r>
    </w:p>
    <w:p w:rsidR="004F42C1" w:rsidRPr="00661BDC" w:rsidRDefault="004F42C1" w:rsidP="00661BDC">
      <w:pPr>
        <w:spacing w:after="0"/>
        <w:jc w:val="both"/>
        <w:rPr>
          <w:rFonts w:ascii="Times New Roman" w:eastAsia="Times New Roman" w:hAnsi="Times New Roman" w:cs="Times New Roman"/>
          <w:b/>
          <w:bCs/>
          <w:i/>
          <w:iCs/>
          <w:sz w:val="24"/>
          <w:szCs w:val="24"/>
        </w:rPr>
      </w:pPr>
      <w:r w:rsidRPr="00661BDC">
        <w:rPr>
          <w:rFonts w:ascii="Times New Roman" w:eastAsia="Times New Roman" w:hAnsi="Times New Roman" w:cs="Times New Roman"/>
          <w:b/>
          <w:bCs/>
          <w:i/>
          <w:iCs/>
          <w:sz w:val="24"/>
          <w:szCs w:val="24"/>
        </w:rPr>
        <w:t>Формирование умения выполнять задание:</w:t>
      </w:r>
    </w:p>
    <w:p w:rsidR="004F42C1" w:rsidRPr="00661BDC" w:rsidRDefault="004F42C1" w:rsidP="00661BDC">
      <w:pPr>
        <w:pStyle w:val="afffff3"/>
        <w:numPr>
          <w:ilvl w:val="0"/>
          <w:numId w:val="31"/>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в течение определенного периода времени</w:t>
      </w:r>
    </w:p>
    <w:p w:rsidR="004F42C1" w:rsidRPr="00661BDC" w:rsidRDefault="004F42C1" w:rsidP="00661BDC">
      <w:pPr>
        <w:pStyle w:val="afffff3"/>
        <w:numPr>
          <w:ilvl w:val="0"/>
          <w:numId w:val="31"/>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способен удерживать произвольное внимание на выполнении посильного задания 3-4 мин.</w:t>
      </w:r>
    </w:p>
    <w:p w:rsidR="004F42C1" w:rsidRPr="00661BDC" w:rsidRDefault="004F42C1" w:rsidP="00661BDC">
      <w:pPr>
        <w:pStyle w:val="afffff3"/>
        <w:numPr>
          <w:ilvl w:val="0"/>
          <w:numId w:val="31"/>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способен удерживать произвольное внимание на выполнении посильного задания 5-7 мин.</w:t>
      </w:r>
    </w:p>
    <w:p w:rsidR="004F42C1" w:rsidRPr="00661BDC" w:rsidRDefault="004F42C1" w:rsidP="00661BDC">
      <w:pPr>
        <w:pStyle w:val="afffff3"/>
        <w:numPr>
          <w:ilvl w:val="0"/>
          <w:numId w:val="31"/>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от начала до конца</w:t>
      </w:r>
    </w:p>
    <w:p w:rsidR="004F42C1" w:rsidRPr="00661BDC" w:rsidRDefault="004F42C1" w:rsidP="00661BDC">
      <w:pPr>
        <w:pStyle w:val="afffff3"/>
        <w:numPr>
          <w:ilvl w:val="0"/>
          <w:numId w:val="31"/>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при организующей, направляющей помощи способен выполнить посильное</w:t>
      </w:r>
    </w:p>
    <w:p w:rsidR="004F42C1" w:rsidRPr="00661BDC" w:rsidRDefault="00723C59"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4F42C1" w:rsidRPr="00661BDC">
        <w:rPr>
          <w:rFonts w:ascii="Times New Roman" w:eastAsia="Times New Roman" w:hAnsi="Times New Roman" w:cs="Times New Roman"/>
          <w:sz w:val="24"/>
          <w:szCs w:val="24"/>
        </w:rPr>
        <w:t>задание от начала до конца.</w:t>
      </w:r>
    </w:p>
    <w:p w:rsidR="004F42C1" w:rsidRPr="00661BDC" w:rsidRDefault="004F42C1" w:rsidP="00661BDC">
      <w:pPr>
        <w:spacing w:after="0"/>
        <w:jc w:val="both"/>
        <w:rPr>
          <w:rFonts w:ascii="Times New Roman" w:eastAsia="Times New Roman" w:hAnsi="Times New Roman" w:cs="Times New Roman"/>
          <w:b/>
          <w:bCs/>
          <w:i/>
          <w:iCs/>
          <w:sz w:val="24"/>
          <w:szCs w:val="24"/>
        </w:rPr>
      </w:pPr>
      <w:r w:rsidRPr="00661BDC">
        <w:rPr>
          <w:rFonts w:ascii="Times New Roman" w:eastAsia="Times New Roman" w:hAnsi="Times New Roman" w:cs="Times New Roman"/>
          <w:b/>
          <w:bCs/>
          <w:i/>
          <w:iCs/>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4F42C1" w:rsidRPr="00661BDC" w:rsidRDefault="004F42C1" w:rsidP="00661BDC">
      <w:pPr>
        <w:pStyle w:val="afffff3"/>
        <w:numPr>
          <w:ilvl w:val="0"/>
          <w:numId w:val="32"/>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ориентируется в режиме дня, расписании уроков с помощью педагога</w:t>
      </w:r>
    </w:p>
    <w:p w:rsidR="004F42C1" w:rsidRPr="00661BDC" w:rsidRDefault="004F42C1" w:rsidP="00661BDC">
      <w:pPr>
        <w:pStyle w:val="afffff3"/>
        <w:numPr>
          <w:ilvl w:val="0"/>
          <w:numId w:val="32"/>
        </w:numPr>
        <w:spacing w:after="0"/>
        <w:jc w:val="both"/>
        <w:rPr>
          <w:rFonts w:ascii="Times New Roman" w:eastAsia="Times New Roman" w:hAnsi="Times New Roman"/>
          <w:sz w:val="24"/>
          <w:szCs w:val="24"/>
        </w:rPr>
      </w:pPr>
      <w:r w:rsidRPr="00661BDC">
        <w:rPr>
          <w:rFonts w:ascii="Times New Roman" w:eastAsia="Times New Roman" w:hAnsi="Times New Roman"/>
          <w:sz w:val="24"/>
          <w:szCs w:val="24"/>
        </w:rPr>
        <w:t>выстраивает алгоритм предстоящей деятельности (словесный или наглядный план) с</w:t>
      </w:r>
    </w:p>
    <w:p w:rsidR="007765DA" w:rsidRPr="00661BDC" w:rsidRDefault="004F42C1"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sz w:val="24"/>
          <w:szCs w:val="24"/>
        </w:rPr>
        <w:t>помощью педагога.</w:t>
      </w:r>
      <w:r w:rsidR="00940973" w:rsidRPr="00661BDC">
        <w:rPr>
          <w:rFonts w:ascii="Times New Roman" w:eastAsia="Times New Roman" w:hAnsi="Times New Roman" w:cs="Times New Roman"/>
          <w:b/>
          <w:bCs/>
          <w:sz w:val="24"/>
          <w:szCs w:val="24"/>
        </w:rPr>
        <w:t xml:space="preserve"> </w:t>
      </w:r>
    </w:p>
    <w:p w:rsidR="00940973" w:rsidRPr="00661BDC" w:rsidRDefault="00940973"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Оценка сформированности БУД.</w:t>
      </w:r>
    </w:p>
    <w:p w:rsidR="00940973" w:rsidRPr="00661BDC" w:rsidRDefault="00940973" w:rsidP="00661BDC">
      <w:pPr>
        <w:spacing w:after="0"/>
        <w:jc w:val="both"/>
        <w:rPr>
          <w:rFonts w:ascii="Times New Roman" w:eastAsia="Times New Roman" w:hAnsi="Times New Roman" w:cs="Times New Roman"/>
          <w:b/>
          <w:bCs/>
          <w:sz w:val="24"/>
          <w:szCs w:val="24"/>
        </w:rPr>
      </w:pPr>
    </w:p>
    <w:tbl>
      <w:tblPr>
        <w:tblStyle w:val="afff4"/>
        <w:tblW w:w="10490" w:type="dxa"/>
        <w:tblInd w:w="-459" w:type="dxa"/>
        <w:tblLayout w:type="fixed"/>
        <w:tblLook w:val="04A0" w:firstRow="1" w:lastRow="0" w:firstColumn="1" w:lastColumn="0" w:noHBand="0" w:noVBand="1"/>
      </w:tblPr>
      <w:tblGrid>
        <w:gridCol w:w="3828"/>
        <w:gridCol w:w="4394"/>
        <w:gridCol w:w="2268"/>
      </w:tblGrid>
      <w:tr w:rsidR="00940973" w:rsidRPr="00661BDC" w:rsidTr="007765DA">
        <w:trPr>
          <w:trHeight w:val="1214"/>
        </w:trPr>
        <w:tc>
          <w:tcPr>
            <w:tcW w:w="3828" w:type="dxa"/>
          </w:tcPr>
          <w:p w:rsidR="00940973" w:rsidRPr="00661BDC" w:rsidRDefault="00940973"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lastRenderedPageBreak/>
              <w:t>Группа базовых учебных</w:t>
            </w:r>
          </w:p>
          <w:p w:rsidR="00940973" w:rsidRPr="00661BDC" w:rsidRDefault="00940973"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действий</w:t>
            </w:r>
          </w:p>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Перечень БУД</w:t>
            </w:r>
          </w:p>
          <w:p w:rsidR="00940973" w:rsidRPr="00661BDC" w:rsidRDefault="00940973" w:rsidP="00661BDC">
            <w:pPr>
              <w:spacing w:after="0"/>
              <w:jc w:val="both"/>
              <w:rPr>
                <w:rFonts w:ascii="Times New Roman" w:eastAsia="Times New Roman" w:hAnsi="Times New Roman" w:cs="Times New Roman"/>
                <w:sz w:val="24"/>
                <w:szCs w:val="24"/>
              </w:rPr>
            </w:pPr>
          </w:p>
        </w:tc>
        <w:tc>
          <w:tcPr>
            <w:tcW w:w="2268" w:type="dxa"/>
          </w:tcPr>
          <w:p w:rsidR="00940973" w:rsidRPr="00661BDC" w:rsidRDefault="00940973"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Оценка</w:t>
            </w:r>
          </w:p>
          <w:p w:rsidR="00940973" w:rsidRPr="00661BDC" w:rsidRDefault="00940973"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сформированности</w:t>
            </w:r>
          </w:p>
          <w:p w:rsidR="00940973" w:rsidRPr="00661BDC" w:rsidRDefault="00940973"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(в баллах)</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Cs/>
                <w:sz w:val="24"/>
                <w:szCs w:val="24"/>
              </w:rPr>
              <w:t>0 1 2 3 4 5</w:t>
            </w:r>
          </w:p>
        </w:tc>
      </w:tr>
      <w:tr w:rsidR="00940973" w:rsidRPr="00661BDC" w:rsidTr="007765DA">
        <w:trPr>
          <w:trHeight w:val="538"/>
        </w:trPr>
        <w:tc>
          <w:tcPr>
            <w:tcW w:w="3828" w:type="dxa"/>
            <w:vMerge w:val="restart"/>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 Формирование учебного</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поведения.</w:t>
            </w:r>
          </w:p>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выполнять инструкции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педагога;</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545"/>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выполнять действия по образцу и по подражанию;</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550"/>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использовать по назначению</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учебный материал</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265"/>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6662" w:type="dxa"/>
            <w:gridSpan w:val="2"/>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Cs/>
                <w:sz w:val="24"/>
                <w:szCs w:val="24"/>
              </w:rPr>
              <w:t>Максимум 15 баллов</w:t>
            </w:r>
          </w:p>
        </w:tc>
      </w:tr>
      <w:tr w:rsidR="00940973" w:rsidRPr="00661BDC" w:rsidTr="007765DA">
        <w:trPr>
          <w:trHeight w:val="575"/>
        </w:trPr>
        <w:tc>
          <w:tcPr>
            <w:tcW w:w="3828" w:type="dxa"/>
            <w:vMerge w:val="restart"/>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 Формирование умения выполнять задание.</w:t>
            </w:r>
          </w:p>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выполнять задание в течение определенного периода времени;</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559"/>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выполнять задание от начала до конца;</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576"/>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выполнять задание с</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заданными качественными параметрами</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203"/>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6662" w:type="dxa"/>
            <w:gridSpan w:val="2"/>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Cs/>
                <w:sz w:val="24"/>
                <w:szCs w:val="24"/>
              </w:rPr>
              <w:t>Максимум 15 баллов</w:t>
            </w:r>
          </w:p>
        </w:tc>
      </w:tr>
      <w:tr w:rsidR="00940973" w:rsidRPr="00661BDC" w:rsidTr="007765DA">
        <w:trPr>
          <w:trHeight w:val="313"/>
        </w:trPr>
        <w:tc>
          <w:tcPr>
            <w:tcW w:w="3828" w:type="dxa"/>
            <w:vMerge w:val="restart"/>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пошагово выполнять задание;</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648"/>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следовать наглядной</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развернутой инструкции педагога;</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576"/>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следовать словесной</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инструкции педагога;</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513"/>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4394" w:type="dxa"/>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умение самостоятельно выполнять</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задание.</w:t>
            </w:r>
          </w:p>
        </w:tc>
        <w:tc>
          <w:tcPr>
            <w:tcW w:w="2268" w:type="dxa"/>
          </w:tcPr>
          <w:p w:rsidR="00940973" w:rsidRPr="00661BDC" w:rsidRDefault="00940973" w:rsidP="00661BDC">
            <w:pPr>
              <w:spacing w:after="0"/>
              <w:jc w:val="both"/>
              <w:rPr>
                <w:rFonts w:ascii="Times New Roman" w:eastAsia="Times New Roman" w:hAnsi="Times New Roman" w:cs="Times New Roman"/>
                <w:sz w:val="24"/>
                <w:szCs w:val="24"/>
              </w:rPr>
            </w:pPr>
          </w:p>
        </w:tc>
      </w:tr>
      <w:tr w:rsidR="00940973" w:rsidRPr="00661BDC" w:rsidTr="007765DA">
        <w:trPr>
          <w:trHeight w:val="302"/>
        </w:trPr>
        <w:tc>
          <w:tcPr>
            <w:tcW w:w="3828" w:type="dxa"/>
            <w:vMerge/>
          </w:tcPr>
          <w:p w:rsidR="00940973" w:rsidRPr="00661BDC" w:rsidRDefault="00940973" w:rsidP="00661BDC">
            <w:pPr>
              <w:spacing w:after="0"/>
              <w:jc w:val="both"/>
              <w:rPr>
                <w:rFonts w:ascii="Times New Roman" w:eastAsia="Times New Roman" w:hAnsi="Times New Roman" w:cs="Times New Roman"/>
                <w:sz w:val="24"/>
                <w:szCs w:val="24"/>
              </w:rPr>
            </w:pPr>
          </w:p>
        </w:tc>
        <w:tc>
          <w:tcPr>
            <w:tcW w:w="6662" w:type="dxa"/>
            <w:gridSpan w:val="2"/>
          </w:tcPr>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Cs/>
                <w:sz w:val="24"/>
                <w:szCs w:val="24"/>
              </w:rPr>
              <w:t>Максимум 20 баллов</w:t>
            </w:r>
          </w:p>
        </w:tc>
      </w:tr>
    </w:tbl>
    <w:p w:rsidR="00940973" w:rsidRPr="00661BDC" w:rsidRDefault="00940973" w:rsidP="00661BDC">
      <w:pPr>
        <w:spacing w:after="0"/>
        <w:jc w:val="both"/>
        <w:rPr>
          <w:rFonts w:ascii="Times New Roman" w:eastAsia="Times New Roman" w:hAnsi="Times New Roman" w:cs="Times New Roman"/>
          <w:sz w:val="24"/>
          <w:szCs w:val="24"/>
        </w:rPr>
      </w:pP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На протяжении обучения необходимо осуществлять мониторинг всех групп БУД,</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который будет отражать индивидуальные достижения обучающихся и позволит делать</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выводы об эффективности проводимой в этом направлении работы. Для оценки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сформированности каждого действия можно использовать, например, следующую систему</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оценки: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0 баллов — действие отсутствует, обучающийся не понимает его смысла, не включается в</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процесс выполнения вместе с учителем;</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 балл — смысл действия понимает, связывает с конкретной ситуацией, выполняет</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действие только по прямому указанию учителя, при необходимости требуется оказание</w:t>
      </w:r>
    </w:p>
    <w:p w:rsidR="00940973" w:rsidRPr="00661BDC" w:rsidRDefault="00940973" w:rsidP="00661BDC">
      <w:pPr>
        <w:spacing w:after="0"/>
        <w:ind w:left="-284" w:firstLine="284"/>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помощи;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 балла — преимущественно выполняет действие по указанию учителя, в отдельных</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ситуациях способен выполнить его самостоятельно;</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 балла — способен самостоятельно выполнять действие в определенных ситуациях,</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нередко допускает ошибки, которые исправляет по прямому указанию учителя;</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 балла — способен самостоятельно применять действие, но иногда допускает ошибки,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которые исправляет по замечанию учителя;</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 баллов — самостоятельно применяет действие в любой ситуации.</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
          <w:bCs/>
          <w:i/>
          <w:iCs/>
          <w:sz w:val="24"/>
          <w:szCs w:val="24"/>
        </w:rPr>
        <w:t xml:space="preserve">                  Первый уровень сформированности БУД </w:t>
      </w:r>
      <w:r w:rsidRPr="00661BDC">
        <w:rPr>
          <w:rFonts w:ascii="Times New Roman" w:eastAsia="Times New Roman" w:hAnsi="Times New Roman" w:cs="Times New Roman"/>
          <w:sz w:val="24"/>
          <w:szCs w:val="24"/>
        </w:rPr>
        <w:t>- 50 - 35 баллов: обучающиеся понимают</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смысл действий, способны самостоятельно применять действия в любых ситуациях.</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MS Mincho" w:hAnsi="Times New Roman" w:cs="Times New Roman"/>
          <w:b/>
          <w:bCs/>
          <w:i/>
          <w:iCs/>
          <w:color w:val="auto"/>
          <w:kern w:val="0"/>
          <w:sz w:val="24"/>
          <w:szCs w:val="24"/>
          <w:lang w:eastAsia="ru-RU"/>
        </w:rPr>
        <w:lastRenderedPageBreak/>
        <w:t xml:space="preserve">                </w:t>
      </w:r>
      <w:r w:rsidRPr="00661BDC">
        <w:rPr>
          <w:rFonts w:ascii="Times New Roman" w:eastAsia="Times New Roman" w:hAnsi="Times New Roman" w:cs="Times New Roman"/>
          <w:b/>
          <w:bCs/>
          <w:i/>
          <w:iCs/>
          <w:sz w:val="24"/>
          <w:szCs w:val="24"/>
        </w:rPr>
        <w:t xml:space="preserve">Второй уровень сформированности БУД </w:t>
      </w:r>
      <w:r w:rsidRPr="00661BDC">
        <w:rPr>
          <w:rFonts w:ascii="Times New Roman" w:eastAsia="Times New Roman" w:hAnsi="Times New Roman" w:cs="Times New Roman"/>
          <w:i/>
          <w:iCs/>
          <w:sz w:val="24"/>
          <w:szCs w:val="24"/>
        </w:rPr>
        <w:t xml:space="preserve">- </w:t>
      </w:r>
      <w:r w:rsidRPr="00661BDC">
        <w:rPr>
          <w:rFonts w:ascii="Times New Roman" w:eastAsia="Times New Roman" w:hAnsi="Times New Roman" w:cs="Times New Roman"/>
          <w:sz w:val="24"/>
          <w:szCs w:val="24"/>
        </w:rPr>
        <w:t>34 - 25 баллов: обучающиеся понимают</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смысл действий, способны самостоятельно применять действия в знакомых ситуациях, в</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необычной ситуации допускают ошибки, но могут исправить их по замечанию учителя.</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
          <w:bCs/>
          <w:i/>
          <w:iCs/>
          <w:sz w:val="24"/>
          <w:szCs w:val="24"/>
        </w:rPr>
        <w:t xml:space="preserve">          Третий уровень сформированности БУД </w:t>
      </w:r>
      <w:r w:rsidRPr="00661BDC">
        <w:rPr>
          <w:rFonts w:ascii="Times New Roman" w:eastAsia="Times New Roman" w:hAnsi="Times New Roman" w:cs="Times New Roman"/>
          <w:i/>
          <w:iCs/>
          <w:sz w:val="24"/>
          <w:szCs w:val="24"/>
        </w:rPr>
        <w:t xml:space="preserve">- </w:t>
      </w:r>
      <w:r w:rsidRPr="00661BDC">
        <w:rPr>
          <w:rFonts w:ascii="Times New Roman" w:eastAsia="Times New Roman" w:hAnsi="Times New Roman" w:cs="Times New Roman"/>
          <w:sz w:val="24"/>
          <w:szCs w:val="24"/>
        </w:rPr>
        <w:t>24 - 17 баллов: смысл действий обучающийся</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связывает с конкретной ситуацией, в основном выполняет действия по указанию учителя.</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
          <w:bCs/>
          <w:i/>
          <w:iCs/>
          <w:sz w:val="24"/>
          <w:szCs w:val="24"/>
        </w:rPr>
        <w:t xml:space="preserve">           Четвертый уровень сформированности БУД </w:t>
      </w:r>
      <w:r w:rsidRPr="00661BDC">
        <w:rPr>
          <w:rFonts w:ascii="Times New Roman" w:eastAsia="Times New Roman" w:hAnsi="Times New Roman" w:cs="Times New Roman"/>
          <w:i/>
          <w:iCs/>
          <w:sz w:val="24"/>
          <w:szCs w:val="24"/>
        </w:rPr>
        <w:t xml:space="preserve">- </w:t>
      </w:r>
      <w:r w:rsidRPr="00661BDC">
        <w:rPr>
          <w:rFonts w:ascii="Times New Roman" w:eastAsia="Times New Roman" w:hAnsi="Times New Roman" w:cs="Times New Roman"/>
          <w:sz w:val="24"/>
          <w:szCs w:val="24"/>
        </w:rPr>
        <w:t>16 - 0 баллов: в некоторых ситуациях не</w:t>
      </w:r>
    </w:p>
    <w:p w:rsidR="00940973"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понимает смысл действий, действия выполняет только по указанию учителя, в затруднительных</w:t>
      </w:r>
    </w:p>
    <w:p w:rsidR="004F42C1" w:rsidRPr="00661BDC" w:rsidRDefault="00940973"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ситуациях не может справиться с поставленной задачей.</w:t>
      </w:r>
    </w:p>
    <w:p w:rsidR="004F42C1" w:rsidRPr="00661BDC" w:rsidRDefault="004F42C1"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Диагностика сформированности базовых учебных действий у обучающихся с РАС</w:t>
      </w:r>
    </w:p>
    <w:p w:rsidR="00723C59" w:rsidRPr="00661BDC" w:rsidRDefault="00723C59"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p>
    <w:tbl>
      <w:tblPr>
        <w:tblStyle w:val="afff4"/>
        <w:tblW w:w="10349" w:type="dxa"/>
        <w:tblInd w:w="-318" w:type="dxa"/>
        <w:tblLayout w:type="fixed"/>
        <w:tblLook w:val="04A0" w:firstRow="1" w:lastRow="0" w:firstColumn="1" w:lastColumn="0" w:noHBand="0" w:noVBand="1"/>
      </w:tblPr>
      <w:tblGrid>
        <w:gridCol w:w="568"/>
        <w:gridCol w:w="7371"/>
        <w:gridCol w:w="851"/>
        <w:gridCol w:w="850"/>
        <w:gridCol w:w="709"/>
      </w:tblGrid>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w:t>
            </w:r>
          </w:p>
          <w:p w:rsidR="00723C59"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 xml:space="preserve"> </w:t>
            </w:r>
          </w:p>
        </w:tc>
        <w:tc>
          <w:tcPr>
            <w:tcW w:w="7371" w:type="dxa"/>
          </w:tcPr>
          <w:p w:rsidR="00723C59"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Действия/операции</w:t>
            </w:r>
          </w:p>
        </w:tc>
        <w:tc>
          <w:tcPr>
            <w:tcW w:w="851" w:type="dxa"/>
          </w:tcPr>
          <w:p w:rsidR="00723C59" w:rsidRPr="00661BDC" w:rsidRDefault="00723C59"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Начало</w:t>
            </w:r>
          </w:p>
          <w:p w:rsidR="00723C59" w:rsidRPr="00661BDC" w:rsidRDefault="00723C59"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года</w:t>
            </w: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Cs/>
                <w:sz w:val="24"/>
                <w:szCs w:val="24"/>
              </w:rPr>
              <w:t>Январь</w:t>
            </w:r>
          </w:p>
        </w:tc>
        <w:tc>
          <w:tcPr>
            <w:tcW w:w="709" w:type="dxa"/>
          </w:tcPr>
          <w:p w:rsidR="00723C59" w:rsidRPr="00661BDC" w:rsidRDefault="00723C59"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Май</w:t>
            </w:r>
          </w:p>
          <w:p w:rsidR="00723C59" w:rsidRPr="00661BDC" w:rsidRDefault="00723C59" w:rsidP="00661BDC">
            <w:pPr>
              <w:spacing w:after="0"/>
              <w:jc w:val="both"/>
              <w:rPr>
                <w:rFonts w:ascii="Times New Roman" w:eastAsia="Times New Roman" w:hAnsi="Times New Roman" w:cs="Times New Roman"/>
                <w:sz w:val="24"/>
                <w:szCs w:val="24"/>
              </w:rPr>
            </w:pPr>
          </w:p>
        </w:tc>
      </w:tr>
      <w:tr w:rsidR="00B36B1E" w:rsidRPr="00661BDC" w:rsidTr="00940973">
        <w:tc>
          <w:tcPr>
            <w:tcW w:w="568" w:type="dxa"/>
          </w:tcPr>
          <w:p w:rsidR="00B36B1E" w:rsidRPr="00661BDC" w:rsidRDefault="00B36B1E" w:rsidP="00661BDC">
            <w:pPr>
              <w:spacing w:after="0"/>
              <w:jc w:val="both"/>
              <w:rPr>
                <w:rFonts w:ascii="Times New Roman" w:eastAsia="Times New Roman" w:hAnsi="Times New Roman" w:cs="Times New Roman"/>
                <w:b/>
                <w:bCs/>
                <w:sz w:val="24"/>
                <w:szCs w:val="24"/>
              </w:rPr>
            </w:pP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1</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2</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3</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4</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5</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Рисование несложных предметов</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 xml:space="preserve"> Соблюдение правильной посадки при рисовании</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 xml:space="preserve"> Понимание инструкции.</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 xml:space="preserve"> Умение правильно расположить лист бумаги.</w:t>
            </w:r>
          </w:p>
          <w:p w:rsidR="00B36B1E" w:rsidRPr="00661BDC" w:rsidRDefault="00B36B1E" w:rsidP="00661BDC">
            <w:pPr>
              <w:spacing w:after="0"/>
              <w:jc w:val="both"/>
              <w:rPr>
                <w:rFonts w:ascii="Times New Roman" w:eastAsia="Times New Roman" w:hAnsi="Times New Roman" w:cs="Times New Roman"/>
                <w:bCs/>
                <w:sz w:val="24"/>
                <w:szCs w:val="24"/>
              </w:rPr>
            </w:pPr>
            <w:r w:rsidRPr="00661BDC">
              <w:rPr>
                <w:rFonts w:ascii="Times New Roman" w:eastAsia="Times New Roman" w:hAnsi="Times New Roman" w:cs="Times New Roman"/>
                <w:bCs/>
                <w:sz w:val="24"/>
                <w:szCs w:val="24"/>
              </w:rPr>
              <w:t xml:space="preserve"> Умение правильно держать карандаш.</w:t>
            </w:r>
          </w:p>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Cs/>
                <w:sz w:val="24"/>
                <w:szCs w:val="24"/>
              </w:rPr>
              <w:t xml:space="preserve"> Возможность произвольных</w:t>
            </w:r>
            <w:r w:rsidR="00CB29B5" w:rsidRPr="00661BDC">
              <w:rPr>
                <w:rFonts w:ascii="Times New Roman" w:eastAsia="Times New Roman" w:hAnsi="Times New Roman" w:cs="Times New Roman"/>
                <w:bCs/>
                <w:sz w:val="24"/>
                <w:szCs w:val="24"/>
              </w:rPr>
              <w:t xml:space="preserve"> </w:t>
            </w:r>
            <w:r w:rsidRPr="00661BDC">
              <w:rPr>
                <w:rFonts w:ascii="Times New Roman" w:eastAsia="Times New Roman" w:hAnsi="Times New Roman" w:cs="Times New Roman"/>
                <w:bCs/>
                <w:sz w:val="24"/>
                <w:szCs w:val="24"/>
              </w:rPr>
              <w:t>движений кисти руки</w:t>
            </w:r>
          </w:p>
        </w:tc>
        <w:tc>
          <w:tcPr>
            <w:tcW w:w="851" w:type="dxa"/>
          </w:tcPr>
          <w:p w:rsidR="00B36B1E" w:rsidRPr="00661BDC" w:rsidRDefault="00B36B1E" w:rsidP="00661BDC">
            <w:pPr>
              <w:spacing w:after="0"/>
              <w:jc w:val="both"/>
              <w:rPr>
                <w:rFonts w:ascii="Times New Roman" w:eastAsia="Times New Roman" w:hAnsi="Times New Roman" w:cs="Times New Roman"/>
                <w:b/>
                <w:bCs/>
                <w:sz w:val="24"/>
                <w:szCs w:val="24"/>
              </w:rPr>
            </w:pPr>
          </w:p>
        </w:tc>
        <w:tc>
          <w:tcPr>
            <w:tcW w:w="850" w:type="dxa"/>
          </w:tcPr>
          <w:p w:rsidR="00B36B1E" w:rsidRPr="00661BDC" w:rsidRDefault="00B36B1E" w:rsidP="00661BDC">
            <w:pPr>
              <w:spacing w:after="0"/>
              <w:jc w:val="both"/>
              <w:rPr>
                <w:rFonts w:ascii="Times New Roman" w:eastAsia="Times New Roman" w:hAnsi="Times New Roman" w:cs="Times New Roman"/>
                <w:b/>
                <w:bCs/>
                <w:sz w:val="24"/>
                <w:szCs w:val="24"/>
              </w:rPr>
            </w:pPr>
          </w:p>
        </w:tc>
        <w:tc>
          <w:tcPr>
            <w:tcW w:w="709" w:type="dxa"/>
          </w:tcPr>
          <w:p w:rsidR="00B36B1E" w:rsidRPr="00661BDC" w:rsidRDefault="00B36B1E" w:rsidP="00661BDC">
            <w:pPr>
              <w:spacing w:after="0"/>
              <w:jc w:val="both"/>
              <w:rPr>
                <w:rFonts w:ascii="Times New Roman" w:eastAsia="Times New Roman" w:hAnsi="Times New Roman" w:cs="Times New Roman"/>
                <w:b/>
                <w:bCs/>
                <w:sz w:val="24"/>
                <w:szCs w:val="24"/>
              </w:rPr>
            </w:pPr>
          </w:p>
        </w:tc>
      </w:tr>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sz w:val="24"/>
                <w:szCs w:val="24"/>
              </w:rPr>
            </w:pP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Рисование геометрических фигур</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Соблюдение правильной посадки при рисовании.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Знание основных геометрических фигур.</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расположить лист бумаги.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держать карандаш</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ориентироваться на листе бумаги.</w:t>
            </w:r>
          </w:p>
          <w:p w:rsidR="00723C59"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Способность к произвольным тонкодифференцированным движениям кисти руки.</w:t>
            </w:r>
          </w:p>
        </w:tc>
        <w:tc>
          <w:tcPr>
            <w:tcW w:w="851"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709" w:type="dxa"/>
          </w:tcPr>
          <w:p w:rsidR="00723C59" w:rsidRPr="00661BDC" w:rsidRDefault="00723C59" w:rsidP="00661BDC">
            <w:pPr>
              <w:spacing w:after="0"/>
              <w:jc w:val="both"/>
              <w:rPr>
                <w:rFonts w:ascii="Times New Roman" w:eastAsia="Times New Roman" w:hAnsi="Times New Roman" w:cs="Times New Roman"/>
                <w:sz w:val="24"/>
                <w:szCs w:val="24"/>
              </w:rPr>
            </w:pPr>
          </w:p>
        </w:tc>
      </w:tr>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sz w:val="24"/>
                <w:szCs w:val="24"/>
              </w:rPr>
            </w:pP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B36B1E" w:rsidRPr="00661BDC" w:rsidRDefault="00B36B1E" w:rsidP="00661BDC">
            <w:pPr>
              <w:spacing w:after="0"/>
              <w:jc w:val="both"/>
              <w:rPr>
                <w:rFonts w:ascii="Times New Roman" w:eastAsia="Times New Roman" w:hAnsi="Times New Roman" w:cs="Times New Roman"/>
                <w:sz w:val="24"/>
                <w:szCs w:val="24"/>
              </w:rPr>
            </w:pP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Штриховка простейших фигур</w:t>
            </w:r>
          </w:p>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sz w:val="24"/>
                <w:szCs w:val="24"/>
              </w:rPr>
              <w:t xml:space="preserve"> Соблюдение правильной посадки при рисовании.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расположить лист бумаги.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держать карандаш</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ориентироваться на листе бумаги.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зрительного восприятия (умение видеть контур фигуры).</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Соблюдение границ</w:t>
            </w:r>
          </w:p>
          <w:p w:rsidR="00723C59"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Соблюдение направления штриховки</w:t>
            </w:r>
          </w:p>
        </w:tc>
        <w:tc>
          <w:tcPr>
            <w:tcW w:w="851"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709" w:type="dxa"/>
          </w:tcPr>
          <w:p w:rsidR="00723C59" w:rsidRPr="00661BDC" w:rsidRDefault="00723C59" w:rsidP="00661BDC">
            <w:pPr>
              <w:spacing w:after="0"/>
              <w:jc w:val="both"/>
              <w:rPr>
                <w:rFonts w:ascii="Times New Roman" w:eastAsia="Times New Roman" w:hAnsi="Times New Roman" w:cs="Times New Roman"/>
                <w:sz w:val="24"/>
                <w:szCs w:val="24"/>
              </w:rPr>
            </w:pPr>
          </w:p>
        </w:tc>
      </w:tr>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sz w:val="24"/>
                <w:szCs w:val="24"/>
              </w:rPr>
            </w:pP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9</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lastRenderedPageBreak/>
              <w:t>Закраска фигур</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инструкций</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Соблюдение правил посадки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моторных навыков</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геометрических фигур</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цветов</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держать карандаш</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расположить лист</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ориентироваться на листе бумаги</w:t>
            </w:r>
          </w:p>
          <w:p w:rsidR="00723C59"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 xml:space="preserve"> Умение закрашивать фигуру не заходя за контур</w:t>
            </w:r>
          </w:p>
        </w:tc>
        <w:tc>
          <w:tcPr>
            <w:tcW w:w="851"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709" w:type="dxa"/>
          </w:tcPr>
          <w:p w:rsidR="00723C59" w:rsidRPr="00661BDC" w:rsidRDefault="00723C59" w:rsidP="00661BDC">
            <w:pPr>
              <w:spacing w:after="0"/>
              <w:jc w:val="both"/>
              <w:rPr>
                <w:rFonts w:ascii="Times New Roman" w:eastAsia="Times New Roman" w:hAnsi="Times New Roman" w:cs="Times New Roman"/>
                <w:sz w:val="24"/>
                <w:szCs w:val="24"/>
              </w:rPr>
            </w:pPr>
          </w:p>
        </w:tc>
      </w:tr>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sz w:val="24"/>
                <w:szCs w:val="24"/>
              </w:rPr>
            </w:pP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Обведение фигур по трафарету</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инструкций</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Соблюдение правил посадки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находить нужную фигуру</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расположить лист</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держать карандаш</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накладывать трафарет на лист</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придерживать трафарет</w:t>
            </w:r>
          </w:p>
          <w:p w:rsidR="00723C59"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обвести трафарет</w:t>
            </w:r>
          </w:p>
        </w:tc>
        <w:tc>
          <w:tcPr>
            <w:tcW w:w="851"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709" w:type="dxa"/>
          </w:tcPr>
          <w:p w:rsidR="00723C59" w:rsidRPr="00661BDC" w:rsidRDefault="00723C59" w:rsidP="00661BDC">
            <w:pPr>
              <w:spacing w:after="0"/>
              <w:jc w:val="both"/>
              <w:rPr>
                <w:rFonts w:ascii="Times New Roman" w:eastAsia="Times New Roman" w:hAnsi="Times New Roman" w:cs="Times New Roman"/>
                <w:sz w:val="24"/>
                <w:szCs w:val="24"/>
              </w:rPr>
            </w:pPr>
          </w:p>
        </w:tc>
      </w:tr>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sz w:val="24"/>
                <w:szCs w:val="24"/>
              </w:rPr>
            </w:pP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Различение множеств (один-много)</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понятия один-много</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сфокусировать взгляд на множестве</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различать один-много</w:t>
            </w:r>
          </w:p>
          <w:p w:rsidR="00723C59"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использовать указательный жест</w:t>
            </w:r>
          </w:p>
        </w:tc>
        <w:tc>
          <w:tcPr>
            <w:tcW w:w="851"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709" w:type="dxa"/>
          </w:tcPr>
          <w:p w:rsidR="00723C59" w:rsidRPr="00661BDC" w:rsidRDefault="00723C59" w:rsidP="00661BDC">
            <w:pPr>
              <w:spacing w:after="0"/>
              <w:jc w:val="both"/>
              <w:rPr>
                <w:rFonts w:ascii="Times New Roman" w:eastAsia="Times New Roman" w:hAnsi="Times New Roman" w:cs="Times New Roman"/>
                <w:sz w:val="24"/>
                <w:szCs w:val="24"/>
              </w:rPr>
            </w:pPr>
          </w:p>
        </w:tc>
      </w:tr>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sz w:val="24"/>
                <w:szCs w:val="24"/>
              </w:rPr>
            </w:pP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p w:rsidR="00DF1FF4" w:rsidRPr="00661BDC" w:rsidRDefault="00DF1FF4" w:rsidP="00661BDC">
            <w:pPr>
              <w:spacing w:after="0"/>
              <w:jc w:val="both"/>
              <w:rPr>
                <w:rFonts w:ascii="Times New Roman" w:eastAsia="Times New Roman" w:hAnsi="Times New Roman" w:cs="Times New Roman"/>
                <w:sz w:val="24"/>
                <w:szCs w:val="24"/>
              </w:rPr>
            </w:pP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Установление количества предметов путем пересчета</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порядкового счета</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Владение навыками счета</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Фиксация взгляда на предмете</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Удержание взгляда на предмете</w:t>
            </w:r>
          </w:p>
          <w:p w:rsidR="00B36B1E"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w:t>
            </w:r>
            <w:r w:rsidR="00B36B1E" w:rsidRPr="00661BDC">
              <w:rPr>
                <w:rFonts w:ascii="Times New Roman" w:eastAsia="Times New Roman" w:hAnsi="Times New Roman" w:cs="Times New Roman"/>
                <w:sz w:val="24"/>
                <w:szCs w:val="24"/>
              </w:rPr>
              <w:t>пересчитать предметы</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Использование указательного жеста и взгляда</w:t>
            </w:r>
          </w:p>
          <w:p w:rsidR="00723C59"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установления количества (называния</w:t>
            </w:r>
            <w:r w:rsidR="00DF1FF4"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последнего числа в качестве итога пересчета)</w:t>
            </w:r>
          </w:p>
        </w:tc>
        <w:tc>
          <w:tcPr>
            <w:tcW w:w="851"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709" w:type="dxa"/>
          </w:tcPr>
          <w:p w:rsidR="00723C59" w:rsidRPr="00661BDC" w:rsidRDefault="00723C59" w:rsidP="00661BDC">
            <w:pPr>
              <w:spacing w:after="0"/>
              <w:jc w:val="both"/>
              <w:rPr>
                <w:rFonts w:ascii="Times New Roman" w:eastAsia="Times New Roman" w:hAnsi="Times New Roman" w:cs="Times New Roman"/>
                <w:sz w:val="24"/>
                <w:szCs w:val="24"/>
              </w:rPr>
            </w:pPr>
          </w:p>
        </w:tc>
      </w:tr>
      <w:tr w:rsidR="00723C59" w:rsidRPr="00661BDC" w:rsidTr="00940973">
        <w:tc>
          <w:tcPr>
            <w:tcW w:w="568" w:type="dxa"/>
          </w:tcPr>
          <w:p w:rsidR="00723C59" w:rsidRPr="00661BDC" w:rsidRDefault="00723C59" w:rsidP="00661BDC">
            <w:pPr>
              <w:spacing w:after="0"/>
              <w:jc w:val="both"/>
              <w:rPr>
                <w:rFonts w:ascii="Times New Roman" w:eastAsia="Times New Roman" w:hAnsi="Times New Roman" w:cs="Times New Roman"/>
                <w:sz w:val="24"/>
                <w:szCs w:val="24"/>
              </w:rPr>
            </w:pPr>
          </w:p>
          <w:p w:rsidR="00DF1FF4" w:rsidRPr="00661BDC" w:rsidRDefault="00DF1FF4" w:rsidP="00661BDC">
            <w:pPr>
              <w:spacing w:after="0"/>
              <w:jc w:val="both"/>
              <w:rPr>
                <w:rFonts w:ascii="Times New Roman" w:eastAsia="Times New Roman" w:hAnsi="Times New Roman" w:cs="Times New Roman"/>
                <w:sz w:val="24"/>
                <w:szCs w:val="24"/>
              </w:rPr>
            </w:pP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Соотнесение числа с соответствующим количеством предметов.</w:t>
            </w:r>
            <w:r w:rsidR="00DF1FF4" w:rsidRPr="00661BDC">
              <w:rPr>
                <w:rFonts w:ascii="Times New Roman" w:eastAsia="Times New Roman" w:hAnsi="Times New Roman" w:cs="Times New Roman"/>
                <w:b/>
                <w:bCs/>
                <w:sz w:val="24"/>
                <w:szCs w:val="24"/>
              </w:rPr>
              <w:t xml:space="preserve">  </w:t>
            </w:r>
            <w:r w:rsidRPr="00661BDC">
              <w:rPr>
                <w:rFonts w:ascii="Times New Roman" w:eastAsia="Times New Roman" w:hAnsi="Times New Roman" w:cs="Times New Roman"/>
                <w:b/>
                <w:bCs/>
                <w:sz w:val="24"/>
                <w:szCs w:val="24"/>
              </w:rPr>
              <w:t>Обозначение его цифрой.</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Владение навыками количественного счета</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соотносить количество предметов с числом</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графического образа цифр</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обозначить количество предметов цифрой</w:t>
            </w:r>
            <w:r w:rsidR="00CB29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(выбор цифры)</w:t>
            </w:r>
          </w:p>
          <w:p w:rsidR="00723C59"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написать цифру</w:t>
            </w:r>
          </w:p>
        </w:tc>
        <w:tc>
          <w:tcPr>
            <w:tcW w:w="851"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850" w:type="dxa"/>
          </w:tcPr>
          <w:p w:rsidR="00723C59" w:rsidRPr="00661BDC" w:rsidRDefault="00723C59" w:rsidP="00661BDC">
            <w:pPr>
              <w:spacing w:after="0"/>
              <w:jc w:val="both"/>
              <w:rPr>
                <w:rFonts w:ascii="Times New Roman" w:eastAsia="Times New Roman" w:hAnsi="Times New Roman" w:cs="Times New Roman"/>
                <w:sz w:val="24"/>
                <w:szCs w:val="24"/>
              </w:rPr>
            </w:pPr>
          </w:p>
        </w:tc>
        <w:tc>
          <w:tcPr>
            <w:tcW w:w="709" w:type="dxa"/>
          </w:tcPr>
          <w:p w:rsidR="00723C59" w:rsidRPr="00661BDC" w:rsidRDefault="00723C59" w:rsidP="00661BDC">
            <w:pPr>
              <w:spacing w:after="0"/>
              <w:jc w:val="both"/>
              <w:rPr>
                <w:rFonts w:ascii="Times New Roman" w:eastAsia="Times New Roman" w:hAnsi="Times New Roman" w:cs="Times New Roman"/>
                <w:sz w:val="24"/>
                <w:szCs w:val="24"/>
              </w:rPr>
            </w:pPr>
          </w:p>
        </w:tc>
      </w:tr>
      <w:tr w:rsidR="00B36B1E" w:rsidRPr="00661BDC" w:rsidTr="00940973">
        <w:tc>
          <w:tcPr>
            <w:tcW w:w="568" w:type="dxa"/>
          </w:tcPr>
          <w:p w:rsidR="00B36B1E" w:rsidRPr="00661BDC" w:rsidRDefault="00B36B1E" w:rsidP="00661BDC">
            <w:pPr>
              <w:spacing w:after="0"/>
              <w:jc w:val="both"/>
              <w:rPr>
                <w:rFonts w:ascii="Times New Roman" w:eastAsia="Times New Roman" w:hAnsi="Times New Roman" w:cs="Times New Roman"/>
                <w:sz w:val="24"/>
                <w:szCs w:val="24"/>
              </w:rPr>
            </w:pP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F1FF4" w:rsidRPr="00661BDC" w:rsidRDefault="00DF1FF4" w:rsidP="00661BDC">
            <w:pPr>
              <w:spacing w:after="0"/>
              <w:jc w:val="both"/>
              <w:rPr>
                <w:rFonts w:ascii="Times New Roman" w:eastAsia="Times New Roman" w:hAnsi="Times New Roman" w:cs="Times New Roman"/>
                <w:sz w:val="24"/>
                <w:szCs w:val="24"/>
              </w:rPr>
            </w:pP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tc>
        <w:tc>
          <w:tcPr>
            <w:tcW w:w="7371" w:type="dxa"/>
          </w:tcPr>
          <w:p w:rsidR="00B36B1E" w:rsidRPr="00661BDC" w:rsidRDefault="00B36B1E"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Использование учебных предметов</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Узнавание предмета</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назначения учебного предмета</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увидеть нужный предмет среди других</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взять и использовать данный</w:t>
            </w:r>
            <w:r w:rsidR="00CB29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предмет по назначению</w:t>
            </w:r>
          </w:p>
          <w:p w:rsidR="00CB29B5"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располагать предметы на рабочем </w:t>
            </w:r>
            <w:r w:rsidR="00CB29B5" w:rsidRPr="00661BDC">
              <w:rPr>
                <w:rFonts w:ascii="Times New Roman" w:eastAsia="Times New Roman" w:hAnsi="Times New Roman" w:cs="Times New Roman"/>
                <w:sz w:val="24"/>
                <w:szCs w:val="24"/>
              </w:rPr>
              <w:t>м</w:t>
            </w:r>
            <w:r w:rsidRPr="00661BDC">
              <w:rPr>
                <w:rFonts w:ascii="Times New Roman" w:eastAsia="Times New Roman" w:hAnsi="Times New Roman" w:cs="Times New Roman"/>
                <w:sz w:val="24"/>
                <w:szCs w:val="24"/>
              </w:rPr>
              <w:t>есте</w:t>
            </w:r>
          </w:p>
          <w:p w:rsidR="00B36B1E" w:rsidRPr="00661BDC" w:rsidRDefault="00B36B1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(согласно назначения)</w:t>
            </w:r>
          </w:p>
        </w:tc>
        <w:tc>
          <w:tcPr>
            <w:tcW w:w="851" w:type="dxa"/>
          </w:tcPr>
          <w:p w:rsidR="00B36B1E" w:rsidRPr="00661BDC" w:rsidRDefault="00B36B1E" w:rsidP="00661BDC">
            <w:pPr>
              <w:spacing w:after="0"/>
              <w:jc w:val="both"/>
              <w:rPr>
                <w:rFonts w:ascii="Times New Roman" w:eastAsia="Times New Roman" w:hAnsi="Times New Roman" w:cs="Times New Roman"/>
                <w:sz w:val="24"/>
                <w:szCs w:val="24"/>
              </w:rPr>
            </w:pPr>
          </w:p>
        </w:tc>
        <w:tc>
          <w:tcPr>
            <w:tcW w:w="850" w:type="dxa"/>
          </w:tcPr>
          <w:p w:rsidR="00B36B1E" w:rsidRPr="00661BDC" w:rsidRDefault="00B36B1E" w:rsidP="00661BDC">
            <w:pPr>
              <w:spacing w:after="0"/>
              <w:jc w:val="both"/>
              <w:rPr>
                <w:rFonts w:ascii="Times New Roman" w:eastAsia="Times New Roman" w:hAnsi="Times New Roman" w:cs="Times New Roman"/>
                <w:sz w:val="24"/>
                <w:szCs w:val="24"/>
              </w:rPr>
            </w:pPr>
          </w:p>
        </w:tc>
        <w:tc>
          <w:tcPr>
            <w:tcW w:w="709" w:type="dxa"/>
          </w:tcPr>
          <w:p w:rsidR="00B36B1E" w:rsidRPr="00661BDC" w:rsidRDefault="00B36B1E" w:rsidP="00661BDC">
            <w:pPr>
              <w:spacing w:after="0"/>
              <w:jc w:val="both"/>
              <w:rPr>
                <w:rFonts w:ascii="Times New Roman" w:eastAsia="Times New Roman" w:hAnsi="Times New Roman" w:cs="Times New Roman"/>
                <w:sz w:val="24"/>
                <w:szCs w:val="24"/>
              </w:rPr>
            </w:pPr>
          </w:p>
        </w:tc>
      </w:tr>
      <w:tr w:rsidR="00B36B1E" w:rsidRPr="00661BDC" w:rsidTr="00940973">
        <w:tc>
          <w:tcPr>
            <w:tcW w:w="568" w:type="dxa"/>
          </w:tcPr>
          <w:p w:rsidR="00B36B1E" w:rsidRPr="00661BDC" w:rsidRDefault="00B36B1E" w:rsidP="00661BDC">
            <w:pPr>
              <w:spacing w:after="0"/>
              <w:jc w:val="both"/>
              <w:rPr>
                <w:rFonts w:ascii="Times New Roman" w:eastAsia="Times New Roman" w:hAnsi="Times New Roman" w:cs="Times New Roman"/>
                <w:sz w:val="24"/>
                <w:szCs w:val="24"/>
              </w:rPr>
            </w:pP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5</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lastRenderedPageBreak/>
              <w:t>Различение предметов по форме (величине)</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Зрительно- моторная скоординированность</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Фиксация взгляда на предмете</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Узнавание предмета по величине, форме</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 xml:space="preserve"> Умение называть и показывать нужный предмет</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найти и взять необходимый предмет из нескольких</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соотнести предмет с формой (размером)</w:t>
            </w:r>
          </w:p>
          <w:p w:rsidR="00B36B1E"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навыка дифференциации предметов по форме (величине)</w:t>
            </w:r>
          </w:p>
        </w:tc>
        <w:tc>
          <w:tcPr>
            <w:tcW w:w="851" w:type="dxa"/>
          </w:tcPr>
          <w:p w:rsidR="00B36B1E" w:rsidRPr="00661BDC" w:rsidRDefault="00B36B1E" w:rsidP="00661BDC">
            <w:pPr>
              <w:spacing w:after="0"/>
              <w:jc w:val="both"/>
              <w:rPr>
                <w:rFonts w:ascii="Times New Roman" w:eastAsia="Times New Roman" w:hAnsi="Times New Roman" w:cs="Times New Roman"/>
                <w:sz w:val="24"/>
                <w:szCs w:val="24"/>
              </w:rPr>
            </w:pPr>
          </w:p>
        </w:tc>
        <w:tc>
          <w:tcPr>
            <w:tcW w:w="850" w:type="dxa"/>
          </w:tcPr>
          <w:p w:rsidR="00B36B1E" w:rsidRPr="00661BDC" w:rsidRDefault="00B36B1E" w:rsidP="00661BDC">
            <w:pPr>
              <w:spacing w:after="0"/>
              <w:jc w:val="both"/>
              <w:rPr>
                <w:rFonts w:ascii="Times New Roman" w:eastAsia="Times New Roman" w:hAnsi="Times New Roman" w:cs="Times New Roman"/>
                <w:sz w:val="24"/>
                <w:szCs w:val="24"/>
              </w:rPr>
            </w:pPr>
          </w:p>
        </w:tc>
        <w:tc>
          <w:tcPr>
            <w:tcW w:w="709" w:type="dxa"/>
          </w:tcPr>
          <w:p w:rsidR="00B36B1E" w:rsidRPr="00661BDC" w:rsidRDefault="00B36B1E"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CB29B5" w:rsidRPr="00661BDC" w:rsidRDefault="00CB29B5" w:rsidP="00661BDC">
            <w:pPr>
              <w:spacing w:after="0"/>
              <w:jc w:val="both"/>
              <w:rPr>
                <w:rFonts w:ascii="Times New Roman" w:eastAsia="Times New Roman" w:hAnsi="Times New Roman" w:cs="Times New Roman"/>
                <w:sz w:val="24"/>
                <w:szCs w:val="24"/>
              </w:rPr>
            </w:pP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Умение выполнять действие по подражанию</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Понимание инструкции при выполнении действий</w:t>
            </w:r>
            <w:r w:rsidR="00CB29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по подражанию (делай как я)</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Фиксация взгляда на педагоге</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ориентироваться в пространстве</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w:t>
            </w:r>
            <w:r w:rsidR="00940973"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моторных действий (моторная</w:t>
            </w:r>
            <w:r w:rsidR="00CB29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возможность выполнить действие)</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Направленность взгляда (на говорящего, взрослого, задания)</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Понимание инструкции</w:t>
            </w:r>
          </w:p>
          <w:p w:rsidR="00940973"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Сфокусированность взгляда на материале, на говорящем, на задании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Удержание взгляда на объекте</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Действия с предметами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Сфокусированность взгляда на предмете</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удерживать предметы в руках</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Правильное выполнение действий согласно инструкции взрослого</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CB29B5" w:rsidRPr="00661BDC" w:rsidRDefault="00CB29B5"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Действия с материалами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Захват материала обеими руками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Осознание выполняемого действия</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Выполнение операций самостоятельно или с помощью взрослого</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моторных навыков (моторная</w:t>
            </w:r>
            <w:r w:rsidR="00CB29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возможность выполнить действие)</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Умение выполнять инструкции педагога</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Выполнение инструкции с помощью взрослого</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Выполнение инструкции с</w:t>
            </w:r>
            <w:r w:rsidR="00CB29B5"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направляющей помощью взрослого</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Выполнение инструкции по</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подражанию («Делай, как я»)</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Выполнение словесной инструкции самостоятельно</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Понимание слов, обозначающих объекты природы, объекты рукотворного мира и</w:t>
            </w:r>
            <w:r w:rsidR="00D70FEE" w:rsidRPr="00661BDC">
              <w:rPr>
                <w:rFonts w:ascii="Times New Roman" w:eastAsia="Times New Roman" w:hAnsi="Times New Roman" w:cs="Times New Roman"/>
                <w:b/>
                <w:bCs/>
                <w:sz w:val="24"/>
                <w:szCs w:val="24"/>
              </w:rPr>
              <w:t xml:space="preserve"> </w:t>
            </w:r>
            <w:r w:rsidRPr="00661BDC">
              <w:rPr>
                <w:rFonts w:ascii="Times New Roman" w:eastAsia="Times New Roman" w:hAnsi="Times New Roman" w:cs="Times New Roman"/>
                <w:b/>
                <w:bCs/>
                <w:sz w:val="24"/>
                <w:szCs w:val="24"/>
              </w:rPr>
              <w:t>деятельность человека</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названий предметов</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Выполнение простых инструкций в том числе</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«Дай», «Покажи» предмет.</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Выбор предмета из двух предметов до 5-6 альтернативных. </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Ребёнок выбирает и подаёт предмет</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взрослому.</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Сличение предметов с их изображением.</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найти предмет по его описанию, функциям.</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(Принеси то, чем ты рисуешь? Покажи, кто кричит</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Му-у)</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соотнести предмет с картинкой, изображающей действие(едет на машине)</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1</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lastRenderedPageBreak/>
              <w:t>Использование лексико-грамматического материала в учебных целях</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 xml:space="preserve"> Понимание предложенного лексико-грамматического материала(вербальных конструкций)</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Выбор названного (или желаемого?)предмета из</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двух (до 5-</w:t>
            </w:r>
            <w:r w:rsidR="00D70FEE" w:rsidRPr="00661BDC">
              <w:rPr>
                <w:rFonts w:ascii="Times New Roman" w:eastAsia="Times New Roman" w:hAnsi="Times New Roman" w:cs="Times New Roman"/>
                <w:sz w:val="24"/>
                <w:szCs w:val="24"/>
              </w:rPr>
              <w:t>6</w:t>
            </w:r>
            <w:r w:rsidRPr="00661BDC">
              <w:rPr>
                <w:rFonts w:ascii="Times New Roman" w:eastAsia="Times New Roman" w:hAnsi="Times New Roman" w:cs="Times New Roman"/>
                <w:sz w:val="24"/>
                <w:szCs w:val="24"/>
              </w:rPr>
              <w:t>)предложенных. «Что ты хочешь?»</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Получение отклика (кивок головы, вокализация, ответ, жест)</w:t>
            </w:r>
          </w:p>
          <w:p w:rsidR="00DF1FF4"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DF1FF4" w:rsidRPr="00661BDC">
              <w:rPr>
                <w:rFonts w:ascii="Times New Roman" w:eastAsia="Times New Roman" w:hAnsi="Times New Roman" w:cs="Times New Roman"/>
                <w:sz w:val="24"/>
                <w:szCs w:val="24"/>
              </w:rPr>
              <w:t xml:space="preserve"> Использование картинки для обозначения своего</w:t>
            </w:r>
            <w:r w:rsidRPr="00661BDC">
              <w:rPr>
                <w:rFonts w:ascii="Times New Roman" w:eastAsia="Times New Roman" w:hAnsi="Times New Roman" w:cs="Times New Roman"/>
                <w:sz w:val="24"/>
                <w:szCs w:val="24"/>
              </w:rPr>
              <w:t xml:space="preserve"> </w:t>
            </w:r>
            <w:r w:rsidR="00DF1FF4" w:rsidRPr="00661BDC">
              <w:rPr>
                <w:rFonts w:ascii="Times New Roman" w:eastAsia="Times New Roman" w:hAnsi="Times New Roman" w:cs="Times New Roman"/>
                <w:sz w:val="24"/>
                <w:szCs w:val="24"/>
              </w:rPr>
              <w:t>желания</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Выбор нужной картинки для обозначения своего</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действия(желания) с использованием жестов. На</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вопрос «Что ты хочешь»</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Использование картинки для обозначения своей</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просьбы «Помоги»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Выбор нужной картинки для выражения просьбы</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«Помоги»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Использование картинки для подкрепления просьбы с вербальным сопровождением</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Узнавание и различение образов графем (букв)</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целостного графического образа буквы.</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Указывание жестом, взглядом, называние</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различения графического образа буквы среди предметов, далёких от букв.</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наложить букву на подобную ей (выбор</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среди букв)</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назвать букву</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Соотнесение букв разного размера</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элементов, составляющих графему (букву).</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выбрать нужный элемент для буквы</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составить букву из элементов</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D70FEE" w:rsidRPr="00661BDC" w:rsidRDefault="00D70FEE" w:rsidP="00661BDC">
            <w:pPr>
              <w:spacing w:after="0"/>
              <w:jc w:val="both"/>
              <w:rPr>
                <w:rFonts w:ascii="Times New Roman" w:eastAsia="Times New Roman" w:hAnsi="Times New Roman" w:cs="Times New Roman"/>
                <w:sz w:val="24"/>
                <w:szCs w:val="24"/>
              </w:rPr>
            </w:pP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D70FEE" w:rsidRPr="00661BDC" w:rsidRDefault="00D70FEE"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8</w:t>
            </w:r>
          </w:p>
          <w:p w:rsidR="00922644" w:rsidRPr="00661BDC" w:rsidRDefault="00922644" w:rsidP="00661BDC">
            <w:pPr>
              <w:spacing w:after="0"/>
              <w:jc w:val="both"/>
              <w:rPr>
                <w:rFonts w:ascii="Times New Roman" w:eastAsia="Times New Roman" w:hAnsi="Times New Roman" w:cs="Times New Roman"/>
                <w:sz w:val="24"/>
                <w:szCs w:val="24"/>
              </w:rPr>
            </w:pP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9</w:t>
            </w:r>
          </w:p>
          <w:p w:rsidR="00922644" w:rsidRPr="00661BDC" w:rsidRDefault="00922644" w:rsidP="00661BDC">
            <w:pPr>
              <w:spacing w:after="0"/>
              <w:jc w:val="both"/>
              <w:rPr>
                <w:rFonts w:ascii="Times New Roman" w:eastAsia="Times New Roman" w:hAnsi="Times New Roman" w:cs="Times New Roman"/>
                <w:sz w:val="24"/>
                <w:szCs w:val="24"/>
              </w:rPr>
            </w:pP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10</w:t>
            </w:r>
          </w:p>
          <w:p w:rsidR="00D70FEE" w:rsidRPr="00661BDC" w:rsidRDefault="00D70FEE" w:rsidP="00661BDC">
            <w:pPr>
              <w:spacing w:after="0"/>
              <w:jc w:val="both"/>
              <w:rPr>
                <w:rFonts w:ascii="Times New Roman" w:eastAsia="Times New Roman" w:hAnsi="Times New Roman" w:cs="Times New Roman"/>
                <w:sz w:val="24"/>
                <w:szCs w:val="24"/>
              </w:rPr>
            </w:pP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Графические действия с использованием элементов графем</w:t>
            </w:r>
          </w:p>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(обводка, штриховка, печатание букв)</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графо-моторных навыков и общей моторики.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Сформированность зрительного восприятия и умение видеть целостно графему</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ориентироваться на листе бумаги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«видеть» строку</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пройденных букв</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удерживать ручку, карандаш</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выполнить инструкцию для выполнения</w:t>
            </w:r>
            <w:r w:rsidR="00D70FEE"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графических действий(обведи)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выполнить инструкцию для выполнения</w:t>
            </w:r>
            <w:r w:rsidR="00922644"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графических действий(выполни штриховку)</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выполнить инструкцию для выполнения</w:t>
            </w:r>
            <w:r w:rsidR="00922644"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графических действий(напечатай букву)</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r w:rsidR="00DF1FF4" w:rsidRPr="00661BDC" w:rsidTr="00940973">
        <w:tc>
          <w:tcPr>
            <w:tcW w:w="568" w:type="dxa"/>
          </w:tcPr>
          <w:p w:rsidR="00DF1FF4" w:rsidRPr="00661BDC" w:rsidRDefault="00DF1FF4" w:rsidP="00661BDC">
            <w:pPr>
              <w:spacing w:after="0"/>
              <w:jc w:val="both"/>
              <w:rPr>
                <w:rFonts w:ascii="Times New Roman" w:eastAsia="Times New Roman" w:hAnsi="Times New Roman" w:cs="Times New Roman"/>
                <w:sz w:val="24"/>
                <w:szCs w:val="24"/>
              </w:rPr>
            </w:pP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4</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5</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6</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7</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8</w:t>
            </w:r>
          </w:p>
          <w:p w:rsidR="00922644" w:rsidRPr="00661BDC" w:rsidRDefault="0092264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9</w:t>
            </w:r>
          </w:p>
        </w:tc>
        <w:tc>
          <w:tcPr>
            <w:tcW w:w="7371" w:type="dxa"/>
          </w:tcPr>
          <w:p w:rsidR="00DF1FF4" w:rsidRPr="00661BDC" w:rsidRDefault="00DF1FF4" w:rsidP="00661BDC">
            <w:pPr>
              <w:spacing w:after="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lastRenderedPageBreak/>
              <w:t>Письмо печатной буквы</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Умение правильно сидеть за партой</w:t>
            </w:r>
          </w:p>
          <w:p w:rsidR="0092264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Понимание инструкции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Развитие мелкой моторики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Пространственная ориентировка на листе бумаги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Умение «видеть» границы строки</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Знание целостного оптического и графического образа буквы</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Фиксация взгляда на грифеле карандаша</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lastRenderedPageBreak/>
              <w:t xml:space="preserve"> Умение правильно держать в руке карандаш</w:t>
            </w:r>
          </w:p>
          <w:p w:rsidR="00DF1FF4" w:rsidRPr="00661BDC" w:rsidRDefault="00DF1FF4"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Способность выполнять тонкие дифференцированные движения кистью руки</w:t>
            </w:r>
          </w:p>
        </w:tc>
        <w:tc>
          <w:tcPr>
            <w:tcW w:w="851"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850" w:type="dxa"/>
          </w:tcPr>
          <w:p w:rsidR="00DF1FF4" w:rsidRPr="00661BDC" w:rsidRDefault="00DF1FF4" w:rsidP="00661BDC">
            <w:pPr>
              <w:spacing w:after="0"/>
              <w:jc w:val="both"/>
              <w:rPr>
                <w:rFonts w:ascii="Times New Roman" w:eastAsia="Times New Roman" w:hAnsi="Times New Roman" w:cs="Times New Roman"/>
                <w:sz w:val="24"/>
                <w:szCs w:val="24"/>
              </w:rPr>
            </w:pPr>
          </w:p>
        </w:tc>
        <w:tc>
          <w:tcPr>
            <w:tcW w:w="709" w:type="dxa"/>
          </w:tcPr>
          <w:p w:rsidR="00DF1FF4" w:rsidRPr="00661BDC" w:rsidRDefault="00DF1FF4" w:rsidP="00661BDC">
            <w:pPr>
              <w:spacing w:after="0"/>
              <w:jc w:val="both"/>
              <w:rPr>
                <w:rFonts w:ascii="Times New Roman" w:eastAsia="Times New Roman" w:hAnsi="Times New Roman" w:cs="Times New Roman"/>
                <w:sz w:val="24"/>
                <w:szCs w:val="24"/>
              </w:rPr>
            </w:pPr>
          </w:p>
        </w:tc>
      </w:tr>
    </w:tbl>
    <w:p w:rsidR="004F42C1" w:rsidRPr="00661BDC" w:rsidRDefault="004F42C1" w:rsidP="00661BDC">
      <w:pPr>
        <w:spacing w:after="0"/>
        <w:jc w:val="both"/>
        <w:rPr>
          <w:rFonts w:ascii="Times New Roman" w:eastAsia="Times New Roman" w:hAnsi="Times New Roman" w:cs="Times New Roman"/>
          <w:b/>
          <w:bCs/>
          <w:sz w:val="24"/>
          <w:szCs w:val="24"/>
        </w:rPr>
      </w:pPr>
    </w:p>
    <w:p w:rsidR="004F42C1"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Операции оцениваются по двухбалльной шкале: выполняет ребенок операцию или</w:t>
      </w:r>
      <w:r w:rsidR="00922644"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не выполняет («+» или «-»).</w:t>
      </w:r>
    </w:p>
    <w:p w:rsidR="004F42C1"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После оценки всех операций оценивается действие целиком по четырех балльной</w:t>
      </w:r>
      <w:r w:rsidR="00922644" w:rsidRPr="00661BDC">
        <w:rPr>
          <w:rFonts w:ascii="Times New Roman" w:eastAsia="Times New Roman" w:hAnsi="Times New Roman" w:cs="Times New Roman"/>
          <w:sz w:val="24"/>
          <w:szCs w:val="24"/>
        </w:rPr>
        <w:t xml:space="preserve"> </w:t>
      </w:r>
      <w:r w:rsidRPr="00661BDC">
        <w:rPr>
          <w:rFonts w:ascii="Times New Roman" w:eastAsia="Times New Roman" w:hAnsi="Times New Roman" w:cs="Times New Roman"/>
          <w:sz w:val="24"/>
          <w:szCs w:val="24"/>
        </w:rPr>
        <w:t>шкале:</w:t>
      </w:r>
    </w:p>
    <w:p w:rsidR="004F42C1"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0- Действие отсутствует полностью.</w:t>
      </w:r>
    </w:p>
    <w:p w:rsidR="004F42C1"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1- Действие находится в зоне ближайшего развития (выполняет менее половины операций).</w:t>
      </w:r>
    </w:p>
    <w:p w:rsidR="004F42C1"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2- Действие находится в стадии формирования (выполняет половину и более операций).</w:t>
      </w:r>
    </w:p>
    <w:p w:rsidR="00940973" w:rsidRPr="00661BDC" w:rsidRDefault="004F42C1" w:rsidP="00661BDC">
      <w:pPr>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3- Действие полностью сформиро</w:t>
      </w:r>
      <w:r w:rsidR="00DF1FF4" w:rsidRPr="00661BDC">
        <w:rPr>
          <w:rFonts w:ascii="Times New Roman" w:eastAsia="Times New Roman" w:hAnsi="Times New Roman" w:cs="Times New Roman"/>
          <w:sz w:val="24"/>
          <w:szCs w:val="24"/>
        </w:rPr>
        <w:t>вано (выполняет все операции).</w:t>
      </w:r>
    </w:p>
    <w:p w:rsidR="00940973" w:rsidRPr="00661BDC" w:rsidRDefault="00940973" w:rsidP="00661BDC">
      <w:pPr>
        <w:spacing w:after="0"/>
        <w:jc w:val="both"/>
        <w:rPr>
          <w:rFonts w:ascii="Times New Roman" w:eastAsia="Times New Roman" w:hAnsi="Times New Roman" w:cs="Times New Roman"/>
          <w:sz w:val="24"/>
          <w:szCs w:val="24"/>
        </w:rPr>
      </w:pPr>
    </w:p>
    <w:p w:rsidR="00F1344B" w:rsidRPr="00661BDC" w:rsidRDefault="005C4C9A" w:rsidP="00661BDC">
      <w:pPr>
        <w:suppressAutoHyphens w:val="0"/>
        <w:spacing w:after="0"/>
        <w:ind w:left="72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 xml:space="preserve">2.2. </w:t>
      </w:r>
      <w:r w:rsidR="00F1344B" w:rsidRPr="00661BDC">
        <w:rPr>
          <w:rFonts w:ascii="Times New Roman" w:eastAsia="Times New Roman" w:hAnsi="Times New Roman" w:cs="Times New Roman"/>
          <w:b/>
          <w:bCs/>
          <w:sz w:val="24"/>
          <w:szCs w:val="24"/>
        </w:rPr>
        <w:t xml:space="preserve">  Программы учебных предметов, курсов  коррекционно-развивающей области</w:t>
      </w:r>
      <w:r w:rsidR="00276E36" w:rsidRPr="00661BDC">
        <w:rPr>
          <w:rFonts w:ascii="Times New Roman" w:eastAsia="Times New Roman" w:hAnsi="Times New Roman" w:cs="Times New Roman"/>
          <w:b/>
          <w:bCs/>
          <w:sz w:val="24"/>
          <w:szCs w:val="24"/>
        </w:rPr>
        <w:t>.</w:t>
      </w:r>
    </w:p>
    <w:p w:rsidR="005C4C9A" w:rsidRPr="00661BDC" w:rsidRDefault="00F1344B" w:rsidP="00661BDC">
      <w:pPr>
        <w:suppressAutoHyphens w:val="0"/>
        <w:spacing w:after="0"/>
        <w:ind w:left="720"/>
        <w:jc w:val="both"/>
        <w:rPr>
          <w:rFonts w:ascii="Times New Roman" w:eastAsia="Times New Roman" w:hAnsi="Times New Roman" w:cs="Times New Roman"/>
          <w:b/>
          <w:bCs/>
          <w:sz w:val="24"/>
          <w:szCs w:val="24"/>
        </w:rPr>
      </w:pPr>
      <w:r w:rsidRPr="00661BDC">
        <w:rPr>
          <w:rFonts w:ascii="Times New Roman" w:eastAsia="Times New Roman" w:hAnsi="Times New Roman" w:cs="Times New Roman"/>
          <w:b/>
          <w:bCs/>
          <w:sz w:val="24"/>
          <w:szCs w:val="24"/>
        </w:rPr>
        <w:t>Основное содержание учебных предметов.</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Программа включает следующие разделы:</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i/>
          <w:iCs/>
          <w:color w:val="auto"/>
          <w:kern w:val="0"/>
          <w:sz w:val="24"/>
          <w:szCs w:val="24"/>
          <w:lang w:eastAsia="ru-RU"/>
        </w:rPr>
        <w:t>пояснительную записку</w:t>
      </w:r>
      <w:r w:rsidRPr="00661BDC">
        <w:rPr>
          <w:rFonts w:ascii="Times New Roman" w:eastAsia="MS Mincho" w:hAnsi="Times New Roman" w:cs="Times New Roman"/>
          <w:color w:val="auto"/>
          <w:kern w:val="0"/>
          <w:sz w:val="24"/>
          <w:szCs w:val="24"/>
          <w:lang w:eastAsia="ru-RU"/>
        </w:rPr>
        <w:t>, в которой даётся общая характеристика предмета, ценностные</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ориентиры содержания учебного предмета, место учебного предмета в учебном плане,</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результаты изучения учебного предмета;</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i/>
          <w:iCs/>
          <w:color w:val="auto"/>
          <w:kern w:val="0"/>
          <w:sz w:val="24"/>
          <w:szCs w:val="24"/>
          <w:lang w:eastAsia="ru-RU"/>
        </w:rPr>
        <w:t>основное содержание обучения</w:t>
      </w:r>
      <w:r w:rsidRPr="00661BDC">
        <w:rPr>
          <w:rFonts w:ascii="Times New Roman" w:eastAsia="MS Mincho" w:hAnsi="Times New Roman" w:cs="Times New Roman"/>
          <w:color w:val="auto"/>
          <w:kern w:val="0"/>
          <w:sz w:val="24"/>
          <w:szCs w:val="24"/>
          <w:lang w:eastAsia="ru-RU"/>
        </w:rPr>
        <w:t>, включающее перечень изучаемого учебного</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материала;</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i/>
          <w:iCs/>
          <w:color w:val="auto"/>
          <w:kern w:val="0"/>
          <w:sz w:val="24"/>
          <w:szCs w:val="24"/>
          <w:lang w:eastAsia="ru-RU"/>
        </w:rPr>
        <w:t>варианты тематического планирования</w:t>
      </w:r>
      <w:r w:rsidRPr="00661BDC">
        <w:rPr>
          <w:rFonts w:ascii="Times New Roman" w:eastAsia="MS Mincho" w:hAnsi="Times New Roman" w:cs="Times New Roman"/>
          <w:color w:val="auto"/>
          <w:kern w:val="0"/>
          <w:sz w:val="24"/>
          <w:szCs w:val="24"/>
          <w:lang w:eastAsia="ru-RU"/>
        </w:rPr>
        <w:t>, в которых дано ориентировочное</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распределение учебных часов по крупным разделам курса, а также представлена</w:t>
      </w:r>
    </w:p>
    <w:p w:rsidR="009A454F" w:rsidRPr="00661BDC" w:rsidRDefault="009A454F"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характеристика деятельности учащихся (в соответствии со спецификой предмета).</w:t>
      </w:r>
    </w:p>
    <w:p w:rsidR="00F1344B" w:rsidRPr="00661BDC" w:rsidRDefault="009A454F" w:rsidP="00661BDC">
      <w:pPr>
        <w:suppressAutoHyphens w:val="0"/>
        <w:spacing w:after="0"/>
        <w:ind w:left="720"/>
        <w:jc w:val="both"/>
        <w:rPr>
          <w:rFonts w:ascii="Times New Roman" w:eastAsia="Times New Roman" w:hAnsi="Times New Roman" w:cs="Times New Roman"/>
          <w:b/>
          <w:bCs/>
          <w:sz w:val="24"/>
          <w:szCs w:val="24"/>
        </w:rPr>
      </w:pPr>
      <w:r w:rsidRPr="00661BDC">
        <w:rPr>
          <w:rFonts w:ascii="Times New Roman" w:eastAsia="MS Mincho" w:hAnsi="Times New Roman" w:cs="Times New Roman"/>
          <w:color w:val="auto"/>
          <w:kern w:val="0"/>
          <w:sz w:val="24"/>
          <w:szCs w:val="24"/>
          <w:lang w:eastAsia="ru-RU"/>
        </w:rPr>
        <w:t>— рекомендации по материально-техническому обеспечению учебного предмета.</w:t>
      </w:r>
    </w:p>
    <w:p w:rsidR="00F1344B" w:rsidRPr="00661BDC" w:rsidRDefault="00F1344B" w:rsidP="00661BDC">
      <w:pPr>
        <w:suppressAutoHyphens w:val="0"/>
        <w:spacing w:after="0"/>
        <w:jc w:val="both"/>
        <w:rPr>
          <w:rFonts w:ascii="Times New Roman" w:eastAsia="Times New Roman" w:hAnsi="Times New Roman" w:cs="Times New Roman"/>
          <w:b/>
          <w:sz w:val="24"/>
          <w:szCs w:val="24"/>
          <w:u w:val="single"/>
        </w:rPr>
      </w:pPr>
      <w:r w:rsidRPr="00661BDC">
        <w:rPr>
          <w:rFonts w:ascii="Times New Roman" w:eastAsia="Times New Roman" w:hAnsi="Times New Roman" w:cs="Times New Roman"/>
          <w:b/>
          <w:sz w:val="24"/>
          <w:szCs w:val="24"/>
          <w:u w:val="single"/>
        </w:rPr>
        <w:t>Речь и альтернативная коммуникация</w:t>
      </w:r>
    </w:p>
    <w:p w:rsidR="00F1344B" w:rsidRPr="00661BDC" w:rsidRDefault="00F1344B" w:rsidP="00661BDC">
      <w:pPr>
        <w:suppressAutoHyphens w:val="0"/>
        <w:spacing w:after="0"/>
        <w:jc w:val="both"/>
        <w:rPr>
          <w:rFonts w:ascii="Times New Roman" w:eastAsia="Times New Roman" w:hAnsi="Times New Roman" w:cs="Times New Roman"/>
          <w:b/>
          <w:sz w:val="24"/>
          <w:szCs w:val="24"/>
        </w:rPr>
      </w:pPr>
      <w:r w:rsidRPr="00661BDC">
        <w:rPr>
          <w:rFonts w:ascii="Times New Roman" w:eastAsia="Times New Roman" w:hAnsi="Times New Roman" w:cs="Times New Roman"/>
          <w:b/>
          <w:sz w:val="24"/>
          <w:szCs w:val="24"/>
        </w:rPr>
        <w:t>Пояснительная записка.</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 </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  на развитие сохранных речевых механизмов, а также на обучение использованию альтернативных средств коммуникации и социального общения. </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
          <w:sz w:val="24"/>
          <w:szCs w:val="24"/>
        </w:rPr>
        <w:t xml:space="preserve">              Цель обучения</w:t>
      </w:r>
      <w:r w:rsidRPr="00661BDC">
        <w:rPr>
          <w:rFonts w:ascii="Times New Roman" w:eastAsia="Times New Roman" w:hAnsi="Times New Roman" w:cs="Times New Roman"/>
          <w:sz w:val="24"/>
          <w:szCs w:val="24"/>
        </w:rPr>
        <w:t xml:space="preserve"> –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w:t>
      </w:r>
      <w:r w:rsidRPr="00661BDC">
        <w:rPr>
          <w:rFonts w:ascii="Times New Roman" w:eastAsia="Times New Roman" w:hAnsi="Times New Roman" w:cs="Times New Roman"/>
          <w:sz w:val="24"/>
          <w:szCs w:val="24"/>
        </w:rPr>
        <w:lastRenderedPageBreak/>
        <w:t xml:space="preserve">ную, заранее программируемую интеграцию в среду сверстников в доступных ребенку пределах, организованное включение в общение.  </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F1344B" w:rsidRPr="00661BDC" w:rsidRDefault="00C35CA2"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            </w:t>
      </w:r>
      <w:r w:rsidR="00F1344B" w:rsidRPr="00661BDC">
        <w:rPr>
          <w:rFonts w:ascii="Times New Roman" w:eastAsia="Times New Roman" w:hAnsi="Times New Roman" w:cs="Times New Roman"/>
          <w:sz w:val="24"/>
          <w:szCs w:val="24"/>
        </w:rPr>
        <w:t xml:space="preserve">Материально-техническое оснащение учебного предмета «Общение» включает: </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w:t>
      </w:r>
      <w:r w:rsidRPr="00661BDC">
        <w:rPr>
          <w:rFonts w:ascii="Times New Roman" w:eastAsia="Times New Roman" w:hAnsi="Times New Roman" w:cs="Times New Roman"/>
          <w:sz w:val="24"/>
          <w:szCs w:val="24"/>
        </w:rPr>
        <w:tab/>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w:t>
      </w:r>
      <w:r w:rsidRPr="00661BDC">
        <w:rPr>
          <w:rFonts w:ascii="Times New Roman" w:eastAsia="Times New Roman" w:hAnsi="Times New Roman" w:cs="Times New Roman"/>
          <w:sz w:val="24"/>
          <w:szCs w:val="24"/>
        </w:rPr>
        <w:tab/>
        <w:t>технические средства для альтернативной коммуникации: записывающие устройства (например, Language Master “Big Mac”, “Step by step”, “GoTalk”, “MinTalker” и др.), компьютерные устройства, синтезирующие речь (например, Apple iPad и др.);</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w:t>
      </w:r>
      <w:r w:rsidRPr="00661BDC">
        <w:rPr>
          <w:rFonts w:ascii="Times New Roman" w:eastAsia="Times New Roman" w:hAnsi="Times New Roman" w:cs="Times New Roman"/>
          <w:sz w:val="24"/>
          <w:szCs w:val="24"/>
        </w:rPr>
        <w:tab/>
        <w:t>информационно-программное обеспечение: компьютерные программы для создания пиктограмм (например,  “Boardmaker”, “Alladin” и др.), компьютерные программы символов (например, “Bliss”); компьютерные программы для общения, синтезирующие речь  (например, «Общение» и др.), обучающие компьютерные программы и программы для коррекции различных нарушений речи;</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w:t>
      </w:r>
      <w:r w:rsidRPr="00661BDC">
        <w:rPr>
          <w:rFonts w:ascii="Times New Roman" w:eastAsia="Times New Roman" w:hAnsi="Times New Roman" w:cs="Times New Roman"/>
          <w:sz w:val="24"/>
          <w:szCs w:val="24"/>
        </w:rPr>
        <w:tab/>
        <w:t>аудио и видеоматериалы.</w:t>
      </w:r>
    </w:p>
    <w:p w:rsidR="00F1344B" w:rsidRPr="00661BDC" w:rsidRDefault="00F1344B" w:rsidP="00661BDC">
      <w:pPr>
        <w:suppressAutoHyphens w:val="0"/>
        <w:spacing w:after="0"/>
        <w:jc w:val="both"/>
        <w:rPr>
          <w:rFonts w:ascii="Times New Roman" w:eastAsia="Times New Roman" w:hAnsi="Times New Roman" w:cs="Times New Roman"/>
          <w:b/>
          <w:sz w:val="24"/>
          <w:szCs w:val="24"/>
        </w:rPr>
      </w:pPr>
      <w:r w:rsidRPr="00661BDC">
        <w:rPr>
          <w:rFonts w:ascii="Times New Roman" w:eastAsia="Times New Roman" w:hAnsi="Times New Roman" w:cs="Times New Roman"/>
          <w:b/>
          <w:sz w:val="24"/>
          <w:szCs w:val="24"/>
        </w:rPr>
        <w:t>Примерное содержание предмета</w:t>
      </w:r>
    </w:p>
    <w:p w:rsidR="00F1344B" w:rsidRPr="00661BDC" w:rsidRDefault="00F1344B" w:rsidP="00661BDC">
      <w:pPr>
        <w:suppressAutoHyphens w:val="0"/>
        <w:spacing w:after="0"/>
        <w:jc w:val="both"/>
        <w:rPr>
          <w:rFonts w:ascii="Times New Roman" w:eastAsia="Times New Roman" w:hAnsi="Times New Roman" w:cs="Times New Roman"/>
          <w:b/>
          <w:i/>
          <w:sz w:val="24"/>
          <w:szCs w:val="24"/>
          <w:u w:val="single"/>
        </w:rPr>
      </w:pPr>
      <w:r w:rsidRPr="00661BDC">
        <w:rPr>
          <w:rFonts w:ascii="Times New Roman" w:eastAsia="Times New Roman" w:hAnsi="Times New Roman" w:cs="Times New Roman"/>
          <w:b/>
          <w:i/>
          <w:sz w:val="24"/>
          <w:szCs w:val="24"/>
          <w:u w:val="single"/>
        </w:rPr>
        <w:t>Коммуникация</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F1344B" w:rsidRPr="00661BDC" w:rsidRDefault="00F1344B" w:rsidP="00661BDC">
      <w:pPr>
        <w:suppressAutoHyphens w:val="0"/>
        <w:spacing w:after="0"/>
        <w:jc w:val="both"/>
        <w:rPr>
          <w:rFonts w:ascii="Times New Roman" w:eastAsia="Times New Roman" w:hAnsi="Times New Roman" w:cs="Times New Roman"/>
          <w:b/>
          <w:i/>
          <w:sz w:val="24"/>
          <w:szCs w:val="24"/>
        </w:rPr>
      </w:pPr>
      <w:r w:rsidRPr="00661BDC">
        <w:rPr>
          <w:rFonts w:ascii="Times New Roman" w:eastAsia="Times New Roman" w:hAnsi="Times New Roman" w:cs="Times New Roman"/>
          <w:b/>
          <w:i/>
          <w:sz w:val="24"/>
          <w:szCs w:val="24"/>
        </w:rPr>
        <w:lastRenderedPageBreak/>
        <w:t>Развитие речи средствами вербальной и невербальной коммуникации</w:t>
      </w:r>
    </w:p>
    <w:p w:rsidR="00F1344B" w:rsidRPr="00661BDC" w:rsidRDefault="00F1344B"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b/>
          <w:i/>
          <w:sz w:val="24"/>
          <w:szCs w:val="24"/>
          <w:u w:val="single"/>
        </w:rPr>
        <w:t>Импрессивная речь</w:t>
      </w:r>
      <w:r w:rsidRPr="00661BDC">
        <w:rPr>
          <w:rFonts w:ascii="Times New Roman" w:eastAsia="Times New Roman" w:hAnsi="Times New Roman" w:cs="Times New Roman"/>
          <w:i/>
          <w:sz w:val="24"/>
          <w:szCs w:val="24"/>
          <w:u w:val="single"/>
        </w:rPr>
        <w:t>.</w:t>
      </w:r>
      <w:r w:rsidRPr="00661BDC">
        <w:rPr>
          <w:rFonts w:ascii="Times New Roman" w:eastAsia="Times New Roman" w:hAnsi="Times New Roman" w:cs="Times New Roman"/>
          <w:sz w:val="24"/>
          <w:szCs w:val="24"/>
        </w:rPr>
        <w:t xml:space="preserve">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940973" w:rsidRPr="00661BDC" w:rsidRDefault="00F1344B" w:rsidP="00661BDC">
      <w:pPr>
        <w:suppressAutoHyphens w:val="0"/>
        <w:spacing w:after="0"/>
        <w:jc w:val="both"/>
        <w:rPr>
          <w:rFonts w:ascii="Times New Roman" w:eastAsia="Times New Roman" w:hAnsi="Times New Roman" w:cs="Times New Roman"/>
          <w:i/>
          <w:iCs/>
          <w:sz w:val="24"/>
          <w:szCs w:val="24"/>
        </w:rPr>
      </w:pPr>
      <w:r w:rsidRPr="00661BDC">
        <w:rPr>
          <w:rFonts w:ascii="Times New Roman" w:eastAsia="Times New Roman" w:hAnsi="Times New Roman" w:cs="Times New Roman"/>
          <w:b/>
          <w:i/>
          <w:sz w:val="24"/>
          <w:szCs w:val="24"/>
          <w:u w:val="single"/>
        </w:rPr>
        <w:t>Экспрессивная речь.</w:t>
      </w:r>
      <w:r w:rsidRPr="00661BDC">
        <w:rPr>
          <w:rFonts w:ascii="Times New Roman" w:eastAsia="Times New Roman" w:hAnsi="Times New Roman" w:cs="Times New Roman"/>
          <w:sz w:val="24"/>
          <w:szCs w:val="24"/>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r w:rsidR="00940973" w:rsidRPr="00661BDC">
        <w:rPr>
          <w:rFonts w:ascii="Times New Roman" w:eastAsia="MS Mincho" w:hAnsi="Times New Roman" w:cs="Times New Roman"/>
          <w:i/>
          <w:iCs/>
          <w:color w:val="auto"/>
          <w:kern w:val="0"/>
          <w:sz w:val="24"/>
          <w:szCs w:val="24"/>
          <w:lang w:eastAsia="ru-RU"/>
        </w:rPr>
        <w:t xml:space="preserve"> </w:t>
      </w:r>
      <w:r w:rsidR="00940973" w:rsidRPr="00661BDC">
        <w:rPr>
          <w:rFonts w:ascii="Times New Roman" w:eastAsia="Times New Roman" w:hAnsi="Times New Roman" w:cs="Times New Roman"/>
          <w:i/>
          <w:iCs/>
          <w:sz w:val="24"/>
          <w:szCs w:val="24"/>
        </w:rPr>
        <w:t>Чтение и письмо</w:t>
      </w:r>
    </w:p>
    <w:p w:rsidR="00940973" w:rsidRPr="00661BDC" w:rsidRDefault="00940973" w:rsidP="00661BDC">
      <w:pPr>
        <w:suppressAutoHyphens w:val="0"/>
        <w:spacing w:after="0"/>
        <w:jc w:val="both"/>
        <w:rPr>
          <w:rFonts w:ascii="Times New Roman" w:eastAsia="Times New Roman" w:hAnsi="Times New Roman" w:cs="Times New Roman"/>
          <w:b/>
          <w:i/>
          <w:iCs/>
          <w:sz w:val="24"/>
          <w:szCs w:val="24"/>
        </w:rPr>
      </w:pPr>
      <w:r w:rsidRPr="00661BDC">
        <w:rPr>
          <w:rFonts w:ascii="Times New Roman" w:eastAsia="Times New Roman" w:hAnsi="Times New Roman" w:cs="Times New Roman"/>
          <w:b/>
          <w:i/>
          <w:iCs/>
          <w:sz w:val="24"/>
          <w:szCs w:val="24"/>
        </w:rPr>
        <w:t>Глобальное чтение.</w:t>
      </w:r>
    </w:p>
    <w:p w:rsidR="00940973"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Узнавание (различение) напечатанных слов, обозначающих имена людей, названия</w:t>
      </w:r>
    </w:p>
    <w:p w:rsidR="00940973"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предметов, действий. Использование карточек с напечатанными словами как средства</w:t>
      </w:r>
    </w:p>
    <w:p w:rsidR="00940973"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коммуникации.</w:t>
      </w:r>
    </w:p>
    <w:p w:rsidR="00940973" w:rsidRPr="00661BDC" w:rsidRDefault="00940973" w:rsidP="00661BDC">
      <w:pPr>
        <w:suppressAutoHyphens w:val="0"/>
        <w:spacing w:after="0"/>
        <w:jc w:val="both"/>
        <w:rPr>
          <w:rFonts w:ascii="Times New Roman" w:eastAsia="Times New Roman" w:hAnsi="Times New Roman" w:cs="Times New Roman"/>
          <w:b/>
          <w:sz w:val="24"/>
          <w:szCs w:val="24"/>
        </w:rPr>
      </w:pPr>
      <w:r w:rsidRPr="00661BDC">
        <w:rPr>
          <w:rFonts w:ascii="Times New Roman" w:eastAsia="Times New Roman" w:hAnsi="Times New Roman" w:cs="Times New Roman"/>
          <w:b/>
          <w:i/>
          <w:iCs/>
          <w:sz w:val="24"/>
          <w:szCs w:val="24"/>
        </w:rPr>
        <w:t>Предпосылки к осмысленному чтению и письму</w:t>
      </w:r>
      <w:r w:rsidRPr="00661BDC">
        <w:rPr>
          <w:rFonts w:ascii="Times New Roman" w:eastAsia="Times New Roman" w:hAnsi="Times New Roman" w:cs="Times New Roman"/>
          <w:b/>
          <w:sz w:val="24"/>
          <w:szCs w:val="24"/>
        </w:rPr>
        <w:t>.</w:t>
      </w:r>
    </w:p>
    <w:p w:rsidR="00940973"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Узнавание (различение) образов графем (букв). Графические действия с использованием</w:t>
      </w:r>
    </w:p>
    <w:p w:rsidR="00940973"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элементов графем: обводка, штриховка, печатание букв (слов).</w:t>
      </w:r>
    </w:p>
    <w:p w:rsidR="00940973" w:rsidRPr="00661BDC" w:rsidRDefault="00940973" w:rsidP="00661BDC">
      <w:pPr>
        <w:suppressAutoHyphens w:val="0"/>
        <w:spacing w:after="0"/>
        <w:jc w:val="both"/>
        <w:rPr>
          <w:rFonts w:ascii="Times New Roman" w:eastAsia="Times New Roman" w:hAnsi="Times New Roman" w:cs="Times New Roman"/>
          <w:b/>
          <w:sz w:val="24"/>
          <w:szCs w:val="24"/>
        </w:rPr>
      </w:pPr>
      <w:r w:rsidRPr="00661BDC">
        <w:rPr>
          <w:rFonts w:ascii="Times New Roman" w:eastAsia="Times New Roman" w:hAnsi="Times New Roman" w:cs="Times New Roman"/>
          <w:b/>
          <w:i/>
          <w:iCs/>
          <w:sz w:val="24"/>
          <w:szCs w:val="24"/>
        </w:rPr>
        <w:t>Начальные навыки чтения и письма</w:t>
      </w:r>
      <w:r w:rsidRPr="00661BDC">
        <w:rPr>
          <w:rFonts w:ascii="Times New Roman" w:eastAsia="Times New Roman" w:hAnsi="Times New Roman" w:cs="Times New Roman"/>
          <w:b/>
          <w:sz w:val="24"/>
          <w:szCs w:val="24"/>
        </w:rPr>
        <w:t>.</w:t>
      </w:r>
    </w:p>
    <w:p w:rsidR="00940973"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Узнавание звука в слоге (слове). Соотнесение звука с буквой. Узнавание графического</w:t>
      </w:r>
    </w:p>
    <w:p w:rsidR="00940973"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изображения буквы в слоге (слове). Называние буквы. Чтение слога (слова). Написание буквы</w:t>
      </w:r>
    </w:p>
    <w:p w:rsidR="00F1344B" w:rsidRPr="00661BDC" w:rsidRDefault="00940973" w:rsidP="00661BDC">
      <w:pPr>
        <w:suppressAutoHyphens w:val="0"/>
        <w:spacing w:after="0"/>
        <w:jc w:val="both"/>
        <w:rPr>
          <w:rFonts w:ascii="Times New Roman" w:eastAsia="Times New Roman" w:hAnsi="Times New Roman" w:cs="Times New Roman"/>
          <w:sz w:val="24"/>
          <w:szCs w:val="24"/>
        </w:rPr>
      </w:pPr>
      <w:r w:rsidRPr="00661BDC">
        <w:rPr>
          <w:rFonts w:ascii="Times New Roman" w:eastAsia="Times New Roman" w:hAnsi="Times New Roman" w:cs="Times New Roman"/>
          <w:sz w:val="24"/>
          <w:szCs w:val="24"/>
        </w:rPr>
        <w:t>(слога, слова, предложения).</w:t>
      </w:r>
    </w:p>
    <w:p w:rsidR="00C35CA2" w:rsidRPr="00661BDC" w:rsidRDefault="00C35CA2" w:rsidP="00661BDC">
      <w:pPr>
        <w:pStyle w:val="a7"/>
        <w:spacing w:line="276" w:lineRule="auto"/>
        <w:ind w:firstLine="300"/>
        <w:jc w:val="both"/>
        <w:rPr>
          <w:b/>
          <w:color w:val="2A2723"/>
          <w:u w:val="single"/>
        </w:rPr>
      </w:pPr>
      <w:r w:rsidRPr="00661BDC">
        <w:rPr>
          <w:b/>
          <w:color w:val="2A2723"/>
          <w:u w:val="single"/>
        </w:rPr>
        <w:t>Математические представления</w:t>
      </w:r>
    </w:p>
    <w:p w:rsidR="00C35CA2" w:rsidRPr="00661BDC" w:rsidRDefault="00C35CA2" w:rsidP="00661BDC">
      <w:pPr>
        <w:pStyle w:val="a7"/>
        <w:spacing w:line="276" w:lineRule="auto"/>
        <w:ind w:firstLine="300"/>
        <w:jc w:val="both"/>
        <w:rPr>
          <w:b/>
          <w:color w:val="2A2723"/>
        </w:rPr>
      </w:pPr>
      <w:r w:rsidRPr="00661BDC">
        <w:rPr>
          <w:b/>
          <w:color w:val="2A2723"/>
        </w:rPr>
        <w:t>Пояснительная записка.</w:t>
      </w:r>
    </w:p>
    <w:p w:rsidR="00C35CA2" w:rsidRPr="00661BDC" w:rsidRDefault="00C35CA2" w:rsidP="00661BDC">
      <w:pPr>
        <w:pStyle w:val="a7"/>
        <w:spacing w:line="276" w:lineRule="auto"/>
        <w:ind w:firstLine="300"/>
        <w:jc w:val="both"/>
        <w:rPr>
          <w:color w:val="2A2723"/>
        </w:rPr>
      </w:pPr>
      <w:r w:rsidRPr="00661BDC">
        <w:rPr>
          <w:color w:val="2A2723"/>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r w:rsidR="007765DA" w:rsidRPr="00661BDC">
        <w:rPr>
          <w:color w:val="2A2723"/>
        </w:rPr>
        <w:t xml:space="preserve"> </w:t>
      </w:r>
      <w:r w:rsidRPr="00661BDC">
        <w:rPr>
          <w:color w:val="2A2723"/>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w:t>
      </w:r>
      <w:r w:rsidRPr="00661BDC">
        <w:rPr>
          <w:color w:val="2A2723"/>
        </w:rPr>
        <w:lastRenderedPageBreak/>
        <w:t>ческие представления в повседневной жизни: определять время по часам,   расплатиться в магазине за покупку, взять необходимое количество продуктов для приготовления блюда и т.п.</w:t>
      </w:r>
    </w:p>
    <w:p w:rsidR="00C35CA2" w:rsidRPr="00661BDC" w:rsidRDefault="00C35CA2" w:rsidP="00661BDC">
      <w:pPr>
        <w:pStyle w:val="a7"/>
        <w:spacing w:line="276" w:lineRule="auto"/>
        <w:ind w:firstLine="300"/>
        <w:jc w:val="both"/>
        <w:rPr>
          <w:color w:val="2A2723"/>
        </w:rPr>
      </w:pPr>
      <w:r w:rsidRPr="00661BDC">
        <w:rPr>
          <w:b/>
          <w:color w:val="2A2723"/>
        </w:rPr>
        <w:t>Цель обучения математике</w:t>
      </w:r>
      <w:r w:rsidRPr="00661BDC">
        <w:rPr>
          <w:color w:val="2A2723"/>
        </w:rPr>
        <w:t xml:space="preserve"> – формирование элементарных математических представлений и умений по применению их в повседневной жизни. </w:t>
      </w:r>
    </w:p>
    <w:p w:rsidR="00C35CA2" w:rsidRPr="00661BDC" w:rsidRDefault="007B6F39" w:rsidP="00661BDC">
      <w:pPr>
        <w:pStyle w:val="a7"/>
        <w:spacing w:line="276" w:lineRule="auto"/>
        <w:ind w:firstLine="300"/>
        <w:jc w:val="both"/>
        <w:rPr>
          <w:color w:val="2A2723"/>
        </w:rPr>
      </w:pPr>
      <w:r w:rsidRPr="00661BDC">
        <w:rPr>
          <w:color w:val="2A2723"/>
        </w:rPr>
        <w:t xml:space="preserve"> П</w:t>
      </w:r>
      <w:r w:rsidR="00C35CA2" w:rsidRPr="00661BDC">
        <w:rPr>
          <w:color w:val="2A2723"/>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C35CA2" w:rsidRPr="00661BDC" w:rsidRDefault="00C35CA2" w:rsidP="00661BDC">
      <w:pPr>
        <w:pStyle w:val="a7"/>
        <w:spacing w:line="276" w:lineRule="auto"/>
        <w:ind w:firstLine="300"/>
        <w:jc w:val="both"/>
        <w:rPr>
          <w:color w:val="2A2723"/>
        </w:rPr>
      </w:pPr>
      <w:r w:rsidRPr="00661BDC">
        <w:rPr>
          <w:color w:val="2A2723"/>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sidR="007B6F39" w:rsidRPr="00661BDC">
        <w:rPr>
          <w:color w:val="2A2723"/>
        </w:rPr>
        <w:t xml:space="preserve"> </w:t>
      </w:r>
      <w:r w:rsidRPr="00661BDC">
        <w:rPr>
          <w:color w:val="2A2723"/>
        </w:rPr>
        <w:t xml:space="preserve">определении количества испеченных пирожков, </w:t>
      </w:r>
      <w:r w:rsidR="007B6F39" w:rsidRPr="00661BDC">
        <w:rPr>
          <w:color w:val="2A2723"/>
        </w:rPr>
        <w:t xml:space="preserve"> </w:t>
      </w:r>
      <w:r w:rsidRPr="00661BDC">
        <w:rPr>
          <w:color w:val="2A2723"/>
        </w:rPr>
        <w:t xml:space="preserve"> и т.д. Изучая цифры, у ребенка закрепляются сведения о дате рождения, домашнем адресе, номе</w:t>
      </w:r>
      <w:r w:rsidR="007B6F39" w:rsidRPr="00661BDC">
        <w:rPr>
          <w:color w:val="2A2723"/>
        </w:rPr>
        <w:t>ре телефона, календарных датах</w:t>
      </w:r>
      <w:r w:rsidRPr="00661BDC">
        <w:rPr>
          <w:color w:val="2A2723"/>
        </w:rPr>
        <w:t xml:space="preserve">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C35CA2" w:rsidRPr="00661BDC" w:rsidRDefault="00C35CA2" w:rsidP="00661BDC">
      <w:pPr>
        <w:pStyle w:val="a7"/>
        <w:spacing w:line="276" w:lineRule="auto"/>
        <w:ind w:firstLine="300"/>
        <w:jc w:val="both"/>
        <w:rPr>
          <w:color w:val="2A2723"/>
        </w:rPr>
      </w:pPr>
      <w:r w:rsidRPr="00661BDC">
        <w:rPr>
          <w:color w:val="2A2723"/>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C35CA2" w:rsidRPr="00661BDC" w:rsidRDefault="00C35CA2" w:rsidP="00661BDC">
      <w:pPr>
        <w:pStyle w:val="a7"/>
        <w:spacing w:line="276" w:lineRule="auto"/>
        <w:ind w:firstLine="300"/>
        <w:jc w:val="both"/>
        <w:rPr>
          <w:color w:val="2A2723"/>
        </w:rPr>
      </w:pPr>
      <w:r w:rsidRPr="00661BDC">
        <w:rPr>
          <w:color w:val="2A2723"/>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C35CA2" w:rsidRPr="00661BDC" w:rsidRDefault="00C35CA2" w:rsidP="00661BDC">
      <w:pPr>
        <w:pStyle w:val="a7"/>
        <w:spacing w:line="276" w:lineRule="auto"/>
        <w:ind w:firstLine="300"/>
        <w:jc w:val="both"/>
        <w:rPr>
          <w:b/>
          <w:color w:val="2A2723"/>
          <w:u w:val="single"/>
        </w:rPr>
      </w:pPr>
      <w:r w:rsidRPr="00661BDC">
        <w:rPr>
          <w:b/>
          <w:color w:val="2A2723"/>
          <w:u w:val="single"/>
        </w:rPr>
        <w:t>Примерное содержание предмета</w:t>
      </w:r>
    </w:p>
    <w:p w:rsidR="00C35CA2" w:rsidRPr="00661BDC" w:rsidRDefault="00C35CA2" w:rsidP="00661BDC">
      <w:pPr>
        <w:pStyle w:val="a7"/>
        <w:spacing w:line="276" w:lineRule="auto"/>
        <w:ind w:firstLine="300"/>
        <w:jc w:val="both"/>
        <w:rPr>
          <w:b/>
          <w:i/>
          <w:color w:val="2A2723"/>
        </w:rPr>
      </w:pPr>
      <w:r w:rsidRPr="00661BDC">
        <w:rPr>
          <w:b/>
          <w:i/>
          <w:color w:val="2A2723"/>
        </w:rPr>
        <w:t>Количественные представления.</w:t>
      </w:r>
    </w:p>
    <w:p w:rsidR="00C35CA2" w:rsidRPr="00661BDC" w:rsidRDefault="00C35CA2" w:rsidP="00661BDC">
      <w:pPr>
        <w:pStyle w:val="a7"/>
        <w:spacing w:line="276" w:lineRule="auto"/>
        <w:ind w:firstLine="300"/>
        <w:jc w:val="both"/>
        <w:rPr>
          <w:color w:val="2A2723"/>
        </w:rPr>
      </w:pPr>
      <w:r w:rsidRPr="00661BDC">
        <w:rPr>
          <w:color w:val="2A2723"/>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r w:rsidR="007765DA" w:rsidRPr="00661BDC">
        <w:rPr>
          <w:color w:val="2A2723"/>
        </w:rPr>
        <w:t xml:space="preserve"> </w:t>
      </w:r>
      <w:r w:rsidRPr="00661BDC">
        <w:rPr>
          <w:color w:val="2A2723"/>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C35CA2" w:rsidRPr="00661BDC" w:rsidRDefault="00C35CA2" w:rsidP="00661BDC">
      <w:pPr>
        <w:pStyle w:val="a7"/>
        <w:spacing w:line="276" w:lineRule="auto"/>
        <w:ind w:firstLine="300"/>
        <w:jc w:val="both"/>
        <w:rPr>
          <w:b/>
          <w:i/>
          <w:color w:val="2A2723"/>
        </w:rPr>
      </w:pPr>
      <w:r w:rsidRPr="00661BDC">
        <w:rPr>
          <w:b/>
          <w:i/>
          <w:color w:val="2A2723"/>
        </w:rPr>
        <w:t>Представления о величине.</w:t>
      </w:r>
    </w:p>
    <w:p w:rsidR="00C35CA2" w:rsidRPr="00661BDC" w:rsidRDefault="00C35CA2" w:rsidP="00661BDC">
      <w:pPr>
        <w:pStyle w:val="a7"/>
        <w:spacing w:line="276" w:lineRule="auto"/>
        <w:ind w:firstLine="300"/>
        <w:jc w:val="both"/>
        <w:rPr>
          <w:color w:val="2A2723"/>
        </w:rPr>
      </w:pPr>
      <w:r w:rsidRPr="00661BDC">
        <w:rPr>
          <w:color w:val="2A2723"/>
        </w:rPr>
        <w:lastRenderedPageBreak/>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C35CA2" w:rsidRPr="00661BDC" w:rsidRDefault="00C35CA2" w:rsidP="00661BDC">
      <w:pPr>
        <w:pStyle w:val="a7"/>
        <w:spacing w:line="276" w:lineRule="auto"/>
        <w:ind w:firstLine="300"/>
        <w:jc w:val="both"/>
        <w:rPr>
          <w:b/>
          <w:i/>
          <w:color w:val="2A2723"/>
        </w:rPr>
      </w:pPr>
      <w:r w:rsidRPr="00661BDC">
        <w:rPr>
          <w:b/>
          <w:i/>
          <w:color w:val="2A2723"/>
        </w:rPr>
        <w:t>Представление о форме.</w:t>
      </w:r>
    </w:p>
    <w:p w:rsidR="00C35CA2" w:rsidRPr="00661BDC" w:rsidRDefault="00C35CA2" w:rsidP="00661BDC">
      <w:pPr>
        <w:pStyle w:val="a7"/>
        <w:spacing w:line="276" w:lineRule="auto"/>
        <w:ind w:firstLine="300"/>
        <w:jc w:val="both"/>
        <w:rPr>
          <w:color w:val="2A2723"/>
        </w:rPr>
      </w:pPr>
      <w:r w:rsidRPr="00661BDC">
        <w:rPr>
          <w:iCs/>
          <w:color w:val="2A2723"/>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661BDC">
        <w:rPr>
          <w:color w:val="2A2723"/>
        </w:rPr>
        <w:t xml:space="preserve">(«шар», «куб», «призма», «параллелепипед»). </w:t>
      </w:r>
      <w:r w:rsidRPr="00661BDC">
        <w:rPr>
          <w:iCs/>
          <w:color w:val="2A2723"/>
        </w:rPr>
        <w:t>Соотнесение объемного геометрического тела с плоскостной геометрической фигурой</w:t>
      </w:r>
      <w:r w:rsidRPr="00661BDC">
        <w:rPr>
          <w:color w:val="2A2723"/>
        </w:rPr>
        <w:t xml:space="preserve"> </w:t>
      </w:r>
      <w:r w:rsidRPr="00661BDC">
        <w:rPr>
          <w:iCs/>
          <w:color w:val="2A2723"/>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661BDC">
        <w:rPr>
          <w:color w:val="2A2723"/>
        </w:rPr>
        <w:t>Рисование геометрической фигуры («треугольник»</w:t>
      </w:r>
      <w:r w:rsidRPr="00661BDC">
        <w:rPr>
          <w:iCs/>
          <w:color w:val="2A2723"/>
        </w:rPr>
        <w:t xml:space="preserve">, </w:t>
      </w:r>
      <w:r w:rsidRPr="00661BDC">
        <w:rPr>
          <w:color w:val="2A2723"/>
        </w:rPr>
        <w:t>«квадрат»</w:t>
      </w:r>
      <w:r w:rsidRPr="00661BDC">
        <w:rPr>
          <w:iCs/>
          <w:color w:val="2A2723"/>
        </w:rPr>
        <w:t xml:space="preserve">, </w:t>
      </w:r>
      <w:r w:rsidRPr="00661BDC">
        <w:rPr>
          <w:color w:val="2A2723"/>
        </w:rPr>
        <w:t>«прямоугольник»</w:t>
      </w:r>
      <w:r w:rsidRPr="00661BDC">
        <w:rPr>
          <w:iCs/>
          <w:color w:val="2A2723"/>
        </w:rPr>
        <w:t xml:space="preserve">, </w:t>
      </w:r>
      <w:r w:rsidRPr="00661BDC">
        <w:rPr>
          <w:color w:val="2A2723"/>
        </w:rPr>
        <w:t>«круг»).</w:t>
      </w:r>
    </w:p>
    <w:p w:rsidR="00C35CA2" w:rsidRPr="00661BDC" w:rsidRDefault="00C35CA2" w:rsidP="00661BDC">
      <w:pPr>
        <w:pStyle w:val="a7"/>
        <w:spacing w:line="276" w:lineRule="auto"/>
        <w:ind w:firstLine="300"/>
        <w:jc w:val="both"/>
        <w:rPr>
          <w:b/>
          <w:i/>
          <w:color w:val="2A2723"/>
        </w:rPr>
      </w:pPr>
      <w:r w:rsidRPr="00661BDC">
        <w:rPr>
          <w:b/>
          <w:i/>
          <w:color w:val="2A2723"/>
        </w:rPr>
        <w:t>Пространственные представления.</w:t>
      </w:r>
    </w:p>
    <w:p w:rsidR="00C35CA2" w:rsidRPr="00661BDC" w:rsidRDefault="00C35CA2" w:rsidP="00661BDC">
      <w:pPr>
        <w:pStyle w:val="a7"/>
        <w:spacing w:line="276" w:lineRule="auto"/>
        <w:ind w:firstLine="300"/>
        <w:jc w:val="both"/>
        <w:rPr>
          <w:color w:val="2A2723"/>
        </w:rPr>
      </w:pPr>
      <w:r w:rsidRPr="00661BDC">
        <w:rPr>
          <w:color w:val="2A2723"/>
        </w:rPr>
        <w:t>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C35CA2" w:rsidRPr="00661BDC" w:rsidRDefault="00C35CA2" w:rsidP="00661BDC">
      <w:pPr>
        <w:pStyle w:val="a7"/>
        <w:spacing w:line="276" w:lineRule="auto"/>
        <w:ind w:firstLine="300"/>
        <w:jc w:val="both"/>
        <w:rPr>
          <w:b/>
          <w:i/>
          <w:color w:val="2A2723"/>
        </w:rPr>
      </w:pPr>
      <w:r w:rsidRPr="00661BDC">
        <w:rPr>
          <w:b/>
          <w:i/>
          <w:color w:val="2A2723"/>
        </w:rPr>
        <w:t>Временные представления.</w:t>
      </w:r>
    </w:p>
    <w:p w:rsidR="00F1344B" w:rsidRPr="00661BDC" w:rsidRDefault="00C35CA2" w:rsidP="00661BDC">
      <w:pPr>
        <w:pStyle w:val="a7"/>
        <w:spacing w:line="276" w:lineRule="auto"/>
        <w:ind w:firstLine="300"/>
        <w:jc w:val="both"/>
        <w:rPr>
          <w:color w:val="2A2723"/>
        </w:rPr>
      </w:pPr>
      <w:r w:rsidRPr="00661BDC">
        <w:rPr>
          <w:color w:val="2A2723"/>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Окружающий</w:t>
      </w:r>
      <w:r w:rsidR="00872B8B" w:rsidRPr="00661BDC">
        <w:rPr>
          <w:b/>
          <w:color w:val="2A2723"/>
          <w:u w:val="single"/>
        </w:rPr>
        <w:t xml:space="preserve"> природный </w:t>
      </w:r>
      <w:r w:rsidRPr="00661BDC">
        <w:rPr>
          <w:b/>
          <w:color w:val="2A2723"/>
          <w:u w:val="single"/>
        </w:rPr>
        <w:t xml:space="preserve"> мир</w:t>
      </w:r>
    </w:p>
    <w:p w:rsidR="0050747E" w:rsidRPr="00661BDC" w:rsidRDefault="0050747E" w:rsidP="00661BDC">
      <w:pPr>
        <w:pStyle w:val="a7"/>
        <w:spacing w:line="276" w:lineRule="auto"/>
        <w:ind w:firstLine="300"/>
        <w:jc w:val="both"/>
        <w:rPr>
          <w:b/>
          <w:color w:val="2A2723"/>
        </w:rPr>
      </w:pPr>
      <w:r w:rsidRPr="00661BDC">
        <w:rPr>
          <w:b/>
          <w:color w:val="2A2723"/>
        </w:rPr>
        <w:t>Пояснительная записка</w:t>
      </w:r>
    </w:p>
    <w:p w:rsidR="0050747E" w:rsidRPr="00661BDC" w:rsidRDefault="0050747E" w:rsidP="00661BDC">
      <w:pPr>
        <w:pStyle w:val="a7"/>
        <w:spacing w:line="276" w:lineRule="auto"/>
        <w:ind w:firstLine="300"/>
        <w:jc w:val="both"/>
        <w:rPr>
          <w:color w:val="2A2723"/>
        </w:rPr>
      </w:pPr>
      <w:r w:rsidRPr="00661BDC">
        <w:rPr>
          <w:color w:val="2A2723"/>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50747E" w:rsidRPr="00661BDC" w:rsidRDefault="0050747E" w:rsidP="00661BDC">
      <w:pPr>
        <w:pStyle w:val="a7"/>
        <w:spacing w:line="276" w:lineRule="auto"/>
        <w:ind w:firstLine="300"/>
        <w:jc w:val="both"/>
        <w:rPr>
          <w:color w:val="2A2723"/>
        </w:rPr>
      </w:pPr>
      <w:r w:rsidRPr="00661BDC">
        <w:rPr>
          <w:b/>
          <w:color w:val="2A2723"/>
        </w:rPr>
        <w:t>Цель обучения</w:t>
      </w:r>
      <w:r w:rsidRPr="00661BDC">
        <w:rPr>
          <w:color w:val="2A2723"/>
        </w:rPr>
        <w:t xml:space="preserve"> – формирование представлений о живой и неживой природе, о взаимодействии человека с природой, бережного отношения к природе. </w:t>
      </w:r>
    </w:p>
    <w:p w:rsidR="0050747E" w:rsidRPr="00661BDC" w:rsidRDefault="0050747E" w:rsidP="00661BDC">
      <w:pPr>
        <w:pStyle w:val="a7"/>
        <w:spacing w:line="276" w:lineRule="auto"/>
        <w:ind w:firstLine="300"/>
        <w:jc w:val="both"/>
        <w:rPr>
          <w:color w:val="2A2723"/>
        </w:rPr>
      </w:pPr>
      <w:r w:rsidRPr="00661BDC">
        <w:rPr>
          <w:b/>
          <w:color w:val="2A2723"/>
        </w:rPr>
        <w:t>Основными задачами</w:t>
      </w:r>
      <w:r w:rsidRPr="00661BDC">
        <w:rPr>
          <w:color w:val="2A2723"/>
        </w:rPr>
        <w:t xml:space="preserve">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50747E" w:rsidRPr="00661BDC" w:rsidRDefault="0050747E" w:rsidP="00661BDC">
      <w:pPr>
        <w:pStyle w:val="a7"/>
        <w:spacing w:line="276" w:lineRule="auto"/>
        <w:ind w:firstLine="300"/>
        <w:jc w:val="both"/>
        <w:rPr>
          <w:iCs/>
          <w:color w:val="2A2723"/>
        </w:rPr>
      </w:pPr>
      <w:r w:rsidRPr="00661BDC">
        <w:rPr>
          <w:color w:val="2A2723"/>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w:t>
      </w:r>
      <w:r w:rsidRPr="00661BDC">
        <w:rPr>
          <w:color w:val="2A2723"/>
        </w:rPr>
        <w:lastRenderedPageBreak/>
        <w:t>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661BDC">
        <w:rPr>
          <w:iCs/>
          <w:color w:val="2A2723"/>
        </w:rPr>
        <w:t>: посадка, полив, уход за расте</w:t>
      </w:r>
      <w:r w:rsidRPr="00661BDC">
        <w:rPr>
          <w:iCs/>
          <w:color w:val="2A2723"/>
        </w:rPr>
        <w:softHyphen/>
        <w:t xml:space="preserve">ниями, кормление </w:t>
      </w:r>
      <w:r w:rsidR="00872B8B" w:rsidRPr="00661BDC">
        <w:rPr>
          <w:iCs/>
          <w:color w:val="2A2723"/>
        </w:rPr>
        <w:t xml:space="preserve"> </w:t>
      </w:r>
      <w:r w:rsidRPr="00661BDC">
        <w:rPr>
          <w:iCs/>
          <w:color w:val="2A2723"/>
        </w:rPr>
        <w:t xml:space="preserve"> животных и др. </w:t>
      </w:r>
      <w:r w:rsidRPr="00661BDC">
        <w:rPr>
          <w:color w:val="2A2723"/>
        </w:rPr>
        <w:t>Особое внимание уделяется воспитанию любви к природе, бережному и гуманному отношению к ней.</w:t>
      </w:r>
    </w:p>
    <w:p w:rsidR="0050747E" w:rsidRPr="00661BDC" w:rsidRDefault="0050747E" w:rsidP="00661BDC">
      <w:pPr>
        <w:pStyle w:val="a7"/>
        <w:spacing w:line="276" w:lineRule="auto"/>
        <w:ind w:firstLine="300"/>
        <w:jc w:val="both"/>
        <w:rPr>
          <w:color w:val="2A2723"/>
        </w:rPr>
      </w:pPr>
      <w:r w:rsidRPr="00661BDC">
        <w:rPr>
          <w:color w:val="2A2723"/>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50747E" w:rsidRPr="00661BDC" w:rsidRDefault="0050747E" w:rsidP="00661BDC">
      <w:pPr>
        <w:pStyle w:val="a7"/>
        <w:spacing w:line="276" w:lineRule="auto"/>
        <w:ind w:firstLine="300"/>
        <w:jc w:val="both"/>
        <w:rPr>
          <w:color w:val="2A2723"/>
        </w:rPr>
      </w:pPr>
      <w:r w:rsidRPr="00661BDC">
        <w:rPr>
          <w:color w:val="2A2723"/>
        </w:rPr>
        <w:t xml:space="preserve">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872B8B" w:rsidRPr="00661BDC" w:rsidRDefault="0050747E" w:rsidP="00661BDC">
      <w:pPr>
        <w:pStyle w:val="a7"/>
        <w:spacing w:line="276" w:lineRule="auto"/>
        <w:ind w:firstLine="300"/>
        <w:jc w:val="both"/>
        <w:rPr>
          <w:color w:val="2A2723"/>
        </w:rPr>
      </w:pPr>
      <w:r w:rsidRPr="00661BDC">
        <w:rPr>
          <w:color w:val="2A2723"/>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w:t>
      </w:r>
      <w:r w:rsidR="00872B8B" w:rsidRPr="00661BDC">
        <w:rPr>
          <w:color w:val="2A2723"/>
        </w:rPr>
        <w:t xml:space="preserve"> </w:t>
      </w:r>
      <w:r w:rsidRPr="00661BDC">
        <w:rPr>
          <w:color w:val="2A2723"/>
        </w:rPr>
        <w:t xml:space="preserve"> </w:t>
      </w:r>
      <w:r w:rsidR="00872B8B" w:rsidRPr="00661BDC">
        <w:rPr>
          <w:color w:val="2A2723"/>
        </w:rPr>
        <w:t xml:space="preserve"> </w:t>
      </w:r>
      <w:r w:rsidRPr="00661BDC">
        <w:rPr>
          <w:color w:val="2A2723"/>
        </w:rPr>
        <w:t xml:space="preserve"> аудио- и видеоматериалы</w:t>
      </w:r>
      <w:r w:rsidR="00872B8B" w:rsidRPr="00661BDC">
        <w:rPr>
          <w:color w:val="2A2723"/>
        </w:rPr>
        <w:t xml:space="preserve"> </w:t>
      </w:r>
      <w:r w:rsidRPr="00661BDC">
        <w:rPr>
          <w:color w:val="2A2723"/>
        </w:rPr>
        <w:t xml:space="preserve">и др. </w:t>
      </w:r>
    </w:p>
    <w:p w:rsidR="0050747E" w:rsidRPr="00661BDC" w:rsidRDefault="0050747E" w:rsidP="00661BDC">
      <w:pPr>
        <w:pStyle w:val="a7"/>
        <w:spacing w:line="276" w:lineRule="auto"/>
        <w:ind w:firstLine="300"/>
        <w:jc w:val="both"/>
        <w:rPr>
          <w:b/>
          <w:color w:val="2A2723"/>
        </w:rPr>
      </w:pPr>
      <w:r w:rsidRPr="00661BDC">
        <w:rPr>
          <w:b/>
          <w:color w:val="2A2723"/>
        </w:rPr>
        <w:t>Примерное содержание предмета</w:t>
      </w:r>
    </w:p>
    <w:p w:rsidR="0050747E" w:rsidRPr="00661BDC" w:rsidRDefault="0050747E" w:rsidP="00661BDC">
      <w:pPr>
        <w:pStyle w:val="a7"/>
        <w:spacing w:line="276" w:lineRule="auto"/>
        <w:ind w:firstLine="300"/>
        <w:jc w:val="both"/>
        <w:rPr>
          <w:b/>
          <w:i/>
          <w:color w:val="2A2723"/>
        </w:rPr>
      </w:pPr>
      <w:r w:rsidRPr="00661BDC">
        <w:rPr>
          <w:b/>
          <w:i/>
          <w:color w:val="2A2723"/>
        </w:rPr>
        <w:t>Растительный мир.</w:t>
      </w:r>
    </w:p>
    <w:p w:rsidR="0050747E" w:rsidRPr="00661BDC" w:rsidRDefault="0050747E" w:rsidP="00661BDC">
      <w:pPr>
        <w:pStyle w:val="a7"/>
        <w:spacing w:line="276" w:lineRule="auto"/>
        <w:ind w:firstLine="300"/>
        <w:jc w:val="both"/>
        <w:rPr>
          <w:color w:val="2A2723"/>
        </w:rPr>
      </w:pPr>
      <w:r w:rsidRPr="00661BDC">
        <w:rPr>
          <w:iCs/>
          <w:color w:val="2A2723"/>
        </w:rPr>
        <w:t xml:space="preserve">Представление о растениях (дерево, куст, трава). Представление о деревьях </w:t>
      </w:r>
      <w:r w:rsidRPr="00661BDC">
        <w:rPr>
          <w:color w:val="2A2723"/>
        </w:rPr>
        <w:t>(берёза, дуб, клён, ель, осина, сосна, ива, каштан). П</w:t>
      </w:r>
      <w:r w:rsidRPr="00661BDC">
        <w:rPr>
          <w:iCs/>
          <w:color w:val="2A2723"/>
        </w:rPr>
        <w:t>редставление о</w:t>
      </w:r>
      <w:r w:rsidRPr="00661BDC">
        <w:rPr>
          <w:color w:val="2A2723"/>
        </w:rPr>
        <w:t xml:space="preserve"> фруктах (яблоко, слива, вишня, банан, лимон, апельсин, груша, мандарин, персик, абрикос, киви). П</w:t>
      </w:r>
      <w:r w:rsidRPr="00661BDC">
        <w:rPr>
          <w:iCs/>
          <w:color w:val="2A2723"/>
        </w:rPr>
        <w:t>редставление об</w:t>
      </w:r>
      <w:r w:rsidRPr="00661BDC">
        <w:rPr>
          <w:color w:val="2A2723"/>
        </w:rPr>
        <w:t xml:space="preserve"> овощах (помидор, огурец, капуста, лук, картофель, морковь, свекла, репа, редис, тыква, кабачок, перец). П</w:t>
      </w:r>
      <w:r w:rsidRPr="00661BDC">
        <w:rPr>
          <w:iCs/>
          <w:color w:val="2A2723"/>
        </w:rPr>
        <w:t>редставление о</w:t>
      </w:r>
      <w:r w:rsidRPr="00661BDC">
        <w:rPr>
          <w:color w:val="2A2723"/>
        </w:rPr>
        <w:t xml:space="preserve"> ягодах (смородина, клубника, малина, крыжовник, земляника, черника, ежевика, голубика, брусника, клюква). П</w:t>
      </w:r>
      <w:r w:rsidRPr="00661BDC">
        <w:rPr>
          <w:iCs/>
          <w:color w:val="2A2723"/>
        </w:rPr>
        <w:t>редставление о грибах (</w:t>
      </w:r>
      <w:r w:rsidRPr="00661BDC">
        <w:rPr>
          <w:color w:val="2A2723"/>
        </w:rPr>
        <w:t xml:space="preserve">белый гриб, мухомор, шампиньон, </w:t>
      </w:r>
      <w:r w:rsidR="00872B8B" w:rsidRPr="00661BDC">
        <w:rPr>
          <w:color w:val="2A2723"/>
        </w:rPr>
        <w:t xml:space="preserve"> </w:t>
      </w:r>
      <w:r w:rsidRPr="00661BDC">
        <w:rPr>
          <w:color w:val="2A2723"/>
        </w:rPr>
        <w:t xml:space="preserve"> подберёзовик, лисичка, подосиновик, опенок, поганка). П</w:t>
      </w:r>
      <w:r w:rsidRPr="00661BDC">
        <w:rPr>
          <w:iCs/>
          <w:color w:val="2A2723"/>
        </w:rPr>
        <w:t>редставление о травянистых растениях (цветах) (</w:t>
      </w:r>
      <w:r w:rsidRPr="00661BDC">
        <w:rPr>
          <w:color w:val="2A2723"/>
        </w:rPr>
        <w:t>астра, гладиолус, тюльпан, нарцисс, фиалка, роза, лилия, пион). П</w:t>
      </w:r>
      <w:r w:rsidRPr="00661BDC">
        <w:rPr>
          <w:iCs/>
          <w:color w:val="2A2723"/>
        </w:rPr>
        <w:t>редставление о пряных травянистых растениях (петрушка</w:t>
      </w:r>
      <w:r w:rsidRPr="00661BDC">
        <w:rPr>
          <w:color w:val="2A2723"/>
        </w:rPr>
        <w:t xml:space="preserve">, </w:t>
      </w:r>
      <w:r w:rsidRPr="00661BDC">
        <w:rPr>
          <w:iCs/>
          <w:color w:val="2A2723"/>
        </w:rPr>
        <w:t>укроп</w:t>
      </w:r>
      <w:r w:rsidRPr="00661BDC">
        <w:rPr>
          <w:color w:val="2A2723"/>
        </w:rPr>
        <w:t xml:space="preserve">, </w:t>
      </w:r>
      <w:r w:rsidRPr="00661BDC">
        <w:rPr>
          <w:iCs/>
          <w:color w:val="2A2723"/>
        </w:rPr>
        <w:t>базилик</w:t>
      </w:r>
      <w:r w:rsidRPr="00661BDC">
        <w:rPr>
          <w:color w:val="2A2723"/>
        </w:rPr>
        <w:t xml:space="preserve">, </w:t>
      </w:r>
      <w:r w:rsidR="00872B8B" w:rsidRPr="00661BDC">
        <w:rPr>
          <w:iCs/>
          <w:color w:val="2A2723"/>
        </w:rPr>
        <w:t xml:space="preserve"> </w:t>
      </w:r>
      <w:r w:rsidRPr="00661BDC">
        <w:rPr>
          <w:color w:val="2A2723"/>
        </w:rPr>
        <w:t xml:space="preserve"> </w:t>
      </w:r>
      <w:r w:rsidRPr="00661BDC">
        <w:rPr>
          <w:iCs/>
          <w:color w:val="2A2723"/>
        </w:rPr>
        <w:t xml:space="preserve">мята </w:t>
      </w:r>
      <w:r w:rsidR="00872B8B" w:rsidRPr="00661BDC">
        <w:rPr>
          <w:iCs/>
          <w:color w:val="2A2723"/>
        </w:rPr>
        <w:t xml:space="preserve"> </w:t>
      </w:r>
      <w:r w:rsidRPr="00661BDC">
        <w:rPr>
          <w:iCs/>
          <w:color w:val="2A2723"/>
        </w:rPr>
        <w:t>).</w:t>
      </w:r>
      <w:r w:rsidRPr="00661BDC">
        <w:rPr>
          <w:color w:val="2A2723"/>
        </w:rPr>
        <w:t xml:space="preserve"> П</w:t>
      </w:r>
      <w:r w:rsidRPr="00661BDC">
        <w:rPr>
          <w:iCs/>
          <w:color w:val="2A2723"/>
        </w:rPr>
        <w:t>редставление о комнатных растениях (</w:t>
      </w:r>
      <w:r w:rsidRPr="00661BDC">
        <w:rPr>
          <w:color w:val="2A2723"/>
        </w:rPr>
        <w:t>герань, кактус, фиалка, фикус), особенностях ухода за ними, значением в жизни человека (украшение помещения, очищение воздуха в помещении). П</w:t>
      </w:r>
      <w:r w:rsidRPr="00661BDC">
        <w:rPr>
          <w:iCs/>
          <w:color w:val="2A2723"/>
        </w:rPr>
        <w:t xml:space="preserve">редставление о </w:t>
      </w:r>
      <w:r w:rsidRPr="00661BDC">
        <w:rPr>
          <w:color w:val="2A2723"/>
        </w:rPr>
        <w:t>зерновых культурах (пшеница, просо, ячмень, рожь, кукуруза, горох, фасоль, бобы), хлебе</w:t>
      </w:r>
      <w:r w:rsidR="00872B8B" w:rsidRPr="00661BDC">
        <w:rPr>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Животный мир.</w:t>
      </w:r>
    </w:p>
    <w:p w:rsidR="0050747E" w:rsidRPr="00661BDC" w:rsidRDefault="0050747E" w:rsidP="00661BDC">
      <w:pPr>
        <w:pStyle w:val="a7"/>
        <w:spacing w:line="276" w:lineRule="auto"/>
        <w:ind w:firstLine="300"/>
        <w:jc w:val="both"/>
        <w:rPr>
          <w:color w:val="2A2723"/>
        </w:rPr>
      </w:pPr>
      <w:r w:rsidRPr="00661BDC">
        <w:rPr>
          <w:color w:val="2A2723"/>
        </w:rPr>
        <w:t xml:space="preserve">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w:t>
      </w:r>
      <w:r w:rsidRPr="00661BDC">
        <w:rPr>
          <w:color w:val="2A2723"/>
        </w:rPr>
        <w:lastRenderedPageBreak/>
        <w:t xml:space="preserve">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w:t>
      </w:r>
      <w:r w:rsidR="007C25B9" w:rsidRPr="00661BDC">
        <w:rPr>
          <w:color w:val="2A2723"/>
        </w:rPr>
        <w:t xml:space="preserve"> </w:t>
      </w:r>
      <w:r w:rsidRPr="00661BDC">
        <w:rPr>
          <w:color w:val="2A2723"/>
        </w:rPr>
        <w:t xml:space="preserve"> Представление о водоплавающих птицах (лебедь, утка, гусь). Представление о рыбе. </w:t>
      </w:r>
      <w:r w:rsidR="007C25B9" w:rsidRPr="00661BDC">
        <w:rPr>
          <w:color w:val="2A2723"/>
        </w:rPr>
        <w:t xml:space="preserve"> </w:t>
      </w:r>
      <w:r w:rsidRPr="00661BDC">
        <w:rPr>
          <w:color w:val="2A2723"/>
        </w:rPr>
        <w:t xml:space="preserve"> </w:t>
      </w:r>
      <w:r w:rsidR="007C25B9" w:rsidRPr="00661BDC">
        <w:rPr>
          <w:color w:val="2A2723"/>
        </w:rPr>
        <w:t xml:space="preserve"> </w:t>
      </w:r>
      <w:r w:rsidRPr="00661BDC">
        <w:rPr>
          <w:color w:val="2A2723"/>
        </w:rPr>
        <w:t xml:space="preserve"> Представление о насекомых </w:t>
      </w:r>
      <w:r w:rsidR="007C25B9" w:rsidRPr="00661BDC">
        <w:rPr>
          <w:color w:val="2A2723"/>
        </w:rPr>
        <w:t xml:space="preserve"> </w:t>
      </w:r>
      <w:r w:rsidRPr="00661BDC">
        <w:rPr>
          <w:color w:val="2A2723"/>
        </w:rPr>
        <w:t xml:space="preserve">Представление о </w:t>
      </w:r>
      <w:r w:rsidR="007C25B9" w:rsidRPr="00661BDC">
        <w:rPr>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Объекты природы.</w:t>
      </w:r>
    </w:p>
    <w:p w:rsidR="0050747E" w:rsidRPr="00661BDC" w:rsidRDefault="0050747E" w:rsidP="00661BDC">
      <w:pPr>
        <w:pStyle w:val="a7"/>
        <w:spacing w:line="276" w:lineRule="auto"/>
        <w:ind w:firstLine="300"/>
        <w:jc w:val="both"/>
        <w:rPr>
          <w:color w:val="2A2723"/>
        </w:rPr>
      </w:pPr>
      <w:r w:rsidRPr="00661BDC">
        <w:rPr>
          <w:color w:val="2A2723"/>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661BDC">
        <w:rPr>
          <w:iCs/>
          <w:color w:val="2A2723"/>
        </w:rPr>
        <w:t xml:space="preserve"> </w:t>
      </w:r>
      <w:r w:rsidR="007C25B9" w:rsidRPr="00661BDC">
        <w:rPr>
          <w:iCs/>
          <w:color w:val="2A2723"/>
        </w:rPr>
        <w:t xml:space="preserve"> </w:t>
      </w:r>
    </w:p>
    <w:p w:rsidR="0050747E" w:rsidRPr="00661BDC" w:rsidRDefault="0050747E" w:rsidP="00661BDC">
      <w:pPr>
        <w:pStyle w:val="a7"/>
        <w:spacing w:line="276" w:lineRule="auto"/>
        <w:ind w:firstLine="300"/>
        <w:jc w:val="both"/>
        <w:rPr>
          <w:b/>
          <w:i/>
          <w:iCs/>
          <w:color w:val="2A2723"/>
        </w:rPr>
      </w:pPr>
      <w:r w:rsidRPr="00661BDC">
        <w:rPr>
          <w:b/>
          <w:i/>
          <w:iCs/>
          <w:color w:val="2A2723"/>
        </w:rPr>
        <w:t>Временные представления.</w:t>
      </w:r>
    </w:p>
    <w:p w:rsidR="007765DA" w:rsidRPr="00661BDC" w:rsidRDefault="0050747E" w:rsidP="00661BDC">
      <w:pPr>
        <w:pStyle w:val="a7"/>
        <w:spacing w:line="276" w:lineRule="auto"/>
        <w:ind w:firstLine="300"/>
        <w:jc w:val="both"/>
        <w:rPr>
          <w:color w:val="2A2723"/>
        </w:rPr>
      </w:pPr>
      <w:r w:rsidRPr="00661BDC">
        <w:rPr>
          <w:color w:val="2A2723"/>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50747E" w:rsidRPr="00661BDC" w:rsidRDefault="0050747E" w:rsidP="00661BDC">
      <w:pPr>
        <w:pStyle w:val="a7"/>
        <w:spacing w:line="276" w:lineRule="auto"/>
        <w:ind w:firstLine="300"/>
        <w:jc w:val="both"/>
        <w:rPr>
          <w:color w:val="2A2723"/>
        </w:rPr>
      </w:pPr>
      <w:r w:rsidRPr="00661BDC">
        <w:rPr>
          <w:b/>
          <w:color w:val="2A2723"/>
          <w:u w:val="single"/>
        </w:rPr>
        <w:t>Человек</w:t>
      </w:r>
    </w:p>
    <w:p w:rsidR="0050747E" w:rsidRPr="00661BDC" w:rsidRDefault="0050747E" w:rsidP="00661BDC">
      <w:pPr>
        <w:pStyle w:val="a7"/>
        <w:spacing w:line="276" w:lineRule="auto"/>
        <w:ind w:firstLine="300"/>
        <w:jc w:val="both"/>
        <w:rPr>
          <w:b/>
          <w:color w:val="2A2723"/>
        </w:rPr>
      </w:pPr>
      <w:r w:rsidRPr="00661BDC">
        <w:rPr>
          <w:b/>
          <w:color w:val="2A2723"/>
        </w:rPr>
        <w:t>Пояснительная записка</w:t>
      </w:r>
    </w:p>
    <w:p w:rsidR="0050747E" w:rsidRPr="00661BDC" w:rsidRDefault="0050747E" w:rsidP="00661BDC">
      <w:pPr>
        <w:pStyle w:val="a7"/>
        <w:spacing w:line="276" w:lineRule="auto"/>
        <w:ind w:firstLine="300"/>
        <w:jc w:val="both"/>
        <w:rPr>
          <w:color w:val="2A2723"/>
        </w:rPr>
      </w:pPr>
      <w:r w:rsidRPr="00661BDC">
        <w:rPr>
          <w:color w:val="2A2723"/>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50747E" w:rsidRPr="00661BDC" w:rsidRDefault="0050747E" w:rsidP="00661BDC">
      <w:pPr>
        <w:pStyle w:val="a7"/>
        <w:spacing w:line="276" w:lineRule="auto"/>
        <w:ind w:firstLine="300"/>
        <w:jc w:val="both"/>
        <w:rPr>
          <w:color w:val="2A2723"/>
        </w:rPr>
      </w:pPr>
      <w:r w:rsidRPr="00661BDC">
        <w:rPr>
          <w:color w:val="2A2723"/>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 </w:t>
      </w:r>
    </w:p>
    <w:p w:rsidR="0050747E" w:rsidRPr="00661BDC" w:rsidRDefault="0050747E" w:rsidP="00661BDC">
      <w:pPr>
        <w:pStyle w:val="a7"/>
        <w:spacing w:line="276" w:lineRule="auto"/>
        <w:ind w:firstLine="300"/>
        <w:jc w:val="both"/>
        <w:rPr>
          <w:color w:val="2A2723"/>
        </w:rPr>
      </w:pPr>
      <w:r w:rsidRPr="00661BDC">
        <w:rPr>
          <w:color w:val="2A2723"/>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w:t>
      </w:r>
      <w:r w:rsidRPr="00661BDC">
        <w:rPr>
          <w:i/>
          <w:iCs/>
          <w:color w:val="2A2723"/>
        </w:rPr>
        <w:t xml:space="preserve"> </w:t>
      </w:r>
      <w:r w:rsidRPr="00661BDC">
        <w:rPr>
          <w:color w:val="2A2723"/>
        </w:rPr>
        <w:t>«Гигиена тела»</w:t>
      </w:r>
      <w:r w:rsidRPr="00661BDC">
        <w:rPr>
          <w:i/>
          <w:iCs/>
          <w:color w:val="2A2723"/>
        </w:rPr>
        <w:t xml:space="preserve"> </w:t>
      </w:r>
      <w:r w:rsidRPr="00661BDC">
        <w:rPr>
          <w:color w:val="2A2723"/>
        </w:rPr>
        <w:t>включает задачи по формированию умений</w:t>
      </w:r>
      <w:r w:rsidRPr="00661BDC">
        <w:rPr>
          <w:i/>
          <w:iCs/>
          <w:color w:val="2A2723"/>
        </w:rPr>
        <w:t xml:space="preserve"> </w:t>
      </w:r>
      <w:r w:rsidRPr="00661BDC">
        <w:rPr>
          <w:color w:val="2A2723"/>
        </w:rPr>
        <w:t xml:space="preserve"> умываться, мыться под душем, чистить зубы, мыть голову, стричь ногти, причесываться и т.д. Раздел</w:t>
      </w:r>
      <w:r w:rsidRPr="00661BDC">
        <w:rPr>
          <w:bCs/>
          <w:color w:val="2A2723"/>
        </w:rPr>
        <w:t xml:space="preserve"> </w:t>
      </w:r>
      <w:r w:rsidRPr="00661BDC">
        <w:rPr>
          <w:color w:val="2A2723"/>
        </w:rPr>
        <w:t>«Обращение с одеждой и обувью» включает задачи по формированию умений</w:t>
      </w:r>
      <w:r w:rsidRPr="00661BDC">
        <w:rPr>
          <w:i/>
          <w:iCs/>
          <w:color w:val="2A2723"/>
        </w:rPr>
        <w:t xml:space="preserve"> </w:t>
      </w:r>
      <w:r w:rsidRPr="00661BDC">
        <w:rPr>
          <w:color w:val="2A2723"/>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w:t>
      </w:r>
      <w:r w:rsidRPr="00661BDC">
        <w:rPr>
          <w:color w:val="2A2723"/>
        </w:rPr>
        <w:lastRenderedPageBreak/>
        <w:t xml:space="preserve">чается </w:t>
      </w:r>
      <w:r w:rsidRPr="00661BDC">
        <w:rPr>
          <w:bCs/>
          <w:color w:val="2A2723"/>
        </w:rPr>
        <w:t>понимать окружающих людей, проявлять к ним доброжелатель</w:t>
      </w:r>
      <w:r w:rsidRPr="00661BDC">
        <w:rPr>
          <w:bCs/>
          <w:color w:val="2A2723"/>
        </w:rPr>
        <w:softHyphen/>
        <w:t>ное отношение, стремиться к общению и взаимодействию с ними.</w:t>
      </w:r>
      <w:r w:rsidRPr="00661BDC">
        <w:rPr>
          <w:color w:val="2A2723"/>
        </w:rPr>
        <w:t xml:space="preserve"> </w:t>
      </w:r>
    </w:p>
    <w:p w:rsidR="0050747E" w:rsidRPr="00661BDC" w:rsidRDefault="0050747E" w:rsidP="00661BDC">
      <w:pPr>
        <w:pStyle w:val="a7"/>
        <w:spacing w:line="276" w:lineRule="auto"/>
        <w:ind w:firstLine="300"/>
        <w:jc w:val="both"/>
        <w:rPr>
          <w:color w:val="2A2723"/>
        </w:rPr>
      </w:pPr>
      <w:r w:rsidRPr="00661BDC">
        <w:rPr>
          <w:color w:val="2A2723"/>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661BDC">
        <w:rPr>
          <w:color w:val="2A2723"/>
        </w:rPr>
        <w:tab/>
      </w:r>
    </w:p>
    <w:p w:rsidR="0050747E" w:rsidRPr="00661BDC" w:rsidRDefault="0050747E" w:rsidP="00661BDC">
      <w:pPr>
        <w:pStyle w:val="a7"/>
        <w:spacing w:line="276" w:lineRule="auto"/>
        <w:ind w:firstLine="300"/>
        <w:jc w:val="both"/>
        <w:rPr>
          <w:color w:val="2A2723"/>
        </w:rPr>
      </w:pPr>
      <w:r w:rsidRPr="00661BDC">
        <w:rPr>
          <w:color w:val="2A2723"/>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50747E" w:rsidRPr="00661BDC" w:rsidRDefault="0050747E" w:rsidP="00661BDC">
      <w:pPr>
        <w:pStyle w:val="a7"/>
        <w:spacing w:line="276" w:lineRule="auto"/>
        <w:ind w:firstLine="300"/>
        <w:jc w:val="both"/>
        <w:rPr>
          <w:color w:val="2A2723"/>
        </w:rPr>
      </w:pPr>
      <w:r w:rsidRPr="00661BDC">
        <w:rPr>
          <w:color w:val="2A2723"/>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50747E" w:rsidRPr="00661BDC" w:rsidRDefault="0050747E" w:rsidP="00661BDC">
      <w:pPr>
        <w:pStyle w:val="a7"/>
        <w:spacing w:line="276" w:lineRule="auto"/>
        <w:ind w:firstLine="300"/>
        <w:jc w:val="both"/>
        <w:rPr>
          <w:color w:val="2A2723"/>
        </w:rPr>
      </w:pPr>
      <w:r w:rsidRPr="00661BDC">
        <w:rPr>
          <w:color w:val="2A2723"/>
        </w:rPr>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w:t>
      </w:r>
      <w:r w:rsidR="005B19D8" w:rsidRPr="00661BDC">
        <w:rPr>
          <w:color w:val="2A2723"/>
        </w:rPr>
        <w:t xml:space="preserve">. </w:t>
      </w:r>
      <w:r w:rsidRPr="00661BDC">
        <w:rPr>
          <w:color w:val="2A2723"/>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w:t>
      </w:r>
      <w:r w:rsidR="005B19D8" w:rsidRPr="00661BDC">
        <w:rPr>
          <w:color w:val="2A2723"/>
        </w:rPr>
        <w:t xml:space="preserve">внутрисемейные взаимоотношения. </w:t>
      </w:r>
      <w:r w:rsidRPr="00661BDC">
        <w:rPr>
          <w:color w:val="2A2723"/>
        </w:rPr>
        <w:t xml:space="preserve"> По возможности, используются технические средства: компьютер, видеопроектор и другое мультимедийное оборудование. </w:t>
      </w:r>
      <w:r w:rsidR="005B19D8" w:rsidRPr="00661BDC">
        <w:rPr>
          <w:color w:val="2A2723"/>
        </w:rPr>
        <w:t xml:space="preserve"> </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Примерное содержание предмета</w:t>
      </w:r>
    </w:p>
    <w:p w:rsidR="0050747E" w:rsidRPr="00661BDC" w:rsidRDefault="0050747E" w:rsidP="00661BDC">
      <w:pPr>
        <w:pStyle w:val="a7"/>
        <w:spacing w:line="276" w:lineRule="auto"/>
        <w:ind w:firstLine="300"/>
        <w:jc w:val="both"/>
        <w:rPr>
          <w:b/>
          <w:i/>
          <w:color w:val="2A2723"/>
        </w:rPr>
      </w:pPr>
      <w:r w:rsidRPr="00661BDC">
        <w:rPr>
          <w:b/>
          <w:i/>
          <w:color w:val="2A2723"/>
        </w:rPr>
        <w:t>Представления о себе.</w:t>
      </w:r>
    </w:p>
    <w:p w:rsidR="0050747E" w:rsidRPr="00661BDC" w:rsidRDefault="0050747E" w:rsidP="00661BDC">
      <w:pPr>
        <w:pStyle w:val="a7"/>
        <w:spacing w:line="276" w:lineRule="auto"/>
        <w:ind w:firstLine="300"/>
        <w:jc w:val="both"/>
        <w:rPr>
          <w:color w:val="2A2723"/>
        </w:rPr>
      </w:pPr>
      <w:r w:rsidRPr="00661BDC">
        <w:rPr>
          <w:bCs/>
          <w:color w:val="2A2723"/>
        </w:rPr>
        <w:t>Идентификация себя со своим именем, своей половой принадлежности (как мальчика или де</w:t>
      </w:r>
      <w:r w:rsidR="005B19D8" w:rsidRPr="00661BDC">
        <w:rPr>
          <w:bCs/>
          <w:color w:val="2A2723"/>
        </w:rPr>
        <w:t>вочки</w:t>
      </w:r>
      <w:r w:rsidRPr="00661BDC">
        <w:rPr>
          <w:bCs/>
          <w:color w:val="2A2723"/>
        </w:rPr>
        <w:t>). П</w:t>
      </w:r>
      <w:r w:rsidRPr="00661BDC">
        <w:rPr>
          <w:color w:val="2A2723"/>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w:t>
      </w:r>
      <w:r w:rsidR="005B19D8" w:rsidRPr="00661BDC">
        <w:rPr>
          <w:color w:val="2A2723"/>
        </w:rPr>
        <w:t xml:space="preserve"> </w:t>
      </w:r>
    </w:p>
    <w:p w:rsidR="0050747E" w:rsidRPr="00661BDC" w:rsidRDefault="0050747E" w:rsidP="00661BDC">
      <w:pPr>
        <w:pStyle w:val="a7"/>
        <w:spacing w:line="276" w:lineRule="auto"/>
        <w:ind w:firstLine="300"/>
        <w:jc w:val="both"/>
        <w:rPr>
          <w:b/>
          <w:bCs/>
          <w:i/>
          <w:color w:val="2A2723"/>
        </w:rPr>
      </w:pPr>
      <w:r w:rsidRPr="00661BDC">
        <w:rPr>
          <w:b/>
          <w:bCs/>
          <w:i/>
          <w:color w:val="2A2723"/>
        </w:rPr>
        <w:t>Гигиена тела.</w:t>
      </w:r>
    </w:p>
    <w:p w:rsidR="0050747E" w:rsidRPr="00661BDC" w:rsidRDefault="0050747E" w:rsidP="00661BDC">
      <w:pPr>
        <w:pStyle w:val="a7"/>
        <w:spacing w:line="276" w:lineRule="auto"/>
        <w:ind w:firstLine="300"/>
        <w:jc w:val="both"/>
        <w:rPr>
          <w:color w:val="2A2723"/>
        </w:rPr>
      </w:pPr>
      <w:r w:rsidRPr="00661BDC">
        <w:rPr>
          <w:bCs/>
          <w:color w:val="2A2723"/>
        </w:rPr>
        <w:t>Р</w:t>
      </w:r>
      <w:r w:rsidRPr="00661BDC">
        <w:rPr>
          <w:color w:val="2A2723"/>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661BDC">
        <w:rPr>
          <w:bCs/>
          <w:color w:val="2A2723"/>
        </w:rPr>
        <w:t>облюдение</w:t>
      </w:r>
      <w:r w:rsidRPr="00661BDC">
        <w:rPr>
          <w:color w:val="2A2723"/>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r w:rsidR="005B19D8" w:rsidRPr="00661BDC">
        <w:rPr>
          <w:color w:val="2A2723"/>
        </w:rPr>
        <w:t xml:space="preserve"> </w:t>
      </w:r>
      <w:r w:rsidRPr="00661BDC">
        <w:rPr>
          <w:bCs/>
          <w:color w:val="2A2723"/>
        </w:rPr>
        <w:t xml:space="preserve"> </w:t>
      </w:r>
      <w:r w:rsidR="005B19D8" w:rsidRPr="00661BDC">
        <w:rPr>
          <w:color w:val="2A2723"/>
        </w:rPr>
        <w:t xml:space="preserve"> </w:t>
      </w:r>
      <w:r w:rsidRPr="00661BDC">
        <w:rPr>
          <w:bCs/>
          <w:color w:val="2A2723"/>
        </w:rPr>
        <w:t xml:space="preserve"> </w:t>
      </w:r>
      <w:r w:rsidRPr="00661BDC">
        <w:rPr>
          <w:color w:val="2A2723"/>
        </w:rPr>
        <w:t xml:space="preserve">Вытирание лица. Соблюдение последовательности действий при мытье и вытирании лица. </w:t>
      </w:r>
      <w:r w:rsidRPr="00661BDC">
        <w:rPr>
          <w:bCs/>
          <w:color w:val="2A2723"/>
        </w:rPr>
        <w:t>Ч</w:t>
      </w:r>
      <w:r w:rsidRPr="00661BDC">
        <w:rPr>
          <w:color w:val="2A2723"/>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00105B8A" w:rsidRPr="00661BDC">
        <w:rPr>
          <w:bCs/>
          <w:color w:val="2A2723"/>
        </w:rPr>
        <w:t xml:space="preserve"> </w:t>
      </w:r>
      <w:r w:rsidRPr="00661BDC">
        <w:rPr>
          <w:color w:val="2A2723"/>
        </w:rPr>
        <w:t xml:space="preserve"> </w:t>
      </w:r>
      <w:r w:rsidRPr="00661BDC">
        <w:rPr>
          <w:bCs/>
          <w:color w:val="2A2723"/>
        </w:rPr>
        <w:t>Р</w:t>
      </w:r>
      <w:r w:rsidRPr="00661BDC">
        <w:rPr>
          <w:color w:val="2A2723"/>
        </w:rPr>
        <w:t>асчесывание волос. Соблюдение последовательности действий при мытье и вытирании волос.</w:t>
      </w:r>
      <w:r w:rsidRPr="00661BDC">
        <w:rPr>
          <w:bCs/>
          <w:color w:val="2A2723"/>
        </w:rPr>
        <w:t xml:space="preserve"> </w:t>
      </w:r>
      <w:r w:rsidR="00105B8A" w:rsidRPr="00661BDC">
        <w:rPr>
          <w:bCs/>
          <w:color w:val="2A2723"/>
        </w:rPr>
        <w:t xml:space="preserve"> </w:t>
      </w:r>
      <w:r w:rsidRPr="00661BDC">
        <w:rPr>
          <w:bCs/>
          <w:color w:val="2A2723"/>
        </w:rPr>
        <w:t xml:space="preserve"> М</w:t>
      </w:r>
      <w:r w:rsidRPr="00661BDC">
        <w:rPr>
          <w:color w:val="2A2723"/>
        </w:rPr>
        <w:t>ытье ушей. Чистка ушей.</w:t>
      </w:r>
      <w:r w:rsidRPr="00661BDC">
        <w:rPr>
          <w:bCs/>
          <w:color w:val="2A2723"/>
        </w:rPr>
        <w:t xml:space="preserve"> </w:t>
      </w:r>
      <w:r w:rsidRPr="00661BDC">
        <w:rPr>
          <w:color w:val="2A2723"/>
        </w:rPr>
        <w:t>Вытирание ног.</w:t>
      </w:r>
      <w:r w:rsidRPr="00661BDC">
        <w:rPr>
          <w:bCs/>
          <w:color w:val="2A2723"/>
        </w:rPr>
        <w:t xml:space="preserve"> </w:t>
      </w:r>
      <w:r w:rsidRPr="00661BDC">
        <w:rPr>
          <w:color w:val="2A2723"/>
        </w:rPr>
        <w:t xml:space="preserve">Соблюдение последовательности действий при мытье и вытирании ног. Соблюдение последовательности действий при мытье и вытирании тела. </w:t>
      </w:r>
      <w:r w:rsidRPr="00661BDC">
        <w:rPr>
          <w:color w:val="2A2723"/>
        </w:rPr>
        <w:lastRenderedPageBreak/>
        <w:t xml:space="preserve">Гигиена </w:t>
      </w:r>
      <w:r w:rsidRPr="00661BDC">
        <w:rPr>
          <w:bCs/>
          <w:color w:val="2A2723"/>
        </w:rPr>
        <w:t xml:space="preserve"> интимной зоны.</w:t>
      </w:r>
      <w:r w:rsidRPr="00661BDC">
        <w:rPr>
          <w:color w:val="2A2723"/>
        </w:rPr>
        <w:t xml:space="preserve"> </w:t>
      </w:r>
      <w:r w:rsidR="00105B8A" w:rsidRPr="00661BDC">
        <w:rPr>
          <w:color w:val="2A2723"/>
        </w:rPr>
        <w:t xml:space="preserve"> </w:t>
      </w:r>
      <w:r w:rsidRPr="00661BDC">
        <w:rPr>
          <w:color w:val="2A2723"/>
        </w:rPr>
        <w:t xml:space="preserve"> Пользование косметическими средствами (дезодорантом, туалетной водой, гигиенической помадой, духами). </w:t>
      </w:r>
    </w:p>
    <w:p w:rsidR="0050747E" w:rsidRPr="00661BDC" w:rsidRDefault="0050747E" w:rsidP="00661BDC">
      <w:pPr>
        <w:pStyle w:val="a7"/>
        <w:spacing w:line="276" w:lineRule="auto"/>
        <w:ind w:firstLine="300"/>
        <w:jc w:val="both"/>
        <w:rPr>
          <w:b/>
          <w:bCs/>
          <w:i/>
          <w:color w:val="2A2723"/>
        </w:rPr>
      </w:pPr>
      <w:r w:rsidRPr="00661BDC">
        <w:rPr>
          <w:b/>
          <w:bCs/>
          <w:i/>
          <w:color w:val="2A2723"/>
        </w:rPr>
        <w:t>Одевание и раздевание.</w:t>
      </w:r>
    </w:p>
    <w:p w:rsidR="0050747E" w:rsidRPr="00661BDC" w:rsidRDefault="0050747E" w:rsidP="00661BDC">
      <w:pPr>
        <w:pStyle w:val="a7"/>
        <w:spacing w:line="276" w:lineRule="auto"/>
        <w:ind w:firstLine="300"/>
        <w:jc w:val="both"/>
        <w:rPr>
          <w:color w:val="2A2723"/>
        </w:rPr>
      </w:pPr>
      <w:r w:rsidRPr="00661BDC">
        <w:rPr>
          <w:color w:val="2A2723"/>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50747E" w:rsidRPr="00661BDC" w:rsidRDefault="0050747E" w:rsidP="00661BDC">
      <w:pPr>
        <w:pStyle w:val="a7"/>
        <w:spacing w:line="276" w:lineRule="auto"/>
        <w:ind w:firstLine="300"/>
        <w:jc w:val="both"/>
        <w:rPr>
          <w:b/>
          <w:i/>
          <w:color w:val="2A2723"/>
        </w:rPr>
      </w:pPr>
      <w:r w:rsidRPr="00661BDC">
        <w:rPr>
          <w:b/>
          <w:i/>
          <w:color w:val="2A2723"/>
        </w:rPr>
        <w:t>Туалет</w:t>
      </w:r>
    </w:p>
    <w:p w:rsidR="0050747E" w:rsidRPr="00661BDC" w:rsidRDefault="0050747E" w:rsidP="00661BDC">
      <w:pPr>
        <w:pStyle w:val="a7"/>
        <w:spacing w:line="276" w:lineRule="auto"/>
        <w:ind w:firstLine="300"/>
        <w:jc w:val="both"/>
        <w:rPr>
          <w:color w:val="2A2723"/>
        </w:rPr>
      </w:pPr>
      <w:r w:rsidRPr="00661BDC">
        <w:rPr>
          <w:color w:val="2A2723"/>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w:t>
      </w:r>
      <w:r w:rsidR="00105B8A" w:rsidRPr="00661BDC">
        <w:rPr>
          <w:color w:val="2A2723"/>
        </w:rPr>
        <w:t>тенец.</w:t>
      </w:r>
    </w:p>
    <w:p w:rsidR="0050747E" w:rsidRPr="00661BDC" w:rsidRDefault="0050747E" w:rsidP="00661BDC">
      <w:pPr>
        <w:pStyle w:val="a7"/>
        <w:spacing w:line="276" w:lineRule="auto"/>
        <w:ind w:firstLine="300"/>
        <w:jc w:val="both"/>
        <w:rPr>
          <w:b/>
          <w:i/>
          <w:color w:val="2A2723"/>
        </w:rPr>
      </w:pPr>
      <w:r w:rsidRPr="00661BDC">
        <w:rPr>
          <w:b/>
          <w:i/>
          <w:color w:val="2A2723"/>
        </w:rPr>
        <w:t>Прием пищи</w:t>
      </w:r>
    </w:p>
    <w:p w:rsidR="0050747E" w:rsidRPr="00661BDC" w:rsidRDefault="0050747E" w:rsidP="00661BDC">
      <w:pPr>
        <w:pStyle w:val="a7"/>
        <w:spacing w:line="276" w:lineRule="auto"/>
        <w:ind w:firstLine="300"/>
        <w:jc w:val="both"/>
        <w:rPr>
          <w:color w:val="2A2723"/>
        </w:rPr>
      </w:pPr>
      <w:r w:rsidRPr="00661BDC">
        <w:rPr>
          <w:color w:val="2A2723"/>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50747E" w:rsidRPr="00661BDC" w:rsidRDefault="0050747E" w:rsidP="00661BDC">
      <w:pPr>
        <w:pStyle w:val="a7"/>
        <w:spacing w:line="276" w:lineRule="auto"/>
        <w:ind w:firstLine="300"/>
        <w:jc w:val="both"/>
        <w:rPr>
          <w:b/>
          <w:i/>
          <w:color w:val="2A2723"/>
        </w:rPr>
      </w:pPr>
      <w:r w:rsidRPr="00661BDC">
        <w:rPr>
          <w:b/>
          <w:i/>
          <w:color w:val="2A2723"/>
        </w:rPr>
        <w:t>Семья</w:t>
      </w:r>
    </w:p>
    <w:p w:rsidR="0050747E" w:rsidRPr="00661BDC" w:rsidRDefault="00940973" w:rsidP="00661BDC">
      <w:pPr>
        <w:pStyle w:val="a7"/>
        <w:spacing w:line="276" w:lineRule="auto"/>
        <w:jc w:val="both"/>
        <w:rPr>
          <w:color w:val="2A2723"/>
        </w:rPr>
      </w:pPr>
      <w:r w:rsidRPr="00661BDC">
        <w:rPr>
          <w:color w:val="2A2723"/>
        </w:rPr>
        <w:t xml:space="preserve">   </w:t>
      </w:r>
      <w:r w:rsidR="0050747E" w:rsidRPr="00661BDC">
        <w:rPr>
          <w:color w:val="2A2723"/>
        </w:rPr>
        <w:t xml:space="preserve">Представление о членах семьи, о родственных отношениях в семье. </w:t>
      </w:r>
      <w:r w:rsidRPr="00661BDC">
        <w:rPr>
          <w:color w:val="2A2723"/>
        </w:rPr>
        <w:t>Представление о бытовой и досуговой деятельности членов семьи. Представление о профессиональной деятельности членов семьи. Рассказ о своей семье.</w:t>
      </w:r>
      <w:r w:rsidR="00517372" w:rsidRPr="00661BDC">
        <w:rPr>
          <w:color w:val="2A2723"/>
        </w:rPr>
        <w:t xml:space="preserve"> </w:t>
      </w:r>
      <w:r w:rsidR="0050747E" w:rsidRPr="00661BDC">
        <w:rPr>
          <w:color w:val="2A2723"/>
        </w:rPr>
        <w:t xml:space="preserve"> </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Домоводство</w:t>
      </w:r>
    </w:p>
    <w:p w:rsidR="0050747E" w:rsidRPr="00661BDC" w:rsidRDefault="0050747E" w:rsidP="00661BDC">
      <w:pPr>
        <w:pStyle w:val="a7"/>
        <w:spacing w:line="276" w:lineRule="auto"/>
        <w:ind w:firstLine="300"/>
        <w:jc w:val="both"/>
        <w:rPr>
          <w:b/>
          <w:color w:val="2A2723"/>
        </w:rPr>
      </w:pPr>
      <w:r w:rsidRPr="00661BDC">
        <w:rPr>
          <w:b/>
          <w:color w:val="2A2723"/>
        </w:rPr>
        <w:t>Пояснительная записка</w:t>
      </w:r>
    </w:p>
    <w:p w:rsidR="0050747E" w:rsidRPr="00661BDC" w:rsidRDefault="0050747E" w:rsidP="00661BDC">
      <w:pPr>
        <w:pStyle w:val="a7"/>
        <w:spacing w:line="276" w:lineRule="auto"/>
        <w:ind w:firstLine="300"/>
        <w:jc w:val="both"/>
        <w:rPr>
          <w:color w:val="2A2723"/>
        </w:rPr>
      </w:pPr>
      <w:r w:rsidRPr="00661BDC">
        <w:rPr>
          <w:color w:val="2A2723"/>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w:t>
      </w:r>
      <w:r w:rsidRPr="00661BDC">
        <w:rPr>
          <w:color w:val="2A2723"/>
        </w:rPr>
        <w:lastRenderedPageBreak/>
        <w:t xml:space="preserve">бытовыми навыками  не только снижает зависимость ребёнка от окружающих, но и укрепляет его уверенность в своих силах. </w:t>
      </w:r>
    </w:p>
    <w:p w:rsidR="0050747E" w:rsidRPr="00661BDC" w:rsidRDefault="0050747E" w:rsidP="00661BDC">
      <w:pPr>
        <w:pStyle w:val="a7"/>
        <w:spacing w:line="276" w:lineRule="auto"/>
        <w:ind w:firstLine="300"/>
        <w:jc w:val="both"/>
        <w:rPr>
          <w:color w:val="2A2723"/>
        </w:rPr>
      </w:pPr>
      <w:r w:rsidRPr="00661BDC">
        <w:rPr>
          <w:b/>
          <w:bCs/>
          <w:color w:val="2A2723"/>
        </w:rPr>
        <w:t>Цель обучения:</w:t>
      </w:r>
      <w:r w:rsidRPr="00661BDC">
        <w:rPr>
          <w:color w:val="2A2723"/>
        </w:rPr>
        <w:t xml:space="preserve"> повышение самостоятельности детей в выполнении хозяйственно-бытовой деятельности.</w:t>
      </w:r>
      <w:r w:rsidRPr="00661BDC">
        <w:rPr>
          <w:bCs/>
          <w:color w:val="2A2723"/>
        </w:rPr>
        <w:t xml:space="preserve"> </w:t>
      </w:r>
      <w:r w:rsidRPr="00661BDC">
        <w:rPr>
          <w:b/>
          <w:bCs/>
          <w:color w:val="2A2723"/>
        </w:rPr>
        <w:t>Основные задачи</w:t>
      </w:r>
      <w:r w:rsidRPr="00661BDC">
        <w:rPr>
          <w:bCs/>
          <w:color w:val="2A2723"/>
        </w:rPr>
        <w:t xml:space="preserve">: </w:t>
      </w:r>
      <w:r w:rsidRPr="00661BDC">
        <w:rPr>
          <w:color w:val="2A2723"/>
        </w:rPr>
        <w:t xml:space="preserve">формирование умений обращаться с инвентарем </w:t>
      </w:r>
      <w:r w:rsidR="00E3618A" w:rsidRPr="00661BDC">
        <w:rPr>
          <w:color w:val="2A2723"/>
        </w:rPr>
        <w:t xml:space="preserve"> </w:t>
      </w:r>
      <w:r w:rsidRPr="00661BDC">
        <w:rPr>
          <w:color w:val="2A2723"/>
        </w:rPr>
        <w:t>;</w:t>
      </w:r>
      <w:r w:rsidRPr="00661BDC">
        <w:rPr>
          <w:bCs/>
          <w:color w:val="2A2723"/>
        </w:rPr>
        <w:t xml:space="preserve"> </w:t>
      </w:r>
      <w:r w:rsidR="00E3618A" w:rsidRPr="00661BDC">
        <w:rPr>
          <w:color w:val="2A2723"/>
        </w:rPr>
        <w:t xml:space="preserve"> </w:t>
      </w:r>
      <w:r w:rsidRPr="00661BDC">
        <w:rPr>
          <w:color w:val="2A2723"/>
        </w:rPr>
        <w:t xml:space="preserve"> уборке помещения и территории, уходу за веща</w:t>
      </w:r>
      <w:r w:rsidR="00105B8A" w:rsidRPr="00661BDC">
        <w:rPr>
          <w:color w:val="2A2723"/>
        </w:rPr>
        <w:t>ми.</w:t>
      </w:r>
    </w:p>
    <w:p w:rsidR="0050747E" w:rsidRPr="00661BDC" w:rsidRDefault="0050747E" w:rsidP="00661BDC">
      <w:pPr>
        <w:pStyle w:val="a7"/>
        <w:spacing w:line="276" w:lineRule="auto"/>
        <w:ind w:firstLine="300"/>
        <w:jc w:val="both"/>
        <w:rPr>
          <w:color w:val="2A2723"/>
        </w:rPr>
      </w:pPr>
      <w:r w:rsidRPr="00661BDC">
        <w:rPr>
          <w:color w:val="2A2723"/>
        </w:rPr>
        <w:t xml:space="preserve">Программа по домоводству включает следующие разделы: «Уход за вещами», «Приготовление пищи»», </w:t>
      </w:r>
      <w:r w:rsidR="00105B8A" w:rsidRPr="00661BDC">
        <w:rPr>
          <w:color w:val="2A2723"/>
        </w:rPr>
        <w:t>«Уборка помещений и территории».</w:t>
      </w:r>
    </w:p>
    <w:p w:rsidR="00517372" w:rsidRPr="00661BDC" w:rsidRDefault="0050747E" w:rsidP="00661BDC">
      <w:pPr>
        <w:pStyle w:val="a7"/>
        <w:spacing w:line="276" w:lineRule="auto"/>
        <w:ind w:firstLine="300"/>
        <w:jc w:val="both"/>
        <w:rPr>
          <w:color w:val="2A2723"/>
        </w:rPr>
      </w:pPr>
      <w:r w:rsidRPr="00661BDC">
        <w:rPr>
          <w:color w:val="2A2723"/>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r w:rsidR="00517372" w:rsidRPr="00661BDC">
        <w:rPr>
          <w:color w:val="2A2723"/>
        </w:rPr>
        <w:t xml:space="preserve">Тем обучающимся, для которых материал предмета недоступен, содержание «Домоводство» не включаются в индивидуальную образовательную программу и данный предмет не вносится в их индивидуальный учебный план.  </w:t>
      </w:r>
    </w:p>
    <w:p w:rsidR="0050747E" w:rsidRPr="00661BDC" w:rsidRDefault="0050747E" w:rsidP="00661BDC">
      <w:pPr>
        <w:pStyle w:val="a7"/>
        <w:spacing w:line="276" w:lineRule="auto"/>
        <w:jc w:val="both"/>
        <w:rPr>
          <w:bCs/>
          <w:color w:val="2A2723"/>
        </w:rPr>
      </w:pPr>
      <w:r w:rsidRPr="00661BDC">
        <w:rPr>
          <w:color w:val="2A2723"/>
        </w:rPr>
        <w:t xml:space="preserve">Материально-техническое </w:t>
      </w:r>
      <w:r w:rsidRPr="00661BDC">
        <w:rPr>
          <w:bCs/>
          <w:color w:val="2A2723"/>
        </w:rPr>
        <w:t xml:space="preserve">оснащение учебного предмета «Домоводство» предусматривает: </w:t>
      </w:r>
    </w:p>
    <w:p w:rsidR="0050747E" w:rsidRPr="00661BDC" w:rsidRDefault="0050747E" w:rsidP="00661BDC">
      <w:pPr>
        <w:pStyle w:val="a7"/>
        <w:numPr>
          <w:ilvl w:val="0"/>
          <w:numId w:val="33"/>
        </w:numPr>
        <w:spacing w:line="276" w:lineRule="auto"/>
        <w:jc w:val="both"/>
        <w:rPr>
          <w:color w:val="2A2723"/>
        </w:rPr>
      </w:pPr>
      <w:r w:rsidRPr="00661BDC">
        <w:rPr>
          <w:color w:val="2A2723"/>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w:t>
      </w:r>
      <w:r w:rsidR="00105B8A" w:rsidRPr="00661BDC">
        <w:rPr>
          <w:color w:val="2A2723"/>
        </w:rPr>
        <w:t xml:space="preserve"> </w:t>
      </w:r>
      <w:r w:rsidRPr="00661BDC">
        <w:rPr>
          <w:color w:val="2A2723"/>
        </w:rPr>
        <w:t>и др.</w:t>
      </w:r>
    </w:p>
    <w:p w:rsidR="0050747E" w:rsidRPr="00661BDC" w:rsidRDefault="0050747E" w:rsidP="00661BDC">
      <w:pPr>
        <w:pStyle w:val="a7"/>
        <w:numPr>
          <w:ilvl w:val="0"/>
          <w:numId w:val="33"/>
        </w:numPr>
        <w:spacing w:line="276" w:lineRule="auto"/>
        <w:jc w:val="both"/>
        <w:rPr>
          <w:color w:val="2A2723"/>
        </w:rPr>
      </w:pPr>
      <w:r w:rsidRPr="00661BDC">
        <w:rPr>
          <w:color w:val="2A2723"/>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w:t>
      </w:r>
      <w:r w:rsidR="00105B8A" w:rsidRPr="00661BDC">
        <w:rPr>
          <w:color w:val="2A2723"/>
        </w:rPr>
        <w:t xml:space="preserve"> </w:t>
      </w:r>
      <w:r w:rsidRPr="00661BDC">
        <w:rPr>
          <w:color w:val="2A2723"/>
        </w:rPr>
        <w:t xml:space="preserve"> гладильная доска, </w:t>
      </w:r>
      <w:r w:rsidR="00105B8A" w:rsidRPr="00661BDC">
        <w:rPr>
          <w:color w:val="2A2723"/>
        </w:rPr>
        <w:t xml:space="preserve"> </w:t>
      </w:r>
      <w:r w:rsidRPr="00661BDC">
        <w:rPr>
          <w:color w:val="2A2723"/>
        </w:rPr>
        <w:t xml:space="preserve">уборочный инвентарь для дома и сада (веники, совки, ведра, метлы, тяпки, лопаты, грабли), тачки, лейки и др.). </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Примерное содержание предмета</w:t>
      </w:r>
    </w:p>
    <w:p w:rsidR="0050747E" w:rsidRPr="00661BDC" w:rsidRDefault="0050747E" w:rsidP="00661BDC">
      <w:pPr>
        <w:pStyle w:val="a7"/>
        <w:spacing w:line="276" w:lineRule="auto"/>
        <w:ind w:firstLine="300"/>
        <w:jc w:val="both"/>
        <w:rPr>
          <w:b/>
          <w:i/>
          <w:color w:val="2A2723"/>
        </w:rPr>
      </w:pPr>
      <w:r w:rsidRPr="00661BDC">
        <w:rPr>
          <w:b/>
          <w:i/>
          <w:color w:val="2A2723"/>
        </w:rPr>
        <w:t>Приготовление пищи</w:t>
      </w:r>
    </w:p>
    <w:p w:rsidR="0050747E" w:rsidRPr="00661BDC" w:rsidRDefault="0050747E" w:rsidP="00661BDC">
      <w:pPr>
        <w:pStyle w:val="a7"/>
        <w:spacing w:line="276" w:lineRule="auto"/>
        <w:ind w:firstLine="300"/>
        <w:jc w:val="both"/>
        <w:rPr>
          <w:color w:val="2A2723"/>
        </w:rPr>
      </w:pPr>
      <w:r w:rsidRPr="00661BDC">
        <w:rPr>
          <w:color w:val="2A2723"/>
        </w:rPr>
        <w:t xml:space="preserve">Различение кухонного инвентаря по его назначению (посуда (тарелка, кастрюля, сковорода и др.), кухонные принадлежности (терка, </w:t>
      </w:r>
      <w:r w:rsidR="00E3618A" w:rsidRPr="00661BDC">
        <w:rPr>
          <w:color w:val="2A2723"/>
        </w:rPr>
        <w:t xml:space="preserve"> </w:t>
      </w:r>
      <w:r w:rsidRPr="00661BDC">
        <w:rPr>
          <w:color w:val="2A2723"/>
        </w:rPr>
        <w:t xml:space="preserve"> овощечистка, разделочная доска, пресс для чеснока, открывалка и др</w:t>
      </w:r>
      <w:r w:rsidR="00E3618A" w:rsidRPr="00661BDC">
        <w:rPr>
          <w:color w:val="2A2723"/>
        </w:rPr>
        <w:t xml:space="preserve">) </w:t>
      </w:r>
      <w:r w:rsidRPr="00661BDC">
        <w:rPr>
          <w:color w:val="2A2723"/>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w:t>
      </w:r>
      <w:r w:rsidR="00E3618A" w:rsidRPr="00661BDC">
        <w:rPr>
          <w:color w:val="2A2723"/>
        </w:rPr>
        <w:t xml:space="preserve"> </w:t>
      </w:r>
      <w:r w:rsidRPr="00661BDC">
        <w:rPr>
          <w:color w:val="2A2723"/>
        </w:rPr>
        <w:t>. Хранение посуды.</w:t>
      </w:r>
      <w:r w:rsidR="007765DA" w:rsidRPr="00661BDC">
        <w:rPr>
          <w:color w:val="2A2723"/>
        </w:rPr>
        <w:t xml:space="preserve"> </w:t>
      </w:r>
      <w:r w:rsidRPr="00661BDC">
        <w:rPr>
          <w:color w:val="2A2723"/>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E3618A" w:rsidRPr="00661BDC" w:rsidRDefault="0050747E" w:rsidP="00661BDC">
      <w:pPr>
        <w:pStyle w:val="a7"/>
        <w:spacing w:line="276" w:lineRule="auto"/>
        <w:ind w:firstLine="300"/>
        <w:jc w:val="both"/>
        <w:rPr>
          <w:b/>
          <w:i/>
          <w:color w:val="2A2723"/>
        </w:rPr>
      </w:pPr>
      <w:r w:rsidRPr="00661BDC">
        <w:rPr>
          <w:b/>
          <w:i/>
          <w:color w:val="2A2723"/>
        </w:rPr>
        <w:t>Уход за вещами</w:t>
      </w:r>
    </w:p>
    <w:p w:rsidR="0050747E" w:rsidRPr="00661BDC" w:rsidRDefault="0050747E" w:rsidP="00661BDC">
      <w:pPr>
        <w:pStyle w:val="a7"/>
        <w:spacing w:line="276" w:lineRule="auto"/>
        <w:ind w:firstLine="300"/>
        <w:jc w:val="both"/>
        <w:rPr>
          <w:color w:val="2A2723"/>
        </w:rPr>
      </w:pPr>
      <w:r w:rsidRPr="00661BDC">
        <w:rPr>
          <w:bCs/>
          <w:color w:val="2A2723"/>
        </w:rPr>
        <w:t xml:space="preserve"> С</w:t>
      </w:r>
      <w:r w:rsidRPr="00661BDC">
        <w:rPr>
          <w:color w:val="2A2723"/>
        </w:rPr>
        <w:t xml:space="preserve">кладывание белья и одежды. Вывешивание одежды на «плечики». Чистка одежды. </w:t>
      </w:r>
      <w:r w:rsidRPr="00661BDC">
        <w:rPr>
          <w:bCs/>
          <w:color w:val="2A2723"/>
        </w:rPr>
        <w:t>М</w:t>
      </w:r>
      <w:r w:rsidRPr="00661BDC">
        <w:rPr>
          <w:color w:val="2A2723"/>
        </w:rPr>
        <w:t>ытье обуви. Просушивание обуви. Чистка обуви.</w:t>
      </w:r>
    </w:p>
    <w:p w:rsidR="0050747E" w:rsidRPr="00661BDC" w:rsidRDefault="0050747E" w:rsidP="00661BDC">
      <w:pPr>
        <w:pStyle w:val="a7"/>
        <w:spacing w:line="276" w:lineRule="auto"/>
        <w:ind w:firstLine="300"/>
        <w:jc w:val="both"/>
        <w:rPr>
          <w:b/>
          <w:bCs/>
          <w:i/>
          <w:color w:val="2A2723"/>
        </w:rPr>
      </w:pPr>
      <w:r w:rsidRPr="00661BDC">
        <w:rPr>
          <w:b/>
          <w:bCs/>
          <w:i/>
          <w:color w:val="2A2723"/>
        </w:rPr>
        <w:t>Уборка помещения</w:t>
      </w:r>
    </w:p>
    <w:p w:rsidR="0050747E" w:rsidRPr="00661BDC" w:rsidRDefault="0050747E" w:rsidP="00661BDC">
      <w:pPr>
        <w:pStyle w:val="a7"/>
        <w:spacing w:line="276" w:lineRule="auto"/>
        <w:ind w:firstLine="300"/>
        <w:jc w:val="both"/>
        <w:rPr>
          <w:color w:val="2A2723"/>
        </w:rPr>
      </w:pPr>
      <w:r w:rsidRPr="00661BDC">
        <w:rPr>
          <w:bCs/>
          <w:color w:val="2A2723"/>
        </w:rPr>
        <w:t>Уб</w:t>
      </w:r>
      <w:r w:rsidRPr="00661BDC">
        <w:rPr>
          <w:color w:val="2A2723"/>
        </w:rPr>
        <w:t xml:space="preserve">орка с поверхности стола остатков еды и мусора. Вытирание поверхности мебели. </w:t>
      </w:r>
      <w:r w:rsidR="00E3618A" w:rsidRPr="00661BDC">
        <w:rPr>
          <w:color w:val="2A2723"/>
        </w:rPr>
        <w:t xml:space="preserve"> </w:t>
      </w:r>
    </w:p>
    <w:p w:rsidR="0050747E" w:rsidRPr="00661BDC" w:rsidRDefault="0050747E" w:rsidP="00661BDC">
      <w:pPr>
        <w:pStyle w:val="a7"/>
        <w:spacing w:line="276" w:lineRule="auto"/>
        <w:ind w:firstLine="300"/>
        <w:jc w:val="both"/>
        <w:rPr>
          <w:bCs/>
          <w:color w:val="2A2723"/>
        </w:rPr>
      </w:pPr>
      <w:r w:rsidRPr="00661BDC">
        <w:rPr>
          <w:bCs/>
          <w:color w:val="2A2723"/>
        </w:rPr>
        <w:lastRenderedPageBreak/>
        <w:t>Подметание пола: с</w:t>
      </w:r>
      <w:r w:rsidRPr="00661BDC">
        <w:rPr>
          <w:color w:val="2A2723"/>
        </w:rPr>
        <w:t>метание мусора на полу в определенное место. Заметание мусора на совок.</w:t>
      </w:r>
      <w:r w:rsidRPr="00661BDC">
        <w:rPr>
          <w:bCs/>
          <w:i/>
          <w:color w:val="2A2723"/>
        </w:rPr>
        <w:t xml:space="preserve"> </w:t>
      </w:r>
      <w:r w:rsidRPr="00661BDC">
        <w:rPr>
          <w:bCs/>
          <w:color w:val="2A2723"/>
        </w:rPr>
        <w:t>В</w:t>
      </w:r>
      <w:r w:rsidRPr="00661BDC">
        <w:rPr>
          <w:color w:val="2A2723"/>
        </w:rPr>
        <w:t>ыполнение последовательности действий при подметании пола (сметание мусора в определенное место</w:t>
      </w:r>
      <w:r w:rsidRPr="00661BDC">
        <w:rPr>
          <w:bCs/>
          <w:i/>
          <w:color w:val="2A2723"/>
        </w:rPr>
        <w:t xml:space="preserve">, </w:t>
      </w:r>
      <w:r w:rsidRPr="00661BDC">
        <w:rPr>
          <w:color w:val="2A2723"/>
        </w:rPr>
        <w:t>заметание мусора на совок</w:t>
      </w:r>
      <w:r w:rsidRPr="00661BDC">
        <w:rPr>
          <w:bCs/>
          <w:i/>
          <w:color w:val="2A2723"/>
        </w:rPr>
        <w:t xml:space="preserve">, </w:t>
      </w:r>
      <w:r w:rsidRPr="00661BDC">
        <w:rPr>
          <w:color w:val="2A2723"/>
        </w:rPr>
        <w:t>высыпание мусора в урну).</w:t>
      </w:r>
      <w:r w:rsidRPr="00661BDC">
        <w:rPr>
          <w:bCs/>
          <w:i/>
          <w:color w:val="2A2723"/>
        </w:rPr>
        <w:t xml:space="preserve"> </w:t>
      </w:r>
    </w:p>
    <w:p w:rsidR="0050747E" w:rsidRPr="00661BDC" w:rsidRDefault="0050747E" w:rsidP="00661BDC">
      <w:pPr>
        <w:pStyle w:val="a7"/>
        <w:spacing w:line="276" w:lineRule="auto"/>
        <w:ind w:firstLine="300"/>
        <w:jc w:val="both"/>
        <w:rPr>
          <w:color w:val="2A2723"/>
        </w:rPr>
      </w:pPr>
      <w:r w:rsidRPr="00661BDC">
        <w:rPr>
          <w:color w:val="2A2723"/>
        </w:rPr>
        <w:t>Мытье пола: соблюдение последовательности действий при мытье пола (наполнение емкости для мытья пола водой</w:t>
      </w:r>
      <w:r w:rsidRPr="00661BDC">
        <w:rPr>
          <w:bCs/>
          <w:i/>
          <w:color w:val="2A2723"/>
        </w:rPr>
        <w:t xml:space="preserve">, </w:t>
      </w:r>
      <w:r w:rsidR="00E3618A" w:rsidRPr="00661BDC">
        <w:rPr>
          <w:color w:val="2A2723"/>
        </w:rPr>
        <w:t xml:space="preserve"> </w:t>
      </w:r>
      <w:r w:rsidRPr="00661BDC">
        <w:rPr>
          <w:bCs/>
          <w:i/>
          <w:color w:val="2A2723"/>
        </w:rPr>
        <w:t xml:space="preserve"> </w:t>
      </w:r>
      <w:r w:rsidRPr="00661BDC">
        <w:rPr>
          <w:color w:val="2A2723"/>
        </w:rPr>
        <w:t>намачивание и отжимание тряпки</w:t>
      </w:r>
      <w:r w:rsidRPr="00661BDC">
        <w:rPr>
          <w:bCs/>
          <w:i/>
          <w:color w:val="2A2723"/>
        </w:rPr>
        <w:t xml:space="preserve">, </w:t>
      </w:r>
      <w:r w:rsidRPr="00661BDC">
        <w:rPr>
          <w:color w:val="2A2723"/>
        </w:rPr>
        <w:t>мытье пола</w:t>
      </w:r>
      <w:r w:rsidRPr="00661BDC">
        <w:rPr>
          <w:bCs/>
          <w:i/>
          <w:color w:val="2A2723"/>
        </w:rPr>
        <w:t xml:space="preserve">, </w:t>
      </w:r>
      <w:r w:rsidRPr="00661BDC">
        <w:rPr>
          <w:color w:val="2A2723"/>
        </w:rPr>
        <w:t xml:space="preserve">выливание использованной воды, просушивание мокрых тряпок). </w:t>
      </w:r>
    </w:p>
    <w:p w:rsidR="0050747E" w:rsidRPr="00661BDC" w:rsidRDefault="0050747E" w:rsidP="00661BDC">
      <w:pPr>
        <w:pStyle w:val="a7"/>
        <w:spacing w:line="276" w:lineRule="auto"/>
        <w:ind w:firstLine="300"/>
        <w:jc w:val="both"/>
        <w:rPr>
          <w:b/>
          <w:i/>
          <w:color w:val="2A2723"/>
        </w:rPr>
      </w:pPr>
      <w:r w:rsidRPr="00661BDC">
        <w:rPr>
          <w:b/>
          <w:i/>
          <w:color w:val="2A2723"/>
        </w:rPr>
        <w:t>Уборка территории</w:t>
      </w:r>
    </w:p>
    <w:p w:rsidR="0050747E" w:rsidRPr="00661BDC" w:rsidRDefault="0050747E" w:rsidP="00661BDC">
      <w:pPr>
        <w:pStyle w:val="a7"/>
        <w:spacing w:line="276" w:lineRule="auto"/>
        <w:ind w:firstLine="300"/>
        <w:jc w:val="both"/>
        <w:rPr>
          <w:color w:val="2A2723"/>
        </w:rPr>
      </w:pPr>
      <w:r w:rsidRPr="00661BDC">
        <w:rPr>
          <w:color w:val="2A2723"/>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765DA" w:rsidRPr="00661BDC" w:rsidRDefault="007765DA" w:rsidP="00661BDC">
      <w:pPr>
        <w:pStyle w:val="a7"/>
        <w:spacing w:line="276" w:lineRule="auto"/>
        <w:ind w:firstLine="300"/>
        <w:jc w:val="both"/>
        <w:rPr>
          <w:b/>
          <w:color w:val="2A2723"/>
          <w:u w:val="single"/>
        </w:rPr>
      </w:pPr>
    </w:p>
    <w:p w:rsidR="0050747E" w:rsidRPr="00661BDC" w:rsidRDefault="0050747E" w:rsidP="00661BDC">
      <w:pPr>
        <w:pStyle w:val="a7"/>
        <w:spacing w:line="276" w:lineRule="auto"/>
        <w:ind w:firstLine="300"/>
        <w:jc w:val="both"/>
        <w:rPr>
          <w:b/>
          <w:color w:val="2A2723"/>
          <w:u w:val="single"/>
        </w:rPr>
      </w:pPr>
      <w:r w:rsidRPr="00661BDC">
        <w:rPr>
          <w:b/>
          <w:color w:val="2A2723"/>
          <w:u w:val="single"/>
        </w:rPr>
        <w:t>Окружающий социальный мир</w:t>
      </w:r>
    </w:p>
    <w:p w:rsidR="0050747E" w:rsidRPr="00661BDC" w:rsidRDefault="0050747E" w:rsidP="00661BDC">
      <w:pPr>
        <w:pStyle w:val="a7"/>
        <w:spacing w:line="276" w:lineRule="auto"/>
        <w:ind w:firstLine="300"/>
        <w:jc w:val="both"/>
        <w:rPr>
          <w:b/>
          <w:color w:val="2A2723"/>
        </w:rPr>
      </w:pPr>
      <w:r w:rsidRPr="00661BDC">
        <w:rPr>
          <w:b/>
          <w:color w:val="2A2723"/>
        </w:rPr>
        <w:t>Пояснительная записка</w:t>
      </w:r>
    </w:p>
    <w:p w:rsidR="0050747E" w:rsidRPr="00661BDC" w:rsidRDefault="0050747E" w:rsidP="00661BDC">
      <w:pPr>
        <w:pStyle w:val="a7"/>
        <w:spacing w:line="276" w:lineRule="auto"/>
        <w:ind w:firstLine="300"/>
        <w:jc w:val="both"/>
        <w:rPr>
          <w:color w:val="2A2723"/>
        </w:rPr>
      </w:pPr>
      <w:r w:rsidRPr="00661BDC">
        <w:rPr>
          <w:color w:val="2A2723"/>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50747E" w:rsidRPr="00661BDC" w:rsidRDefault="0050747E" w:rsidP="00661BDC">
      <w:pPr>
        <w:pStyle w:val="a7"/>
        <w:spacing w:line="276" w:lineRule="auto"/>
        <w:ind w:firstLine="300"/>
        <w:jc w:val="both"/>
        <w:rPr>
          <w:color w:val="2A2723"/>
        </w:rPr>
      </w:pPr>
      <w:r w:rsidRPr="00661BDC">
        <w:rPr>
          <w:b/>
          <w:color w:val="2A2723"/>
        </w:rPr>
        <w:t>Цель обучения</w:t>
      </w:r>
      <w:r w:rsidRPr="00661BDC">
        <w:rPr>
          <w:color w:val="2A2723"/>
        </w:rPr>
        <w:t xml:space="preserve">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r w:rsidRPr="00661BDC">
        <w:rPr>
          <w:b/>
          <w:color w:val="2A2723"/>
        </w:rPr>
        <w:t>Основными задачами</w:t>
      </w:r>
      <w:r w:rsidRPr="00661BDC">
        <w:rPr>
          <w:color w:val="2A2723"/>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50747E" w:rsidRPr="00661BDC" w:rsidRDefault="0050747E" w:rsidP="00661BDC">
      <w:pPr>
        <w:pStyle w:val="a7"/>
        <w:spacing w:line="276" w:lineRule="auto"/>
        <w:ind w:firstLine="300"/>
        <w:jc w:val="both"/>
        <w:rPr>
          <w:color w:val="2A2723"/>
        </w:rPr>
      </w:pPr>
      <w:r w:rsidRPr="00661BDC">
        <w:rPr>
          <w:color w:val="2A2723"/>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50747E" w:rsidRPr="00661BDC" w:rsidRDefault="0050747E" w:rsidP="00661BDC">
      <w:pPr>
        <w:pStyle w:val="a7"/>
        <w:spacing w:line="276" w:lineRule="auto"/>
        <w:ind w:firstLine="300"/>
        <w:jc w:val="both"/>
        <w:rPr>
          <w:color w:val="2A2723"/>
        </w:rPr>
      </w:pPr>
      <w:r w:rsidRPr="00661BDC">
        <w:rPr>
          <w:color w:val="2A2723"/>
        </w:rPr>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50747E" w:rsidRPr="00661BDC" w:rsidRDefault="0050747E" w:rsidP="00661BDC">
      <w:pPr>
        <w:pStyle w:val="a7"/>
        <w:spacing w:line="276" w:lineRule="auto"/>
        <w:ind w:firstLine="300"/>
        <w:jc w:val="both"/>
        <w:rPr>
          <w:color w:val="2A2723"/>
        </w:rPr>
      </w:pPr>
      <w:r w:rsidRPr="00661BDC">
        <w:rPr>
          <w:color w:val="2A2723"/>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w:t>
      </w:r>
      <w:r w:rsidRPr="00661BDC">
        <w:rPr>
          <w:color w:val="2A2723"/>
        </w:rPr>
        <w:lastRenderedPageBreak/>
        <w:t xml:space="preserve">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50747E" w:rsidRPr="00661BDC" w:rsidRDefault="0050747E" w:rsidP="00661BDC">
      <w:pPr>
        <w:pStyle w:val="a7"/>
        <w:spacing w:line="276" w:lineRule="auto"/>
        <w:ind w:firstLine="300"/>
        <w:jc w:val="both"/>
        <w:rPr>
          <w:color w:val="2A2723"/>
        </w:rPr>
      </w:pPr>
      <w:r w:rsidRPr="00661BDC">
        <w:rPr>
          <w:color w:val="2A2723"/>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r w:rsidR="00517372" w:rsidRPr="00661BDC">
        <w:rPr>
          <w:color w:val="2A2723"/>
        </w:rPr>
        <w:t xml:space="preserve"> </w:t>
      </w:r>
      <w:r w:rsidRPr="00661BDC">
        <w:rPr>
          <w:color w:val="2A2723"/>
        </w:rPr>
        <w:t xml:space="preserve"> Необходимым оборудованием для иллюстрации социальных явлений являются: компьютер, видеопроектор и другое мультимедийное оборудование. </w:t>
      </w:r>
      <w:r w:rsidR="00517372" w:rsidRPr="00661BDC">
        <w:rPr>
          <w:color w:val="2A2723"/>
        </w:rPr>
        <w:t xml:space="preserve"> </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Примерное содержание предмета</w:t>
      </w:r>
    </w:p>
    <w:p w:rsidR="0050747E" w:rsidRPr="00661BDC" w:rsidRDefault="0050747E" w:rsidP="00661BDC">
      <w:pPr>
        <w:pStyle w:val="a7"/>
        <w:spacing w:line="276" w:lineRule="auto"/>
        <w:ind w:firstLine="300"/>
        <w:jc w:val="both"/>
        <w:rPr>
          <w:b/>
          <w:i/>
          <w:iCs/>
          <w:color w:val="2A2723"/>
        </w:rPr>
      </w:pPr>
      <w:r w:rsidRPr="00661BDC">
        <w:rPr>
          <w:b/>
          <w:i/>
          <w:iCs/>
          <w:color w:val="2A2723"/>
        </w:rPr>
        <w:t>Школа</w:t>
      </w:r>
      <w:r w:rsidR="005E6880" w:rsidRPr="00661BDC">
        <w:rPr>
          <w:b/>
          <w:i/>
          <w:iCs/>
          <w:color w:val="2A2723"/>
        </w:rPr>
        <w:t>.</w:t>
      </w:r>
    </w:p>
    <w:p w:rsidR="0050747E" w:rsidRPr="00661BDC" w:rsidRDefault="0050747E" w:rsidP="00661BDC">
      <w:pPr>
        <w:pStyle w:val="a7"/>
        <w:spacing w:line="276" w:lineRule="auto"/>
        <w:ind w:firstLine="300"/>
        <w:jc w:val="both"/>
        <w:rPr>
          <w:iCs/>
          <w:color w:val="2A2723"/>
        </w:rPr>
      </w:pPr>
      <w:r w:rsidRPr="00661BDC">
        <w:rPr>
          <w:color w:val="2A2723"/>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661BDC">
        <w:rPr>
          <w:iCs/>
          <w:color w:val="2A2723"/>
        </w:rPr>
        <w:t>о профессиях людей, работающих в школе,</w:t>
      </w:r>
      <w:r w:rsidRPr="00661BDC">
        <w:rPr>
          <w:color w:val="2A2723"/>
        </w:rPr>
        <w:t xml:space="preserve"> о школьных принадлежностях (школьная доска, парта, мел, ранец, учебник, тетрадь, </w:t>
      </w:r>
      <w:r w:rsidR="008A1020" w:rsidRPr="00661BDC">
        <w:rPr>
          <w:color w:val="2A2723"/>
        </w:rPr>
        <w:t xml:space="preserve"> </w:t>
      </w:r>
      <w:r w:rsidRPr="00661BDC">
        <w:rPr>
          <w:color w:val="2A2723"/>
        </w:rPr>
        <w:t xml:space="preserve"> карандаш, точилка, резинка, фломастер, пенал, ручка, линейка, краски, кисточка, пластилин и т.д.). </w:t>
      </w:r>
      <w:r w:rsidR="008A1020" w:rsidRPr="00661BDC">
        <w:rPr>
          <w:color w:val="2A2723"/>
        </w:rPr>
        <w:t xml:space="preserve"> </w:t>
      </w:r>
      <w:r w:rsidRPr="00661BDC">
        <w:rPr>
          <w:iCs/>
          <w:color w:val="2A2723"/>
        </w:rPr>
        <w:t xml:space="preserve"> Соблюдение правил учебного поведения. </w:t>
      </w:r>
      <w:r w:rsidRPr="00661BDC">
        <w:rPr>
          <w:color w:val="2A2723"/>
        </w:rPr>
        <w:t>Следование правилам общения, игры, труда. Соблюдение общепринятых норм поведения с взрослыми и сверстниками.</w:t>
      </w:r>
    </w:p>
    <w:p w:rsidR="0050747E" w:rsidRPr="00661BDC" w:rsidRDefault="0050747E" w:rsidP="00661BDC">
      <w:pPr>
        <w:pStyle w:val="a7"/>
        <w:spacing w:line="276" w:lineRule="auto"/>
        <w:ind w:firstLine="300"/>
        <w:jc w:val="both"/>
        <w:rPr>
          <w:b/>
          <w:i/>
          <w:color w:val="2A2723"/>
        </w:rPr>
      </w:pPr>
      <w:r w:rsidRPr="00661BDC">
        <w:rPr>
          <w:b/>
          <w:i/>
          <w:color w:val="2A2723"/>
        </w:rPr>
        <w:t>Квартира, дом, двор</w:t>
      </w:r>
      <w:r w:rsidR="008A1020" w:rsidRPr="00661BDC">
        <w:rPr>
          <w:b/>
          <w:i/>
          <w:color w:val="2A2723"/>
        </w:rPr>
        <w:t>.</w:t>
      </w:r>
      <w:r w:rsidR="00940973" w:rsidRPr="00661BDC">
        <w:rPr>
          <w:b/>
          <w:i/>
          <w:color w:val="2A2723"/>
        </w:rPr>
        <w:t xml:space="preserve"> </w:t>
      </w:r>
      <w:r w:rsidRPr="00661BDC">
        <w:rPr>
          <w:color w:val="2A2723"/>
        </w:rPr>
        <w:t xml:space="preserve">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w:t>
      </w:r>
      <w:r w:rsidR="008A1020" w:rsidRPr="00661BDC">
        <w:rPr>
          <w:color w:val="2A2723"/>
        </w:rPr>
        <w:t xml:space="preserve"> </w:t>
      </w:r>
      <w:r w:rsidRPr="00661BDC">
        <w:rPr>
          <w:color w:val="2A2723"/>
        </w:rPr>
        <w:t>Представление о помещениях квартиры: прихожая, комната, кухня, ванная ком</w:t>
      </w:r>
      <w:r w:rsidR="008A1020" w:rsidRPr="00661BDC">
        <w:rPr>
          <w:color w:val="2A2723"/>
        </w:rPr>
        <w:t>ната, туалет</w:t>
      </w:r>
      <w:r w:rsidRPr="00661BDC">
        <w:rPr>
          <w:color w:val="2A2723"/>
        </w:rPr>
        <w:t>. Представление о</w:t>
      </w:r>
      <w:r w:rsidRPr="00661BDC">
        <w:rPr>
          <w:bCs/>
          <w:color w:val="2A2723"/>
        </w:rPr>
        <w:t>б убранстве дома.</w:t>
      </w:r>
      <w:r w:rsidRPr="00661BDC">
        <w:rPr>
          <w:color w:val="2A2723"/>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w:t>
      </w:r>
      <w:r w:rsidR="008A1020" w:rsidRPr="00661BDC">
        <w:rPr>
          <w:color w:val="2A2723"/>
        </w:rPr>
        <w:t xml:space="preserve">, стакан, кружка, ложка, вилка </w:t>
      </w:r>
      <w:r w:rsidRPr="00661BDC">
        <w:rPr>
          <w:color w:val="2A2723"/>
        </w:rPr>
        <w:t xml:space="preserve"> и для приготовления пищи: кастрюл</w:t>
      </w:r>
      <w:r w:rsidR="008A1020" w:rsidRPr="00661BDC">
        <w:rPr>
          <w:color w:val="2A2723"/>
        </w:rPr>
        <w:t xml:space="preserve">я, сковорода, чайник, половник </w:t>
      </w:r>
      <w:r w:rsidRPr="00661BDC">
        <w:rPr>
          <w:color w:val="2A2723"/>
        </w:rPr>
        <w:t xml:space="preserve"> др. </w:t>
      </w:r>
      <w:r w:rsidR="008A1020" w:rsidRPr="00661BDC">
        <w:rPr>
          <w:color w:val="2A2723"/>
        </w:rPr>
        <w:t xml:space="preserve"> </w:t>
      </w:r>
      <w:r w:rsidRPr="00661BDC">
        <w:rPr>
          <w:iCs/>
          <w:color w:val="2A2723"/>
        </w:rPr>
        <w:t>П</w:t>
      </w:r>
      <w:r w:rsidRPr="00661BDC">
        <w:rPr>
          <w:color w:val="2A2723"/>
        </w:rPr>
        <w:t>редставление о</w:t>
      </w:r>
      <w:r w:rsidRPr="00661BDC">
        <w:rPr>
          <w:bCs/>
          <w:color w:val="2A2723"/>
        </w:rPr>
        <w:t xml:space="preserve"> часах.</w:t>
      </w:r>
      <w:r w:rsidRPr="00661BDC">
        <w:rPr>
          <w:color w:val="2A2723"/>
        </w:rPr>
        <w:t xml:space="preserve"> Представление </w:t>
      </w:r>
      <w:r w:rsidRPr="00661BDC">
        <w:rPr>
          <w:bCs/>
          <w:color w:val="2A2723"/>
        </w:rPr>
        <w:t>об электронных устройствах: телефон</w:t>
      </w:r>
      <w:r w:rsidRPr="00661BDC">
        <w:rPr>
          <w:color w:val="2A2723"/>
        </w:rPr>
        <w:t xml:space="preserve">, </w:t>
      </w:r>
      <w:r w:rsidRPr="00661BDC">
        <w:rPr>
          <w:bCs/>
          <w:color w:val="2A2723"/>
        </w:rPr>
        <w:t>компьютер</w:t>
      </w:r>
      <w:r w:rsidRPr="00661BDC">
        <w:rPr>
          <w:color w:val="2A2723"/>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661BDC">
        <w:rPr>
          <w:bCs/>
          <w:color w:val="2A2723"/>
        </w:rPr>
        <w:t xml:space="preserve"> благоустройстве квартиры: </w:t>
      </w:r>
      <w:r w:rsidRPr="00661BDC">
        <w:rPr>
          <w:color w:val="2A2723"/>
        </w:rPr>
        <w:t xml:space="preserve">отопление, канализация, водоснабжение, электроснабжение. </w:t>
      </w:r>
      <w:r w:rsidR="008A1020" w:rsidRPr="00661BDC">
        <w:rPr>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Предметы и материалы, изготовленные человеком</w:t>
      </w:r>
      <w:r w:rsidR="008A1020" w:rsidRPr="00661BDC">
        <w:rPr>
          <w:b/>
          <w:i/>
          <w:color w:val="2A2723"/>
        </w:rPr>
        <w:t>.</w:t>
      </w:r>
    </w:p>
    <w:p w:rsidR="0050747E" w:rsidRPr="00661BDC" w:rsidRDefault="0050747E" w:rsidP="00661BDC">
      <w:pPr>
        <w:pStyle w:val="a7"/>
        <w:spacing w:line="276" w:lineRule="auto"/>
        <w:ind w:firstLine="300"/>
        <w:jc w:val="both"/>
        <w:rPr>
          <w:color w:val="2A2723"/>
        </w:rPr>
      </w:pPr>
      <w:r w:rsidRPr="00661BDC">
        <w:rPr>
          <w:color w:val="2A2723"/>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50747E" w:rsidRPr="00661BDC" w:rsidRDefault="0050747E" w:rsidP="00661BDC">
      <w:pPr>
        <w:pStyle w:val="a7"/>
        <w:spacing w:line="276" w:lineRule="auto"/>
        <w:ind w:firstLine="300"/>
        <w:jc w:val="both"/>
        <w:rPr>
          <w:b/>
          <w:i/>
          <w:color w:val="2A2723"/>
        </w:rPr>
      </w:pPr>
      <w:r w:rsidRPr="00661BDC">
        <w:rPr>
          <w:b/>
          <w:i/>
          <w:color w:val="2A2723"/>
        </w:rPr>
        <w:t>Город</w:t>
      </w:r>
      <w:r w:rsidR="005E6880" w:rsidRPr="00661BDC">
        <w:rPr>
          <w:b/>
          <w:i/>
          <w:color w:val="2A2723"/>
        </w:rPr>
        <w:t>.</w:t>
      </w:r>
    </w:p>
    <w:p w:rsidR="0050747E" w:rsidRPr="00661BDC" w:rsidRDefault="008A1020" w:rsidP="00661BDC">
      <w:pPr>
        <w:pStyle w:val="a7"/>
        <w:spacing w:line="276" w:lineRule="auto"/>
        <w:ind w:firstLine="300"/>
        <w:jc w:val="both"/>
        <w:rPr>
          <w:bCs/>
          <w:color w:val="2A2723"/>
        </w:rPr>
      </w:pPr>
      <w:r w:rsidRPr="00661BDC">
        <w:rPr>
          <w:color w:val="2A2723"/>
        </w:rPr>
        <w:t xml:space="preserve"> </w:t>
      </w:r>
      <w:r w:rsidR="0050747E" w:rsidRPr="00661BDC">
        <w:rPr>
          <w:color w:val="2A2723"/>
        </w:rPr>
        <w:t xml:space="preserve"> Представление об улицах, на которых расположена школа, дом. Ориентация в городе</w:t>
      </w:r>
      <w:r w:rsidRPr="00661BDC">
        <w:rPr>
          <w:color w:val="2A2723"/>
        </w:rPr>
        <w:t xml:space="preserve">.  </w:t>
      </w:r>
      <w:r w:rsidR="0050747E" w:rsidRPr="00661BDC">
        <w:rPr>
          <w:iCs/>
          <w:color w:val="2A2723"/>
        </w:rPr>
        <w:t xml:space="preserve"> </w:t>
      </w:r>
      <w:r w:rsidR="0050747E" w:rsidRPr="00661BDC">
        <w:rPr>
          <w:color w:val="2A2723"/>
        </w:rPr>
        <w:t>Соблюдение правил поведения в общественных местах. С</w:t>
      </w:r>
      <w:r w:rsidR="0050747E" w:rsidRPr="00661BDC">
        <w:rPr>
          <w:bCs/>
          <w:color w:val="2A2723"/>
        </w:rPr>
        <w:t>облюдение правил поведения на улице</w:t>
      </w:r>
      <w:r w:rsidRPr="00661BDC">
        <w:rPr>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Транспорт</w:t>
      </w:r>
      <w:r w:rsidR="005E6880" w:rsidRPr="00661BDC">
        <w:rPr>
          <w:b/>
          <w:i/>
          <w:color w:val="2A2723"/>
        </w:rPr>
        <w:t>.</w:t>
      </w:r>
    </w:p>
    <w:p w:rsidR="0050747E" w:rsidRPr="00661BDC" w:rsidRDefault="0050747E" w:rsidP="00661BDC">
      <w:pPr>
        <w:pStyle w:val="a7"/>
        <w:spacing w:line="276" w:lineRule="auto"/>
        <w:ind w:firstLine="300"/>
        <w:jc w:val="both"/>
        <w:rPr>
          <w:iCs/>
          <w:color w:val="2A2723"/>
        </w:rPr>
      </w:pPr>
      <w:r w:rsidRPr="00661BDC">
        <w:rPr>
          <w:iCs/>
          <w:color w:val="2A2723"/>
        </w:rPr>
        <w:lastRenderedPageBreak/>
        <w:t>Представление о наземном транспорте</w:t>
      </w:r>
      <w:r w:rsidRPr="00661BDC">
        <w:rPr>
          <w:color w:val="2A2723"/>
        </w:rPr>
        <w:t xml:space="preserve">. </w:t>
      </w:r>
      <w:r w:rsidRPr="00661BDC">
        <w:rPr>
          <w:iCs/>
          <w:color w:val="2A2723"/>
        </w:rPr>
        <w:t>Соблюдение правил дорожного движения.</w:t>
      </w:r>
      <w:r w:rsidRPr="00661BDC">
        <w:rPr>
          <w:color w:val="2A2723"/>
        </w:rPr>
        <w:t xml:space="preserve"> П</w:t>
      </w:r>
      <w:r w:rsidRPr="00661BDC">
        <w:rPr>
          <w:iCs/>
          <w:color w:val="2A2723"/>
        </w:rPr>
        <w:t>редставление о воздушном транспорте.</w:t>
      </w:r>
      <w:r w:rsidRPr="00661BDC">
        <w:rPr>
          <w:color w:val="2A2723"/>
        </w:rPr>
        <w:t xml:space="preserve"> П</w:t>
      </w:r>
      <w:r w:rsidRPr="00661BDC">
        <w:rPr>
          <w:iCs/>
          <w:color w:val="2A2723"/>
        </w:rPr>
        <w:t xml:space="preserve">редставление о водном транспорте. </w:t>
      </w:r>
      <w:r w:rsidR="005E6880" w:rsidRPr="00661BDC">
        <w:rPr>
          <w:iCs/>
          <w:color w:val="2A2723"/>
        </w:rPr>
        <w:t xml:space="preserve"> </w:t>
      </w:r>
      <w:r w:rsidRPr="00661BDC">
        <w:rPr>
          <w:color w:val="2A2723"/>
        </w:rPr>
        <w:t>П</w:t>
      </w:r>
      <w:r w:rsidRPr="00661BDC">
        <w:rPr>
          <w:iCs/>
          <w:color w:val="2A2723"/>
        </w:rPr>
        <w:t>редставление о профессиях людей, работающих на транспорте.</w:t>
      </w:r>
      <w:r w:rsidRPr="00661BDC">
        <w:rPr>
          <w:color w:val="2A2723"/>
        </w:rPr>
        <w:t xml:space="preserve"> П</w:t>
      </w:r>
      <w:r w:rsidRPr="00661BDC">
        <w:rPr>
          <w:iCs/>
          <w:color w:val="2A2723"/>
        </w:rPr>
        <w:t>редставление об общественном транспорте.</w:t>
      </w:r>
      <w:r w:rsidRPr="00661BDC">
        <w:rPr>
          <w:color w:val="2A2723"/>
        </w:rPr>
        <w:t xml:space="preserve"> </w:t>
      </w:r>
      <w:r w:rsidR="005E6880" w:rsidRPr="00661BDC">
        <w:rPr>
          <w:color w:val="2A2723"/>
        </w:rPr>
        <w:t xml:space="preserve"> </w:t>
      </w:r>
      <w:r w:rsidRPr="00661BDC">
        <w:rPr>
          <w:iCs/>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Традиции, обычаи</w:t>
      </w:r>
    </w:p>
    <w:p w:rsidR="0050747E" w:rsidRPr="00661BDC" w:rsidRDefault="0050747E" w:rsidP="00661BDC">
      <w:pPr>
        <w:pStyle w:val="a7"/>
        <w:spacing w:line="276" w:lineRule="auto"/>
        <w:ind w:firstLine="300"/>
        <w:jc w:val="both"/>
        <w:rPr>
          <w:bCs/>
          <w:color w:val="2A2723"/>
        </w:rPr>
      </w:pPr>
      <w:r w:rsidRPr="00661BDC">
        <w:rPr>
          <w:color w:val="2A2723"/>
        </w:rPr>
        <w:t xml:space="preserve">Представление о празднике. Представление о школьных традициях: День знаний, последний учебный день, </w:t>
      </w:r>
      <w:r w:rsidR="005E6880" w:rsidRPr="00661BDC">
        <w:rPr>
          <w:color w:val="2A2723"/>
        </w:rPr>
        <w:t xml:space="preserve"> </w:t>
      </w:r>
      <w:r w:rsidRPr="00661BDC">
        <w:rPr>
          <w:color w:val="2A2723"/>
        </w:rPr>
        <w:t xml:space="preserve">  и др., участие в школьных мероприятиях. </w:t>
      </w:r>
      <w:r w:rsidRPr="00661BDC">
        <w:rPr>
          <w:iCs/>
          <w:color w:val="2A2723"/>
        </w:rPr>
        <w:t xml:space="preserve">Представление о национальных, о религиозных атрибутах, </w:t>
      </w:r>
      <w:r w:rsidRPr="00661BDC">
        <w:rPr>
          <w:color w:val="2A2723"/>
        </w:rPr>
        <w:t>традициях, праздниках</w:t>
      </w:r>
      <w:r w:rsidRPr="00661BDC">
        <w:rPr>
          <w:iCs/>
          <w:color w:val="2A2723"/>
        </w:rPr>
        <w:t>.</w:t>
      </w:r>
      <w:r w:rsidRPr="00661BDC">
        <w:rPr>
          <w:bCs/>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Страна</w:t>
      </w:r>
    </w:p>
    <w:p w:rsidR="0050747E" w:rsidRPr="00661BDC" w:rsidRDefault="0050747E" w:rsidP="00661BDC">
      <w:pPr>
        <w:pStyle w:val="a7"/>
        <w:spacing w:line="276" w:lineRule="auto"/>
        <w:ind w:firstLine="300"/>
        <w:jc w:val="both"/>
        <w:rPr>
          <w:color w:val="2A2723"/>
        </w:rPr>
      </w:pPr>
      <w:r w:rsidRPr="00661BDC">
        <w:rPr>
          <w:color w:val="2A2723"/>
        </w:rPr>
        <w:t>Представление о государстве Росс</w:t>
      </w:r>
      <w:r w:rsidR="005E6880" w:rsidRPr="00661BDC">
        <w:rPr>
          <w:color w:val="2A2723"/>
        </w:rPr>
        <w:t>ия и государственной символике.</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Музыка и движение</w:t>
      </w:r>
    </w:p>
    <w:p w:rsidR="0050747E" w:rsidRPr="00661BDC" w:rsidRDefault="0050747E" w:rsidP="00661BDC">
      <w:pPr>
        <w:pStyle w:val="a7"/>
        <w:spacing w:line="276" w:lineRule="auto"/>
        <w:ind w:firstLine="300"/>
        <w:jc w:val="both"/>
        <w:rPr>
          <w:b/>
          <w:color w:val="2A2723"/>
        </w:rPr>
      </w:pPr>
      <w:r w:rsidRPr="00661BDC">
        <w:rPr>
          <w:b/>
          <w:color w:val="2A2723"/>
        </w:rPr>
        <w:t>Пояснительная записка</w:t>
      </w:r>
    </w:p>
    <w:p w:rsidR="00940973" w:rsidRPr="00661BDC" w:rsidRDefault="0050747E" w:rsidP="00661BDC">
      <w:pPr>
        <w:pStyle w:val="a7"/>
        <w:spacing w:line="276" w:lineRule="auto"/>
        <w:ind w:firstLine="300"/>
        <w:jc w:val="both"/>
        <w:rPr>
          <w:color w:val="2A2723"/>
        </w:rPr>
      </w:pPr>
      <w:r w:rsidRPr="00661BDC">
        <w:rPr>
          <w:color w:val="2A2723"/>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50747E" w:rsidRPr="00661BDC" w:rsidRDefault="00940973" w:rsidP="00661BDC">
      <w:pPr>
        <w:pStyle w:val="a7"/>
        <w:spacing w:line="276" w:lineRule="auto"/>
        <w:ind w:firstLine="300"/>
        <w:jc w:val="both"/>
        <w:rPr>
          <w:color w:val="2A2723"/>
        </w:rPr>
      </w:pPr>
      <w:r w:rsidRPr="00661BDC">
        <w:rPr>
          <w:b/>
          <w:bCs/>
          <w:color w:val="2A2723"/>
        </w:rPr>
        <w:t xml:space="preserve">Цель </w:t>
      </w:r>
      <w:r w:rsidRPr="00661BDC">
        <w:rPr>
          <w:color w:val="2A2723"/>
        </w:rPr>
        <w:t>– накопление впечатлений и формирование интереса к доступным видам музыкального искусства.</w:t>
      </w:r>
      <w:r w:rsidR="007D02D4" w:rsidRPr="00661BDC">
        <w:rPr>
          <w:color w:val="2A2723"/>
        </w:rPr>
        <w:t xml:space="preserve"> </w:t>
      </w:r>
      <w:r w:rsidR="0050747E" w:rsidRPr="00661BDC">
        <w:rPr>
          <w:color w:val="2A2723"/>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50747E" w:rsidRPr="00661BDC" w:rsidRDefault="0050747E" w:rsidP="00661BDC">
      <w:pPr>
        <w:pStyle w:val="a7"/>
        <w:spacing w:line="276" w:lineRule="auto"/>
        <w:ind w:firstLine="300"/>
        <w:jc w:val="both"/>
        <w:rPr>
          <w:color w:val="2A2723"/>
        </w:rPr>
      </w:pPr>
      <w:r w:rsidRPr="00661BDC">
        <w:rPr>
          <w:color w:val="2A2723"/>
        </w:rPr>
        <w:t>Программно-методический материал включает 4 раздела: «Слушание  музыки», «Пение», «Движение под музыку», «Игра на музыкальных инструментах».</w:t>
      </w:r>
    </w:p>
    <w:p w:rsidR="00B240F1" w:rsidRPr="00661BDC" w:rsidRDefault="0050747E" w:rsidP="00661BDC">
      <w:pPr>
        <w:pStyle w:val="a7"/>
        <w:spacing w:line="276" w:lineRule="auto"/>
        <w:ind w:firstLine="300"/>
        <w:jc w:val="both"/>
        <w:rPr>
          <w:color w:val="2A2723"/>
        </w:rPr>
      </w:pPr>
      <w:r w:rsidRPr="00661BDC">
        <w:rPr>
          <w:color w:val="2A2723"/>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r w:rsidR="00B240F1" w:rsidRPr="00661BDC">
        <w:rPr>
          <w:color w:val="2A2723"/>
        </w:rPr>
        <w:t xml:space="preserve"> </w:t>
      </w:r>
    </w:p>
    <w:p w:rsidR="0050747E" w:rsidRPr="00661BDC" w:rsidRDefault="0050747E" w:rsidP="00661BDC">
      <w:pPr>
        <w:pStyle w:val="a7"/>
        <w:spacing w:line="276" w:lineRule="auto"/>
        <w:ind w:firstLine="300"/>
        <w:jc w:val="both"/>
        <w:rPr>
          <w:color w:val="2A2723"/>
        </w:rPr>
      </w:pPr>
      <w:r w:rsidRPr="00661BDC">
        <w:rPr>
          <w:color w:val="2A2723"/>
        </w:rPr>
        <w:t xml:space="preserve">Материально-техническое оснащение учебного предмета «Музыка» включает: </w:t>
      </w:r>
    </w:p>
    <w:p w:rsidR="0050747E" w:rsidRPr="00661BDC" w:rsidRDefault="0050747E" w:rsidP="00661BDC">
      <w:pPr>
        <w:pStyle w:val="a7"/>
        <w:numPr>
          <w:ilvl w:val="0"/>
          <w:numId w:val="34"/>
        </w:numPr>
        <w:spacing w:line="276" w:lineRule="auto"/>
        <w:jc w:val="both"/>
        <w:rPr>
          <w:color w:val="2A2723"/>
        </w:rPr>
      </w:pPr>
      <w:r w:rsidRPr="00661BDC">
        <w:rPr>
          <w:color w:val="2A2723"/>
        </w:rPr>
        <w:t xml:space="preserve">дидактический материал: изображения (картинки, фото, пиктограммы) музыкальных инструментов, </w:t>
      </w:r>
      <w:r w:rsidR="00B240F1" w:rsidRPr="00661BDC">
        <w:rPr>
          <w:color w:val="2A2723"/>
        </w:rPr>
        <w:t xml:space="preserve"> </w:t>
      </w:r>
      <w:r w:rsidRPr="00661BDC">
        <w:rPr>
          <w:color w:val="2A2723"/>
        </w:rPr>
        <w:t xml:space="preserve"> платки, флажки, ленты, обручи, а также игрушки-куклы, игрушки-животные и др.</w:t>
      </w:r>
    </w:p>
    <w:p w:rsidR="0050747E" w:rsidRPr="00661BDC" w:rsidRDefault="0050747E" w:rsidP="00661BDC">
      <w:pPr>
        <w:pStyle w:val="a7"/>
        <w:numPr>
          <w:ilvl w:val="0"/>
          <w:numId w:val="34"/>
        </w:numPr>
        <w:spacing w:line="276" w:lineRule="auto"/>
        <w:jc w:val="both"/>
        <w:rPr>
          <w:color w:val="2A2723"/>
        </w:rPr>
      </w:pPr>
      <w:r w:rsidRPr="00661BDC">
        <w:rPr>
          <w:color w:val="2A2723"/>
        </w:rPr>
        <w:t xml:space="preserve">Музыкальные инструменты: </w:t>
      </w:r>
      <w:r w:rsidR="00B240F1" w:rsidRPr="00661BDC">
        <w:rPr>
          <w:color w:val="2A2723"/>
        </w:rPr>
        <w:t xml:space="preserve"> </w:t>
      </w:r>
      <w:r w:rsidRPr="00661BDC">
        <w:rPr>
          <w:color w:val="2A2723"/>
        </w:rPr>
        <w:t xml:space="preserve"> бубны, </w:t>
      </w:r>
      <w:r w:rsidR="00B240F1" w:rsidRPr="00661BDC">
        <w:rPr>
          <w:color w:val="2A2723"/>
        </w:rPr>
        <w:t xml:space="preserve"> </w:t>
      </w:r>
      <w:r w:rsidRPr="00661BDC">
        <w:rPr>
          <w:color w:val="2A2723"/>
        </w:rPr>
        <w:t xml:space="preserve"> бубенцы, тарелки, ложки, </w:t>
      </w:r>
      <w:r w:rsidR="00B240F1" w:rsidRPr="00661BDC">
        <w:rPr>
          <w:color w:val="2A2723"/>
        </w:rPr>
        <w:t xml:space="preserve"> </w:t>
      </w:r>
      <w:r w:rsidRPr="00661BDC">
        <w:rPr>
          <w:color w:val="2A2723"/>
        </w:rPr>
        <w:t xml:space="preserve"> палочки, </w:t>
      </w:r>
      <w:r w:rsidR="00B240F1" w:rsidRPr="00661BDC">
        <w:rPr>
          <w:color w:val="2A2723"/>
        </w:rPr>
        <w:t xml:space="preserve"> </w:t>
      </w:r>
      <w:r w:rsidRPr="00661BDC">
        <w:rPr>
          <w:color w:val="2A2723"/>
        </w:rPr>
        <w:t xml:space="preserve"> трещетки, колокольчики</w:t>
      </w:r>
      <w:r w:rsidR="00B240F1" w:rsidRPr="00661BDC">
        <w:rPr>
          <w:color w:val="2A2723"/>
        </w:rPr>
        <w:t xml:space="preserve"> .</w:t>
      </w:r>
    </w:p>
    <w:p w:rsidR="0050747E" w:rsidRPr="00661BDC" w:rsidRDefault="0050747E" w:rsidP="00661BDC">
      <w:pPr>
        <w:pStyle w:val="a7"/>
        <w:numPr>
          <w:ilvl w:val="0"/>
          <w:numId w:val="34"/>
        </w:numPr>
        <w:spacing w:line="276" w:lineRule="auto"/>
        <w:jc w:val="both"/>
        <w:rPr>
          <w:color w:val="2A2723"/>
        </w:rPr>
      </w:pPr>
      <w:r w:rsidRPr="00661BDC">
        <w:rPr>
          <w:color w:val="2A2723"/>
        </w:rPr>
        <w:t>Оборудование: музыкальный центр, компьютер, проекционное оборудование</w:t>
      </w:r>
      <w:r w:rsidR="00B240F1" w:rsidRPr="00661BDC">
        <w:rPr>
          <w:color w:val="2A2723"/>
        </w:rPr>
        <w:t xml:space="preserve"> .</w:t>
      </w:r>
    </w:p>
    <w:p w:rsidR="0050747E" w:rsidRPr="00661BDC" w:rsidRDefault="0050747E" w:rsidP="00661BDC">
      <w:pPr>
        <w:pStyle w:val="a7"/>
        <w:numPr>
          <w:ilvl w:val="0"/>
          <w:numId w:val="34"/>
        </w:numPr>
        <w:spacing w:line="276" w:lineRule="auto"/>
        <w:jc w:val="both"/>
        <w:rPr>
          <w:color w:val="2A2723"/>
        </w:rPr>
      </w:pPr>
      <w:r w:rsidRPr="00661BDC">
        <w:rPr>
          <w:color w:val="2A2723"/>
        </w:rPr>
        <w:t xml:space="preserve">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w:t>
      </w:r>
      <w:r w:rsidR="00B240F1" w:rsidRPr="00661BDC">
        <w:rPr>
          <w:color w:val="2A2723"/>
        </w:rPr>
        <w:t xml:space="preserve"> </w:t>
      </w:r>
      <w:r w:rsidRPr="00661BDC">
        <w:rPr>
          <w:color w:val="2A2723"/>
        </w:rPr>
        <w:t xml:space="preserve"> текст песен.</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Примерное содержание предмета</w:t>
      </w:r>
    </w:p>
    <w:p w:rsidR="0050747E" w:rsidRPr="00661BDC" w:rsidRDefault="0050747E" w:rsidP="00661BDC">
      <w:pPr>
        <w:pStyle w:val="a7"/>
        <w:spacing w:line="276" w:lineRule="auto"/>
        <w:ind w:firstLine="300"/>
        <w:jc w:val="both"/>
        <w:rPr>
          <w:b/>
          <w:i/>
          <w:color w:val="2A2723"/>
        </w:rPr>
      </w:pPr>
      <w:r w:rsidRPr="00661BDC">
        <w:rPr>
          <w:b/>
          <w:i/>
          <w:color w:val="2A2723"/>
        </w:rPr>
        <w:t>Слушание</w:t>
      </w:r>
    </w:p>
    <w:p w:rsidR="0050747E" w:rsidRPr="00661BDC" w:rsidRDefault="0050747E" w:rsidP="00661BDC">
      <w:pPr>
        <w:pStyle w:val="a7"/>
        <w:spacing w:line="276" w:lineRule="auto"/>
        <w:ind w:firstLine="300"/>
        <w:jc w:val="both"/>
        <w:rPr>
          <w:color w:val="2A2723"/>
        </w:rPr>
      </w:pPr>
      <w:r w:rsidRPr="00661BDC">
        <w:rPr>
          <w:color w:val="2A2723"/>
        </w:rPr>
        <w:lastRenderedPageBreak/>
        <w:t xml:space="preserve">Слушание (различение) тихого и громкого звучания музыки. </w:t>
      </w:r>
      <w:r w:rsidR="00B240F1" w:rsidRPr="00661BDC">
        <w:rPr>
          <w:color w:val="2A2723"/>
        </w:rPr>
        <w:t xml:space="preserve"> </w:t>
      </w:r>
      <w:r w:rsidRPr="00661BDC">
        <w:rPr>
          <w:color w:val="2A2723"/>
        </w:rPr>
        <w:t xml:space="preserve">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w:t>
      </w:r>
      <w:r w:rsidR="00B240F1" w:rsidRPr="00661BDC">
        <w:rPr>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Пение</w:t>
      </w:r>
    </w:p>
    <w:p w:rsidR="0050747E" w:rsidRPr="00661BDC" w:rsidRDefault="0050747E" w:rsidP="00661BDC">
      <w:pPr>
        <w:pStyle w:val="a7"/>
        <w:spacing w:line="276" w:lineRule="auto"/>
        <w:ind w:firstLine="300"/>
        <w:jc w:val="both"/>
        <w:rPr>
          <w:color w:val="2A2723"/>
        </w:rPr>
      </w:pPr>
      <w:r w:rsidRPr="00661BDC">
        <w:rPr>
          <w:color w:val="2A2723"/>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w:t>
      </w:r>
      <w:r w:rsidR="00B240F1" w:rsidRPr="00661BDC">
        <w:rPr>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Движение под музыку</w:t>
      </w:r>
    </w:p>
    <w:p w:rsidR="0050747E" w:rsidRPr="00661BDC" w:rsidRDefault="0050747E" w:rsidP="00661BDC">
      <w:pPr>
        <w:pStyle w:val="a7"/>
        <w:spacing w:line="276" w:lineRule="auto"/>
        <w:ind w:firstLine="300"/>
        <w:jc w:val="both"/>
        <w:rPr>
          <w:i/>
          <w:color w:val="2A2723"/>
        </w:rPr>
      </w:pPr>
      <w:r w:rsidRPr="00661BDC">
        <w:rPr>
          <w:color w:val="2A2723"/>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w:t>
      </w:r>
      <w:r w:rsidR="00B240F1" w:rsidRPr="00661BDC">
        <w:rPr>
          <w:color w:val="2A2723"/>
        </w:rPr>
        <w:t xml:space="preserve"> </w:t>
      </w:r>
      <w:r w:rsidRPr="00661BDC">
        <w:rPr>
          <w:color w:val="2A2723"/>
        </w:rPr>
        <w:t xml:space="preserve"> Изменение скорости движения под музыку (ускорять, замедлять). </w:t>
      </w:r>
      <w:r w:rsidR="00B240F1" w:rsidRPr="00661BDC">
        <w:rPr>
          <w:color w:val="2A2723"/>
        </w:rPr>
        <w:t xml:space="preserve"> </w:t>
      </w:r>
    </w:p>
    <w:p w:rsidR="0050747E" w:rsidRPr="00661BDC" w:rsidRDefault="0050747E" w:rsidP="00661BDC">
      <w:pPr>
        <w:pStyle w:val="a7"/>
        <w:spacing w:line="276" w:lineRule="auto"/>
        <w:ind w:firstLine="300"/>
        <w:jc w:val="both"/>
        <w:rPr>
          <w:b/>
          <w:i/>
          <w:color w:val="2A2723"/>
        </w:rPr>
      </w:pPr>
      <w:r w:rsidRPr="00661BDC">
        <w:rPr>
          <w:b/>
          <w:i/>
          <w:color w:val="2A2723"/>
        </w:rPr>
        <w:t>Игра на музыкальных инструментах</w:t>
      </w:r>
    </w:p>
    <w:p w:rsidR="0050747E" w:rsidRPr="00661BDC" w:rsidRDefault="0050747E" w:rsidP="00661BDC">
      <w:pPr>
        <w:pStyle w:val="a7"/>
        <w:spacing w:line="276" w:lineRule="auto"/>
        <w:ind w:firstLine="300"/>
        <w:jc w:val="both"/>
        <w:rPr>
          <w:color w:val="2A2723"/>
        </w:rPr>
      </w:pPr>
      <w:r w:rsidRPr="00661BDC">
        <w:rPr>
          <w:color w:val="2A2723"/>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w:t>
      </w:r>
      <w:r w:rsidR="00DB133F" w:rsidRPr="00661BDC">
        <w:rPr>
          <w:color w:val="2A2723"/>
        </w:rPr>
        <w:t xml:space="preserve"> </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Изобразительная деятельность (лепка, рисование, аппликация)</w:t>
      </w:r>
    </w:p>
    <w:p w:rsidR="0050747E" w:rsidRPr="00661BDC" w:rsidRDefault="0050747E" w:rsidP="00661BDC">
      <w:pPr>
        <w:pStyle w:val="a7"/>
        <w:spacing w:line="276" w:lineRule="auto"/>
        <w:ind w:firstLine="300"/>
        <w:jc w:val="both"/>
        <w:rPr>
          <w:b/>
          <w:color w:val="2A2723"/>
        </w:rPr>
      </w:pPr>
      <w:r w:rsidRPr="00661BDC">
        <w:rPr>
          <w:b/>
          <w:color w:val="2A2723"/>
        </w:rPr>
        <w:t>Пояснительная записка</w:t>
      </w:r>
    </w:p>
    <w:p w:rsidR="0050747E" w:rsidRPr="00661BDC" w:rsidRDefault="0050747E" w:rsidP="00661BDC">
      <w:pPr>
        <w:pStyle w:val="a7"/>
        <w:spacing w:line="276" w:lineRule="auto"/>
        <w:ind w:firstLine="300"/>
        <w:jc w:val="both"/>
        <w:rPr>
          <w:color w:val="2A2723"/>
        </w:rPr>
      </w:pPr>
      <w:r w:rsidRPr="00661BDC">
        <w:rPr>
          <w:bCs/>
          <w:color w:val="2A2723"/>
        </w:rPr>
        <w:t xml:space="preserve">Изобразительная деятельность </w:t>
      </w:r>
      <w:r w:rsidRPr="00661BDC">
        <w:rPr>
          <w:color w:val="2A2723"/>
        </w:rPr>
        <w:t xml:space="preserve">занимает важное место в работе с ребенком с РАС. </w:t>
      </w:r>
      <w:r w:rsidRPr="00661BDC">
        <w:rPr>
          <w:color w:val="2A2723"/>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sidR="00DB133F" w:rsidRPr="00661BDC">
        <w:rPr>
          <w:color w:val="2A2723"/>
        </w:rPr>
        <w:t xml:space="preserve"> </w:t>
      </w:r>
    </w:p>
    <w:p w:rsidR="0050747E" w:rsidRPr="00661BDC" w:rsidRDefault="0050747E" w:rsidP="00661BDC">
      <w:pPr>
        <w:pStyle w:val="a7"/>
        <w:spacing w:line="276" w:lineRule="auto"/>
        <w:ind w:firstLine="300"/>
        <w:jc w:val="both"/>
        <w:rPr>
          <w:color w:val="2A2723"/>
        </w:rPr>
      </w:pPr>
      <w:r w:rsidRPr="00661BDC">
        <w:rPr>
          <w:b/>
          <w:bCs/>
          <w:color w:val="2A2723"/>
        </w:rPr>
        <w:t>Целью обучения</w:t>
      </w:r>
      <w:r w:rsidRPr="00661BDC">
        <w:rPr>
          <w:color w:val="2A2723"/>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50747E" w:rsidRPr="00661BDC" w:rsidRDefault="0050747E" w:rsidP="00661BDC">
      <w:pPr>
        <w:pStyle w:val="a7"/>
        <w:spacing w:line="276" w:lineRule="auto"/>
        <w:ind w:firstLine="300"/>
        <w:jc w:val="both"/>
        <w:rPr>
          <w:color w:val="2A2723"/>
        </w:rPr>
      </w:pPr>
      <w:r w:rsidRPr="00661BDC">
        <w:rPr>
          <w:color w:val="2A2723"/>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w:t>
      </w:r>
      <w:r w:rsidR="00DB133F" w:rsidRPr="00661BDC">
        <w:rPr>
          <w:color w:val="2A2723"/>
        </w:rPr>
        <w:t xml:space="preserve"> </w:t>
      </w:r>
    </w:p>
    <w:p w:rsidR="0050747E" w:rsidRPr="00661BDC" w:rsidRDefault="0050747E" w:rsidP="00661BDC">
      <w:pPr>
        <w:pStyle w:val="a7"/>
        <w:spacing w:line="276" w:lineRule="auto"/>
        <w:ind w:firstLine="300"/>
        <w:jc w:val="both"/>
        <w:rPr>
          <w:bCs/>
          <w:color w:val="2A2723"/>
        </w:rPr>
      </w:pPr>
      <w:r w:rsidRPr="00661BDC">
        <w:rPr>
          <w:bCs/>
          <w:color w:val="2A2723"/>
        </w:rPr>
        <w:lastRenderedPageBreak/>
        <w:t xml:space="preserve">Материально-техническое оснащение учебного предмета «Изобразительная деятельность» предусматривает: </w:t>
      </w:r>
    </w:p>
    <w:p w:rsidR="0050747E" w:rsidRPr="00661BDC" w:rsidRDefault="0050747E" w:rsidP="00661BDC">
      <w:pPr>
        <w:pStyle w:val="a7"/>
        <w:numPr>
          <w:ilvl w:val="0"/>
          <w:numId w:val="35"/>
        </w:numPr>
        <w:spacing w:line="276" w:lineRule="auto"/>
        <w:jc w:val="both"/>
        <w:rPr>
          <w:color w:val="2A2723"/>
        </w:rPr>
      </w:pPr>
      <w:r w:rsidRPr="00661BDC">
        <w:rPr>
          <w:color w:val="2A2723"/>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50747E" w:rsidRPr="00661BDC" w:rsidRDefault="0050747E" w:rsidP="00661BDC">
      <w:pPr>
        <w:pStyle w:val="a7"/>
        <w:numPr>
          <w:ilvl w:val="0"/>
          <w:numId w:val="35"/>
        </w:numPr>
        <w:spacing w:line="276" w:lineRule="auto"/>
        <w:jc w:val="both"/>
        <w:rPr>
          <w:color w:val="2A2723"/>
        </w:rPr>
      </w:pPr>
      <w:r w:rsidRPr="00661BDC">
        <w:rPr>
          <w:color w:val="2A2723"/>
        </w:rPr>
        <w:t xml:space="preserve">Натуральные объекты, изображения (картинки, фотографии, пиктограммы) готовых изделий и операций по их изготовлению; </w:t>
      </w:r>
      <w:r w:rsidR="00DB133F" w:rsidRPr="00661BDC">
        <w:rPr>
          <w:color w:val="2A2723"/>
        </w:rPr>
        <w:t xml:space="preserve"> </w:t>
      </w:r>
      <w:r w:rsidRPr="00661BDC">
        <w:rPr>
          <w:color w:val="2A2723"/>
        </w:rPr>
        <w:t xml:space="preserve"> альбомы с демонстрационными материалами, составленными в соответствии с содержанием учебной программы; </w:t>
      </w:r>
      <w:r w:rsidR="00DB133F" w:rsidRPr="00661BDC">
        <w:rPr>
          <w:color w:val="2A2723"/>
        </w:rPr>
        <w:t xml:space="preserve"> </w:t>
      </w:r>
      <w:r w:rsidRPr="00661BDC">
        <w:rPr>
          <w:color w:val="2A2723"/>
        </w:rPr>
        <w:t xml:space="preserve"> видеофильмы, презентации, аудиозаписи;</w:t>
      </w:r>
    </w:p>
    <w:p w:rsidR="0050747E" w:rsidRPr="00661BDC" w:rsidRDefault="0050747E" w:rsidP="00661BDC">
      <w:pPr>
        <w:pStyle w:val="a7"/>
        <w:numPr>
          <w:ilvl w:val="0"/>
          <w:numId w:val="35"/>
        </w:numPr>
        <w:spacing w:line="276" w:lineRule="auto"/>
        <w:jc w:val="both"/>
        <w:rPr>
          <w:color w:val="2A2723"/>
        </w:rPr>
      </w:pPr>
      <w:r w:rsidRPr="00661BDC">
        <w:rPr>
          <w:color w:val="2A2723"/>
        </w:rPr>
        <w:t xml:space="preserve">Оборудование: </w:t>
      </w:r>
      <w:r w:rsidR="00DB133F" w:rsidRPr="00661BDC">
        <w:rPr>
          <w:color w:val="2A2723"/>
        </w:rPr>
        <w:t xml:space="preserve"> </w:t>
      </w:r>
      <w:r w:rsidRPr="00661BDC">
        <w:rPr>
          <w:color w:val="2A2723"/>
        </w:rPr>
        <w:t xml:space="preserve"> музыкальный центр, компьютер, проекционное обо</w:t>
      </w:r>
      <w:r w:rsidR="00DB133F" w:rsidRPr="00661BDC">
        <w:rPr>
          <w:color w:val="2A2723"/>
        </w:rPr>
        <w:t>рудование.</w:t>
      </w:r>
    </w:p>
    <w:p w:rsidR="0050747E" w:rsidRPr="00661BDC" w:rsidRDefault="0050747E" w:rsidP="00661BDC">
      <w:pPr>
        <w:pStyle w:val="a7"/>
        <w:numPr>
          <w:ilvl w:val="0"/>
          <w:numId w:val="35"/>
        </w:numPr>
        <w:spacing w:line="276" w:lineRule="auto"/>
        <w:jc w:val="both"/>
        <w:rPr>
          <w:color w:val="2A2723"/>
        </w:rPr>
      </w:pPr>
      <w:r w:rsidRPr="00661BDC">
        <w:rPr>
          <w:color w:val="2A2723"/>
        </w:rPr>
        <w:t xml:space="preserve">Расходные материалы для ИЗО: клей, бумага (цветная, </w:t>
      </w:r>
      <w:r w:rsidR="00DB133F" w:rsidRPr="00661BDC">
        <w:rPr>
          <w:color w:val="2A2723"/>
        </w:rPr>
        <w:t xml:space="preserve"> </w:t>
      </w:r>
      <w:r w:rsidRPr="00661BDC">
        <w:rPr>
          <w:color w:val="2A2723"/>
        </w:rPr>
        <w:t xml:space="preserve"> цветной ватман и др.), карандаши (простые, цветные), </w:t>
      </w:r>
      <w:r w:rsidR="00DB133F" w:rsidRPr="00661BDC">
        <w:rPr>
          <w:color w:val="2A2723"/>
        </w:rPr>
        <w:t xml:space="preserve"> </w:t>
      </w:r>
      <w:r w:rsidRPr="00661BDC">
        <w:rPr>
          <w:color w:val="2A2723"/>
        </w:rPr>
        <w:t xml:space="preserve"> фломастеры, маркеры, краски (аква</w:t>
      </w:r>
      <w:r w:rsidR="00DB133F" w:rsidRPr="00661BDC">
        <w:rPr>
          <w:color w:val="2A2723"/>
        </w:rPr>
        <w:t>рель</w:t>
      </w:r>
      <w:r w:rsidRPr="00661BDC">
        <w:rPr>
          <w:color w:val="2A2723"/>
        </w:rPr>
        <w:t xml:space="preserve">), бумага разных размеров для рисования; пластичные материалы (пластилин, соленое тесто, пластичная масса, глина) и др. </w:t>
      </w:r>
    </w:p>
    <w:p w:rsidR="00276E36" w:rsidRPr="00661BDC" w:rsidRDefault="0050747E" w:rsidP="00661BDC">
      <w:pPr>
        <w:pStyle w:val="a7"/>
        <w:spacing w:line="276" w:lineRule="auto"/>
        <w:ind w:firstLine="300"/>
        <w:jc w:val="both"/>
        <w:rPr>
          <w:b/>
          <w:color w:val="2A2723"/>
          <w:u w:val="single"/>
        </w:rPr>
      </w:pPr>
      <w:r w:rsidRPr="00661BDC">
        <w:rPr>
          <w:b/>
          <w:color w:val="2A2723"/>
          <w:u w:val="single"/>
        </w:rPr>
        <w:t>Примерное содержание предмета</w:t>
      </w:r>
      <w:r w:rsidR="00276E36" w:rsidRPr="00661BDC">
        <w:rPr>
          <w:b/>
          <w:color w:val="2A2723"/>
          <w:u w:val="single"/>
        </w:rPr>
        <w:t xml:space="preserve">   </w:t>
      </w:r>
    </w:p>
    <w:p w:rsidR="0050747E" w:rsidRPr="00661BDC" w:rsidRDefault="0050747E" w:rsidP="00661BDC">
      <w:pPr>
        <w:pStyle w:val="a7"/>
        <w:spacing w:line="276" w:lineRule="auto"/>
        <w:ind w:firstLine="300"/>
        <w:jc w:val="both"/>
        <w:rPr>
          <w:b/>
          <w:color w:val="2A2723"/>
          <w:u w:val="single"/>
        </w:rPr>
      </w:pPr>
      <w:r w:rsidRPr="00661BDC">
        <w:rPr>
          <w:b/>
          <w:i/>
          <w:color w:val="2A2723"/>
        </w:rPr>
        <w:t>Лепка</w:t>
      </w:r>
    </w:p>
    <w:p w:rsidR="0050747E" w:rsidRPr="00661BDC" w:rsidRDefault="0050747E" w:rsidP="00661BDC">
      <w:pPr>
        <w:pStyle w:val="a7"/>
        <w:spacing w:line="276" w:lineRule="auto"/>
        <w:ind w:firstLine="300"/>
        <w:jc w:val="both"/>
        <w:rPr>
          <w:bCs/>
          <w:color w:val="2A2723"/>
        </w:rPr>
      </w:pPr>
      <w:r w:rsidRPr="00661BDC">
        <w:rPr>
          <w:bCs/>
          <w:color w:val="2A2723"/>
        </w:rPr>
        <w:t>Р</w:t>
      </w:r>
      <w:r w:rsidRPr="00661BDC">
        <w:rPr>
          <w:color w:val="2A2723"/>
        </w:rPr>
        <w:t>азличение пластичных материалов и их свойств;</w:t>
      </w:r>
      <w:r w:rsidRPr="00661BDC">
        <w:rPr>
          <w:bCs/>
          <w:color w:val="2A2723"/>
        </w:rPr>
        <w:t xml:space="preserve"> р</w:t>
      </w:r>
      <w:r w:rsidRPr="00661BDC">
        <w:rPr>
          <w:color w:val="2A2723"/>
        </w:rPr>
        <w:t>азличение инструментов и приспособлений для работы с пластичными материалами.</w:t>
      </w:r>
      <w:r w:rsidRPr="00661BDC">
        <w:rPr>
          <w:bCs/>
          <w:color w:val="2A2723"/>
        </w:rPr>
        <w:t xml:space="preserve"> Р</w:t>
      </w:r>
      <w:r w:rsidRPr="00661BDC">
        <w:rPr>
          <w:color w:val="2A2723"/>
        </w:rPr>
        <w:t>азминание пластилина, теста, глины;</w:t>
      </w:r>
      <w:r w:rsidRPr="00661BDC">
        <w:rPr>
          <w:bCs/>
          <w:color w:val="2A2723"/>
        </w:rPr>
        <w:t xml:space="preserve"> р</w:t>
      </w:r>
      <w:r w:rsidRPr="00661BDC">
        <w:rPr>
          <w:color w:val="2A2723"/>
        </w:rPr>
        <w:t>аскатывание теста, глины скалкой. Отрывание  кусочка  материала от целого куска;</w:t>
      </w:r>
      <w:r w:rsidRPr="00661BDC">
        <w:rPr>
          <w:bCs/>
          <w:color w:val="2A2723"/>
        </w:rPr>
        <w:t xml:space="preserve"> о</w:t>
      </w:r>
      <w:r w:rsidRPr="00661BDC">
        <w:rPr>
          <w:color w:val="2A2723"/>
        </w:rPr>
        <w:t>ткручивание  кусочка материала от целого куска; отщипывание кусочка материала от целого куска;</w:t>
      </w:r>
      <w:r w:rsidRPr="00661BDC">
        <w:rPr>
          <w:bCs/>
          <w:color w:val="2A2723"/>
        </w:rPr>
        <w:t xml:space="preserve"> о</w:t>
      </w:r>
      <w:r w:rsidRPr="00661BDC">
        <w:rPr>
          <w:color w:val="2A2723"/>
        </w:rPr>
        <w:t>трезание кусочка материала стекой.</w:t>
      </w:r>
      <w:r w:rsidRPr="00661BDC">
        <w:rPr>
          <w:bCs/>
          <w:color w:val="2A2723"/>
        </w:rPr>
        <w:t xml:space="preserve"> Размазывание материала: </w:t>
      </w:r>
      <w:r w:rsidRPr="00661BDC">
        <w:rPr>
          <w:color w:val="2A2723"/>
        </w:rPr>
        <w:t xml:space="preserve">размазывание пластилина (по шаблону, внутри контура).  </w:t>
      </w:r>
      <w:r w:rsidRPr="00661BDC">
        <w:rPr>
          <w:bCs/>
          <w:color w:val="2A2723"/>
        </w:rPr>
        <w:t>К</w:t>
      </w:r>
      <w:r w:rsidRPr="00661BDC">
        <w:rPr>
          <w:color w:val="2A2723"/>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661BDC">
        <w:rPr>
          <w:bCs/>
          <w:color w:val="2A2723"/>
        </w:rPr>
        <w:t>С</w:t>
      </w:r>
      <w:r w:rsidRPr="00661BDC">
        <w:rPr>
          <w:color w:val="2A2723"/>
        </w:rPr>
        <w:t xml:space="preserve">гибание колбаски в кольцо; закручивание колбаски  в жгутик; </w:t>
      </w:r>
      <w:r w:rsidR="00DB133F" w:rsidRPr="00661BDC">
        <w:rPr>
          <w:color w:val="2A2723"/>
        </w:rPr>
        <w:t xml:space="preserve"> </w:t>
      </w:r>
      <w:r w:rsidRPr="00661BDC">
        <w:rPr>
          <w:color w:val="2A2723"/>
        </w:rPr>
        <w:t xml:space="preserve"> расплющивание материала (на доске, между ладонями, между пальцами); скручивание колбаски, лепешки, полоски; защипывание краев детали. </w:t>
      </w:r>
      <w:r w:rsidRPr="00661BDC">
        <w:rPr>
          <w:bCs/>
          <w:color w:val="2A2723"/>
        </w:rPr>
        <w:t>С</w:t>
      </w:r>
      <w:r w:rsidRPr="00661BDC">
        <w:rPr>
          <w:color w:val="2A2723"/>
        </w:rPr>
        <w:t xml:space="preserve">оединение деталей изделия разными способами (прижатием, примазыванием, прищипыванием). </w:t>
      </w:r>
      <w:r w:rsidRPr="00661BDC">
        <w:rPr>
          <w:bCs/>
          <w:color w:val="2A2723"/>
        </w:rPr>
        <w:t>Л</w:t>
      </w:r>
      <w:r w:rsidRPr="00661BDC">
        <w:rPr>
          <w:color w:val="2A2723"/>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00DB133F" w:rsidRPr="00661BDC">
        <w:rPr>
          <w:bCs/>
          <w:color w:val="2A2723"/>
        </w:rPr>
        <w:t xml:space="preserve"> </w:t>
      </w:r>
    </w:p>
    <w:p w:rsidR="0050747E" w:rsidRPr="00661BDC" w:rsidRDefault="0050747E" w:rsidP="00661BDC">
      <w:pPr>
        <w:pStyle w:val="a7"/>
        <w:spacing w:line="276" w:lineRule="auto"/>
        <w:ind w:firstLine="300"/>
        <w:jc w:val="both"/>
        <w:rPr>
          <w:b/>
          <w:i/>
        </w:rPr>
      </w:pPr>
      <w:r w:rsidRPr="00661BDC">
        <w:rPr>
          <w:b/>
          <w:i/>
        </w:rPr>
        <w:t>Аппликация</w:t>
      </w:r>
    </w:p>
    <w:p w:rsidR="0050747E" w:rsidRPr="00661BDC" w:rsidRDefault="0050747E" w:rsidP="00661BDC">
      <w:pPr>
        <w:pStyle w:val="a7"/>
        <w:spacing w:line="276" w:lineRule="auto"/>
        <w:ind w:firstLine="300"/>
        <w:jc w:val="both"/>
        <w:rPr>
          <w:color w:val="2A2723"/>
        </w:rPr>
      </w:pPr>
      <w:r w:rsidRPr="00661BDC">
        <w:rPr>
          <w:color w:val="2A2723"/>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661BDC">
        <w:rPr>
          <w:bCs/>
          <w:color w:val="2A2723"/>
        </w:rPr>
        <w:t>С</w:t>
      </w:r>
      <w:r w:rsidRPr="00661BDC">
        <w:rPr>
          <w:color w:val="2A2723"/>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661BDC">
        <w:rPr>
          <w:bCs/>
          <w:color w:val="2A2723"/>
        </w:rPr>
        <w:t>С</w:t>
      </w:r>
      <w:r w:rsidRPr="00661BDC">
        <w:rPr>
          <w:color w:val="2A2723"/>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50747E" w:rsidRPr="00661BDC" w:rsidRDefault="0050747E" w:rsidP="00661BDC">
      <w:pPr>
        <w:pStyle w:val="a7"/>
        <w:spacing w:line="276" w:lineRule="auto"/>
        <w:ind w:firstLine="300"/>
        <w:jc w:val="both"/>
        <w:rPr>
          <w:b/>
          <w:bCs/>
          <w:i/>
          <w:color w:val="2A2723"/>
        </w:rPr>
      </w:pPr>
      <w:r w:rsidRPr="00661BDC">
        <w:rPr>
          <w:b/>
          <w:bCs/>
          <w:i/>
          <w:color w:val="2A2723"/>
        </w:rPr>
        <w:lastRenderedPageBreak/>
        <w:t>Рисование</w:t>
      </w:r>
    </w:p>
    <w:p w:rsidR="0050747E" w:rsidRPr="00661BDC" w:rsidRDefault="0050747E" w:rsidP="00661BDC">
      <w:pPr>
        <w:pStyle w:val="a7"/>
        <w:spacing w:line="276" w:lineRule="auto"/>
        <w:ind w:firstLine="300"/>
        <w:jc w:val="both"/>
        <w:rPr>
          <w:bCs/>
          <w:color w:val="2A2723"/>
        </w:rPr>
      </w:pPr>
      <w:r w:rsidRPr="00661BDC">
        <w:rPr>
          <w:bCs/>
          <w:color w:val="2A2723"/>
        </w:rPr>
        <w:t>Р</w:t>
      </w:r>
      <w:r w:rsidRPr="00661BDC">
        <w:rPr>
          <w:color w:val="2A2723"/>
        </w:rPr>
        <w:t>азличение материалов и инструментов, используемых для рисования.</w:t>
      </w:r>
      <w:r w:rsidRPr="00661BDC">
        <w:rPr>
          <w:bCs/>
          <w:color w:val="2A2723"/>
        </w:rPr>
        <w:t xml:space="preserve"> </w:t>
      </w:r>
      <w:r w:rsidR="00DA42FD" w:rsidRPr="00661BDC">
        <w:rPr>
          <w:bCs/>
          <w:color w:val="2A2723"/>
        </w:rPr>
        <w:t xml:space="preserve"> </w:t>
      </w:r>
      <w:r w:rsidRPr="00661BDC">
        <w:rPr>
          <w:bCs/>
          <w:i/>
          <w:color w:val="2A2723"/>
        </w:rPr>
        <w:t xml:space="preserve"> </w:t>
      </w:r>
      <w:r w:rsidRPr="00661BDC">
        <w:rPr>
          <w:bCs/>
          <w:color w:val="2A2723"/>
        </w:rPr>
        <w:t>Р</w:t>
      </w:r>
      <w:r w:rsidRPr="00661BDC">
        <w:rPr>
          <w:color w:val="2A2723"/>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661BDC">
        <w:rPr>
          <w:bCs/>
          <w:i/>
          <w:color w:val="2A2723"/>
          <w:u w:val="single"/>
        </w:rPr>
        <w:t xml:space="preserve">, </w:t>
      </w:r>
      <w:r w:rsidRPr="00661BDC">
        <w:rPr>
          <w:color w:val="2A2723"/>
        </w:rPr>
        <w:t>обмакнуть ворс кисти в краску</w:t>
      </w:r>
      <w:r w:rsidRPr="00661BDC">
        <w:rPr>
          <w:bCs/>
          <w:i/>
          <w:color w:val="2A2723"/>
        </w:rPr>
        <w:t xml:space="preserve">, </w:t>
      </w:r>
      <w:r w:rsidRPr="00661BDC">
        <w:rPr>
          <w:color w:val="2A2723"/>
        </w:rPr>
        <w:t>снять лишнюю краску о край баночки</w:t>
      </w:r>
      <w:r w:rsidRPr="00661BDC">
        <w:rPr>
          <w:bCs/>
          <w:i/>
          <w:color w:val="2A2723"/>
        </w:rPr>
        <w:t xml:space="preserve">, </w:t>
      </w:r>
      <w:r w:rsidRPr="00661BDC">
        <w:rPr>
          <w:color w:val="2A2723"/>
        </w:rPr>
        <w:t>рисование на листе бумаги</w:t>
      </w:r>
      <w:r w:rsidRPr="00661BDC">
        <w:rPr>
          <w:bCs/>
          <w:i/>
          <w:color w:val="2A2723"/>
        </w:rPr>
        <w:t xml:space="preserve">, </w:t>
      </w:r>
      <w:r w:rsidRPr="00661BDC">
        <w:rPr>
          <w:color w:val="2A2723"/>
        </w:rPr>
        <w:t>опустить кисть в воду и т.д. Рисование кистью: прием касания</w:t>
      </w:r>
      <w:r w:rsidRPr="00661BDC">
        <w:rPr>
          <w:bCs/>
          <w:i/>
          <w:color w:val="2A2723"/>
        </w:rPr>
        <w:t xml:space="preserve">, </w:t>
      </w:r>
      <w:r w:rsidRPr="00661BDC">
        <w:rPr>
          <w:color w:val="2A2723"/>
        </w:rPr>
        <w:t>прием примакивания</w:t>
      </w:r>
      <w:r w:rsidRPr="00661BDC">
        <w:rPr>
          <w:bCs/>
          <w:i/>
          <w:color w:val="2A2723"/>
        </w:rPr>
        <w:t xml:space="preserve">, </w:t>
      </w:r>
      <w:r w:rsidRPr="00661BDC">
        <w:rPr>
          <w:color w:val="2A2723"/>
        </w:rPr>
        <w:t>прием наращивания массы.</w:t>
      </w:r>
      <w:r w:rsidRPr="00661BDC">
        <w:rPr>
          <w:bCs/>
          <w:i/>
          <w:color w:val="2A2723"/>
        </w:rPr>
        <w:t xml:space="preserve"> </w:t>
      </w:r>
      <w:r w:rsidRPr="00661BDC">
        <w:rPr>
          <w:bCs/>
          <w:color w:val="2A2723"/>
        </w:rPr>
        <w:t>В</w:t>
      </w:r>
      <w:r w:rsidRPr="00661BDC">
        <w:rPr>
          <w:color w:val="2A2723"/>
        </w:rPr>
        <w:t>ыбор цвета для рисования.</w:t>
      </w:r>
      <w:r w:rsidRPr="00661BDC">
        <w:rPr>
          <w:bCs/>
          <w:i/>
          <w:color w:val="2A2723"/>
        </w:rPr>
        <w:t xml:space="preserve"> </w:t>
      </w:r>
      <w:r w:rsidRPr="00661BDC">
        <w:rPr>
          <w:bCs/>
          <w:color w:val="2A2723"/>
        </w:rPr>
        <w:t>П</w:t>
      </w:r>
      <w:r w:rsidRPr="00661BDC">
        <w:rPr>
          <w:color w:val="2A2723"/>
        </w:rPr>
        <w:t>олучение цвета краски путем смешивания красок других цветов.</w:t>
      </w:r>
      <w:r w:rsidRPr="00661BDC">
        <w:rPr>
          <w:bCs/>
          <w:i/>
          <w:color w:val="2A2723"/>
        </w:rPr>
        <w:t xml:space="preserve"> </w:t>
      </w:r>
      <w:r w:rsidRPr="00661BDC">
        <w:rPr>
          <w:bCs/>
          <w:color w:val="2A2723"/>
        </w:rPr>
        <w:t>Р</w:t>
      </w:r>
      <w:r w:rsidRPr="00661BDC">
        <w:rPr>
          <w:color w:val="2A2723"/>
        </w:rPr>
        <w:t>исование точек. Р</w:t>
      </w:r>
      <w:r w:rsidRPr="00661BDC">
        <w:rPr>
          <w:bCs/>
          <w:color w:val="2A2723"/>
        </w:rPr>
        <w:t>исование линий: вертикальных</w:t>
      </w:r>
      <w:r w:rsidRPr="00661BDC">
        <w:rPr>
          <w:bCs/>
          <w:i/>
          <w:color w:val="2A2723"/>
        </w:rPr>
        <w:t xml:space="preserve">, </w:t>
      </w:r>
      <w:r w:rsidRPr="00661BDC">
        <w:rPr>
          <w:bCs/>
          <w:color w:val="2A2723"/>
        </w:rPr>
        <w:t>горизонтальных</w:t>
      </w:r>
      <w:r w:rsidRPr="00661BDC">
        <w:rPr>
          <w:bCs/>
          <w:i/>
          <w:color w:val="2A2723"/>
        </w:rPr>
        <w:t xml:space="preserve">, </w:t>
      </w:r>
      <w:r w:rsidRPr="00661BDC">
        <w:rPr>
          <w:bCs/>
          <w:color w:val="2A2723"/>
        </w:rPr>
        <w:t>наклонных. С</w:t>
      </w:r>
      <w:r w:rsidRPr="00661BDC">
        <w:rPr>
          <w:color w:val="2A2723"/>
        </w:rPr>
        <w:t>оединение точек.</w:t>
      </w:r>
      <w:r w:rsidRPr="00661BDC">
        <w:rPr>
          <w:bCs/>
          <w:i/>
          <w:color w:val="2A2723"/>
        </w:rPr>
        <w:t xml:space="preserve"> </w:t>
      </w:r>
      <w:r w:rsidRPr="00661BDC">
        <w:rPr>
          <w:bCs/>
          <w:color w:val="2A2723"/>
        </w:rPr>
        <w:t>Р</w:t>
      </w:r>
      <w:r w:rsidRPr="00661BDC">
        <w:rPr>
          <w:color w:val="2A2723"/>
        </w:rPr>
        <w:t>исование геометрической фигуры: круг</w:t>
      </w:r>
      <w:r w:rsidRPr="00661BDC">
        <w:rPr>
          <w:bCs/>
          <w:i/>
          <w:color w:val="2A2723"/>
        </w:rPr>
        <w:t xml:space="preserve">, </w:t>
      </w:r>
      <w:r w:rsidRPr="00661BDC">
        <w:rPr>
          <w:color w:val="2A2723"/>
        </w:rPr>
        <w:t>овал</w:t>
      </w:r>
      <w:r w:rsidRPr="00661BDC">
        <w:rPr>
          <w:bCs/>
          <w:i/>
          <w:color w:val="2A2723"/>
        </w:rPr>
        <w:t xml:space="preserve">, </w:t>
      </w:r>
      <w:r w:rsidRPr="00661BDC">
        <w:rPr>
          <w:color w:val="2A2723"/>
        </w:rPr>
        <w:t>квадрат</w:t>
      </w:r>
      <w:r w:rsidRPr="00661BDC">
        <w:rPr>
          <w:bCs/>
          <w:i/>
          <w:color w:val="2A2723"/>
        </w:rPr>
        <w:t xml:space="preserve">, </w:t>
      </w:r>
      <w:r w:rsidRPr="00661BDC">
        <w:rPr>
          <w:color w:val="2A2723"/>
        </w:rPr>
        <w:t>прямоугольник</w:t>
      </w:r>
      <w:r w:rsidRPr="00661BDC">
        <w:rPr>
          <w:bCs/>
          <w:i/>
          <w:color w:val="2A2723"/>
        </w:rPr>
        <w:t xml:space="preserve">, </w:t>
      </w:r>
      <w:r w:rsidRPr="00661BDC">
        <w:rPr>
          <w:color w:val="2A2723"/>
        </w:rPr>
        <w:t xml:space="preserve">треугольник. </w:t>
      </w:r>
      <w:r w:rsidRPr="00661BDC">
        <w:rPr>
          <w:bCs/>
          <w:color w:val="2A2723"/>
        </w:rPr>
        <w:t>З</w:t>
      </w:r>
      <w:r w:rsidRPr="00661BDC">
        <w:rPr>
          <w:color w:val="2A2723"/>
        </w:rPr>
        <w:t>акрашивание внутри контура, заполнение всей поверхности внутри контура. Заполнение контура точками.</w:t>
      </w:r>
      <w:r w:rsidRPr="00661BDC">
        <w:rPr>
          <w:bCs/>
          <w:i/>
          <w:color w:val="2A2723"/>
        </w:rPr>
        <w:t xml:space="preserve"> </w:t>
      </w:r>
      <w:r w:rsidRPr="00661BDC">
        <w:rPr>
          <w:bCs/>
          <w:color w:val="2A2723"/>
        </w:rPr>
        <w:t xml:space="preserve"> Ш</w:t>
      </w:r>
      <w:r w:rsidRPr="00661BDC">
        <w:rPr>
          <w:color w:val="2A2723"/>
        </w:rPr>
        <w:t>триховка слева направо</w:t>
      </w:r>
      <w:r w:rsidRPr="00661BDC">
        <w:rPr>
          <w:bCs/>
          <w:i/>
          <w:color w:val="2A2723"/>
        </w:rPr>
        <w:t xml:space="preserve">, </w:t>
      </w:r>
      <w:r w:rsidRPr="00661BDC">
        <w:rPr>
          <w:color w:val="2A2723"/>
        </w:rPr>
        <w:t>сверху вниз</w:t>
      </w:r>
      <w:r w:rsidRPr="00661BDC">
        <w:rPr>
          <w:bCs/>
          <w:i/>
          <w:color w:val="2A2723"/>
        </w:rPr>
        <w:t xml:space="preserve">, </w:t>
      </w:r>
      <w:r w:rsidRPr="00661BDC">
        <w:rPr>
          <w:color w:val="2A2723"/>
        </w:rPr>
        <w:t>по диагонали</w:t>
      </w:r>
      <w:r w:rsidRPr="00661BDC">
        <w:rPr>
          <w:bCs/>
          <w:i/>
          <w:color w:val="2A2723"/>
        </w:rPr>
        <w:t xml:space="preserve">, </w:t>
      </w:r>
      <w:r w:rsidRPr="00661BDC">
        <w:rPr>
          <w:color w:val="2A2723"/>
        </w:rPr>
        <w:t>двойная штриховка.</w:t>
      </w:r>
      <w:r w:rsidRPr="00661BDC">
        <w:rPr>
          <w:bCs/>
          <w:i/>
          <w:color w:val="2A2723"/>
        </w:rPr>
        <w:t xml:space="preserve"> </w:t>
      </w:r>
      <w:r w:rsidRPr="00661BDC">
        <w:rPr>
          <w:bCs/>
          <w:color w:val="2A2723"/>
        </w:rPr>
        <w:t>Р</w:t>
      </w:r>
      <w:r w:rsidRPr="00661BDC">
        <w:rPr>
          <w:color w:val="2A2723"/>
        </w:rPr>
        <w:t>исование контура предмета по контурным линиям</w:t>
      </w:r>
      <w:r w:rsidRPr="00661BDC">
        <w:rPr>
          <w:bCs/>
          <w:i/>
          <w:color w:val="2A2723"/>
        </w:rPr>
        <w:t xml:space="preserve">, </w:t>
      </w:r>
      <w:r w:rsidRPr="00661BDC">
        <w:rPr>
          <w:color w:val="2A2723"/>
        </w:rPr>
        <w:t>по опорным точкам, по трафарету</w:t>
      </w:r>
      <w:r w:rsidRPr="00661BDC">
        <w:rPr>
          <w:bCs/>
          <w:i/>
          <w:color w:val="2A2723"/>
        </w:rPr>
        <w:t xml:space="preserve">, </w:t>
      </w:r>
      <w:r w:rsidRPr="00661BDC">
        <w:rPr>
          <w:color w:val="2A2723"/>
        </w:rPr>
        <w:t>по шаблону</w:t>
      </w:r>
      <w:r w:rsidRPr="00661BDC">
        <w:rPr>
          <w:bCs/>
          <w:i/>
          <w:color w:val="2A2723"/>
        </w:rPr>
        <w:t xml:space="preserve">, </w:t>
      </w:r>
      <w:r w:rsidRPr="00661BDC">
        <w:rPr>
          <w:color w:val="2A2723"/>
        </w:rPr>
        <w:t xml:space="preserve">по представлению. </w:t>
      </w:r>
      <w:r w:rsidR="00DA42FD" w:rsidRPr="00661BDC">
        <w:rPr>
          <w:color w:val="2A2723"/>
        </w:rPr>
        <w:t xml:space="preserve"> </w:t>
      </w:r>
      <w:r w:rsidRPr="00661BDC">
        <w:rPr>
          <w:bCs/>
          <w:color w:val="2A2723"/>
        </w:rPr>
        <w:t>Р</w:t>
      </w:r>
      <w:r w:rsidRPr="00661BDC">
        <w:rPr>
          <w:color w:val="2A2723"/>
        </w:rPr>
        <w:t>исование элементов орнамента: растительных</w:t>
      </w:r>
      <w:r w:rsidRPr="00661BDC">
        <w:rPr>
          <w:bCs/>
          <w:i/>
          <w:color w:val="2A2723"/>
        </w:rPr>
        <w:t xml:space="preserve">, </w:t>
      </w:r>
      <w:r w:rsidRPr="00661BDC">
        <w:rPr>
          <w:color w:val="2A2723"/>
        </w:rPr>
        <w:t>геометрических.</w:t>
      </w:r>
      <w:r w:rsidRPr="00661BDC">
        <w:rPr>
          <w:bCs/>
          <w:i/>
          <w:color w:val="2A2723"/>
        </w:rPr>
        <w:t xml:space="preserve"> </w:t>
      </w:r>
      <w:r w:rsidRPr="00661BDC">
        <w:rPr>
          <w:bCs/>
          <w:color w:val="2A2723"/>
        </w:rPr>
        <w:t>Д</w:t>
      </w:r>
      <w:r w:rsidRPr="00661BDC">
        <w:rPr>
          <w:color w:val="2A2723"/>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661BDC">
        <w:rPr>
          <w:bCs/>
          <w:i/>
          <w:color w:val="2A2723"/>
        </w:rPr>
        <w:t xml:space="preserve">, </w:t>
      </w:r>
      <w:r w:rsidRPr="00661BDC">
        <w:rPr>
          <w:color w:val="2A2723"/>
        </w:rPr>
        <w:t>в круге</w:t>
      </w:r>
      <w:r w:rsidRPr="00661BDC">
        <w:rPr>
          <w:bCs/>
          <w:i/>
          <w:color w:val="2A2723"/>
        </w:rPr>
        <w:t xml:space="preserve">, </w:t>
      </w:r>
      <w:r w:rsidRPr="00661BDC">
        <w:rPr>
          <w:color w:val="2A2723"/>
        </w:rPr>
        <w:t xml:space="preserve">в квадрате. </w:t>
      </w:r>
      <w:r w:rsidRPr="00661BDC">
        <w:rPr>
          <w:bCs/>
          <w:color w:val="2A2723"/>
        </w:rPr>
        <w:t>Дополнение сюжетного рисунка отдельными предметами (объектами), связанными между собой по смыслу. Р</w:t>
      </w:r>
      <w:r w:rsidRPr="00661BDC">
        <w:rPr>
          <w:color w:val="2A2723"/>
        </w:rPr>
        <w:t>асположение объектов на поверхности листа при рисовании сюжетного рисунка</w:t>
      </w:r>
      <w:r w:rsidR="00DA42FD" w:rsidRPr="00661BDC">
        <w:rPr>
          <w:color w:val="2A2723"/>
        </w:rPr>
        <w:t xml:space="preserve"> </w:t>
      </w:r>
      <w:r w:rsidR="00276E36" w:rsidRPr="00661BDC">
        <w:rPr>
          <w:color w:val="2A2723"/>
        </w:rPr>
        <w:t>.</w:t>
      </w:r>
    </w:p>
    <w:p w:rsidR="0050747E" w:rsidRPr="00661BDC" w:rsidRDefault="0050747E" w:rsidP="00661BDC">
      <w:pPr>
        <w:pStyle w:val="a7"/>
        <w:spacing w:line="276" w:lineRule="auto"/>
        <w:ind w:firstLine="300"/>
        <w:jc w:val="both"/>
        <w:rPr>
          <w:b/>
          <w:color w:val="2A2723"/>
          <w:u w:val="single"/>
        </w:rPr>
      </w:pPr>
      <w:r w:rsidRPr="00661BDC">
        <w:rPr>
          <w:b/>
          <w:color w:val="2A2723"/>
          <w:u w:val="single"/>
        </w:rPr>
        <w:t>Адаптивная физкультура</w:t>
      </w:r>
    </w:p>
    <w:p w:rsidR="0050747E" w:rsidRPr="00661BDC" w:rsidRDefault="0050747E" w:rsidP="00661BDC">
      <w:pPr>
        <w:pStyle w:val="a7"/>
        <w:spacing w:line="276" w:lineRule="auto"/>
        <w:ind w:firstLine="300"/>
        <w:jc w:val="both"/>
        <w:rPr>
          <w:b/>
          <w:color w:val="2A2723"/>
        </w:rPr>
      </w:pPr>
      <w:r w:rsidRPr="00661BDC">
        <w:rPr>
          <w:b/>
          <w:color w:val="2A2723"/>
        </w:rPr>
        <w:t>Пояснительная записка</w:t>
      </w:r>
    </w:p>
    <w:p w:rsidR="00940973" w:rsidRPr="00661BDC" w:rsidRDefault="0050747E" w:rsidP="00661BDC">
      <w:pPr>
        <w:pStyle w:val="a7"/>
        <w:spacing w:line="276" w:lineRule="auto"/>
        <w:ind w:firstLine="300"/>
        <w:jc w:val="both"/>
        <w:rPr>
          <w:color w:val="2A2723"/>
        </w:rPr>
      </w:pPr>
      <w:r w:rsidRPr="00661BDC">
        <w:rPr>
          <w:color w:val="2A2723"/>
        </w:rPr>
        <w:t xml:space="preserve">Одним из важнейших направлений работы с детьми с РАС является физическое развитие, которое происходит на занятиях по адаптивной физической культуре. </w:t>
      </w:r>
    </w:p>
    <w:p w:rsidR="00940973" w:rsidRPr="00661BDC" w:rsidRDefault="0050747E" w:rsidP="00661BDC">
      <w:pPr>
        <w:pStyle w:val="a7"/>
        <w:spacing w:line="276" w:lineRule="auto"/>
        <w:ind w:firstLine="300"/>
        <w:jc w:val="both"/>
        <w:rPr>
          <w:color w:val="2A2723"/>
        </w:rPr>
      </w:pPr>
      <w:r w:rsidRPr="00661BDC">
        <w:rPr>
          <w:b/>
          <w:color w:val="2A2723"/>
        </w:rPr>
        <w:t>Целью</w:t>
      </w:r>
      <w:r w:rsidRPr="00661BDC">
        <w:rPr>
          <w:i/>
          <w:color w:val="2A2723"/>
        </w:rPr>
        <w:t xml:space="preserve"> </w:t>
      </w:r>
      <w:r w:rsidRPr="00661BDC">
        <w:rPr>
          <w:color w:val="2A2723"/>
        </w:rPr>
        <w:t>адаптивной физической культуры является повышение двигательной активности детей и обучение использованию полученных навыков в повседневной жизни.</w:t>
      </w:r>
    </w:p>
    <w:p w:rsidR="0050747E" w:rsidRPr="00661BDC" w:rsidRDefault="0050747E" w:rsidP="00661BDC">
      <w:pPr>
        <w:pStyle w:val="a7"/>
        <w:spacing w:line="276" w:lineRule="auto"/>
        <w:ind w:firstLine="300"/>
        <w:jc w:val="both"/>
        <w:rPr>
          <w:color w:val="2A2723"/>
        </w:rPr>
      </w:pPr>
      <w:r w:rsidRPr="00661BDC">
        <w:rPr>
          <w:b/>
          <w:color w:val="2A2723"/>
        </w:rPr>
        <w:t>Основные задачи</w:t>
      </w:r>
      <w:r w:rsidRPr="00661BDC">
        <w:rPr>
          <w:color w:val="2A2723"/>
        </w:rPr>
        <w:t xml:space="preserve">: формирование и совершенствование основных и прикладных двигательных навыков; формирование </w:t>
      </w:r>
      <w:r w:rsidR="00315D7B" w:rsidRPr="00661BDC">
        <w:rPr>
          <w:color w:val="2A2723"/>
        </w:rPr>
        <w:t xml:space="preserve"> </w:t>
      </w:r>
      <w:r w:rsidRPr="00661BDC">
        <w:rPr>
          <w:color w:val="2A2723"/>
        </w:rPr>
        <w:t xml:space="preserve"> умения </w:t>
      </w:r>
      <w:r w:rsidR="00315D7B" w:rsidRPr="00661BDC">
        <w:rPr>
          <w:color w:val="2A2723"/>
        </w:rPr>
        <w:t xml:space="preserve"> </w:t>
      </w:r>
      <w:r w:rsidRPr="00661BDC">
        <w:rPr>
          <w:color w:val="2A2723"/>
        </w:rPr>
        <w:t xml:space="preserve">играть в спортивные игры; укрепление и сохранение здоровья  детей, профилактика  болезней и  возникновения вторичных заболеваний. </w:t>
      </w:r>
    </w:p>
    <w:p w:rsidR="0050747E" w:rsidRPr="00661BDC" w:rsidRDefault="0050747E" w:rsidP="00661BDC">
      <w:pPr>
        <w:pStyle w:val="a7"/>
        <w:spacing w:line="276" w:lineRule="auto"/>
        <w:ind w:firstLine="300"/>
        <w:jc w:val="both"/>
        <w:rPr>
          <w:color w:val="2A2723"/>
        </w:rPr>
      </w:pPr>
      <w:r w:rsidRPr="00661BDC">
        <w:rPr>
          <w:color w:val="2A2723"/>
        </w:rPr>
        <w:t xml:space="preserve">Программа по адаптивной физической культуре  включает </w:t>
      </w:r>
      <w:r w:rsidR="00315D7B" w:rsidRPr="00661BDC">
        <w:rPr>
          <w:color w:val="2A2723"/>
        </w:rPr>
        <w:t xml:space="preserve">  разделы</w:t>
      </w:r>
      <w:r w:rsidRPr="00661BDC">
        <w:rPr>
          <w:color w:val="2A2723"/>
        </w:rPr>
        <w:t xml:space="preserve">: </w:t>
      </w:r>
      <w:r w:rsidR="00315D7B" w:rsidRPr="00661BDC">
        <w:rPr>
          <w:color w:val="2A2723"/>
        </w:rPr>
        <w:t xml:space="preserve"> </w:t>
      </w:r>
      <w:r w:rsidRPr="00661BDC">
        <w:rPr>
          <w:color w:val="2A2723"/>
        </w:rPr>
        <w:t xml:space="preserve"> «Спортивные и подвижные игры», </w:t>
      </w:r>
      <w:r w:rsidR="00315D7B" w:rsidRPr="00661BDC">
        <w:rPr>
          <w:color w:val="2A2723"/>
        </w:rPr>
        <w:t xml:space="preserve"> </w:t>
      </w:r>
      <w:r w:rsidRPr="00661BDC">
        <w:rPr>
          <w:color w:val="2A2723"/>
        </w:rPr>
        <w:t xml:space="preserve"> «</w:t>
      </w:r>
      <w:r w:rsidR="00362F24" w:rsidRPr="00661BDC">
        <w:rPr>
          <w:color w:val="2A2723"/>
        </w:rPr>
        <w:t>Физическая подготовка</w:t>
      </w:r>
      <w:r w:rsidR="00315D7B" w:rsidRPr="00661BDC">
        <w:rPr>
          <w:color w:val="2A2723"/>
        </w:rPr>
        <w:t xml:space="preserve">». </w:t>
      </w:r>
      <w:r w:rsidR="00362F24" w:rsidRPr="00661BDC">
        <w:rPr>
          <w:color w:val="2A2723"/>
        </w:rPr>
        <w:t>Раздел «Спортивные и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общеразвивающие и корригирующие упражнения.</w:t>
      </w:r>
      <w:r w:rsidRPr="00661BDC">
        <w:rPr>
          <w:color w:val="2A2723"/>
        </w:rPr>
        <w:t xml:space="preserve"> </w:t>
      </w:r>
      <w:r w:rsidR="00362F24" w:rsidRPr="00661BDC">
        <w:rPr>
          <w:color w:val="2A2723"/>
        </w:rPr>
        <w:t xml:space="preserve"> </w:t>
      </w:r>
    </w:p>
    <w:p w:rsidR="0050747E" w:rsidRPr="00661BDC" w:rsidRDefault="0050747E" w:rsidP="00661BDC">
      <w:pPr>
        <w:pStyle w:val="a7"/>
        <w:spacing w:line="276" w:lineRule="auto"/>
        <w:jc w:val="both"/>
        <w:rPr>
          <w:color w:val="2A2723"/>
        </w:rPr>
      </w:pPr>
      <w:r w:rsidRPr="00661BDC">
        <w:rPr>
          <w:color w:val="2A2723"/>
        </w:rPr>
        <w:t xml:space="preserve"> Материально-техническое оснащение учебного предмета </w:t>
      </w:r>
      <w:r w:rsidRPr="00661BDC">
        <w:rPr>
          <w:bCs/>
          <w:color w:val="2A2723"/>
        </w:rPr>
        <w:t xml:space="preserve">«Адаптивная физкультура» </w:t>
      </w:r>
      <w:r w:rsidRPr="00661BDC">
        <w:rPr>
          <w:color w:val="2A2723"/>
        </w:rPr>
        <w:t xml:space="preserve">включает: </w:t>
      </w:r>
    </w:p>
    <w:p w:rsidR="0050747E" w:rsidRPr="00661BDC" w:rsidRDefault="0050747E" w:rsidP="00661BDC">
      <w:pPr>
        <w:pStyle w:val="a7"/>
        <w:numPr>
          <w:ilvl w:val="0"/>
          <w:numId w:val="36"/>
        </w:numPr>
        <w:spacing w:line="276" w:lineRule="auto"/>
        <w:jc w:val="both"/>
        <w:rPr>
          <w:color w:val="2A2723"/>
        </w:rPr>
      </w:pPr>
      <w:r w:rsidRPr="00661BDC">
        <w:rPr>
          <w:color w:val="2A2723"/>
        </w:rPr>
        <w:t xml:space="preserve">дидактический материал: изображения (картинки, </w:t>
      </w:r>
      <w:r w:rsidR="00F25179" w:rsidRPr="00661BDC">
        <w:rPr>
          <w:color w:val="2A2723"/>
        </w:rPr>
        <w:t>фото, пиктограммы) спортивного</w:t>
      </w:r>
      <w:r w:rsidRPr="00661BDC">
        <w:rPr>
          <w:color w:val="2A2723"/>
        </w:rPr>
        <w:t xml:space="preserve"> инвентаря; альбомы с демонстрационным материалом в соответствии с темами занятий.</w:t>
      </w:r>
    </w:p>
    <w:p w:rsidR="0050747E" w:rsidRPr="00661BDC" w:rsidRDefault="0050747E" w:rsidP="00661BDC">
      <w:pPr>
        <w:pStyle w:val="a7"/>
        <w:numPr>
          <w:ilvl w:val="0"/>
          <w:numId w:val="36"/>
        </w:numPr>
        <w:spacing w:line="276" w:lineRule="auto"/>
        <w:jc w:val="both"/>
        <w:rPr>
          <w:color w:val="2A2723"/>
        </w:rPr>
      </w:pPr>
      <w:r w:rsidRPr="00661BDC">
        <w:rPr>
          <w:color w:val="2A2723"/>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w:t>
      </w:r>
      <w:r w:rsidR="00F25179" w:rsidRPr="00661BDC">
        <w:rPr>
          <w:color w:val="2A2723"/>
        </w:rPr>
        <w:t xml:space="preserve"> бадминтон, лыжи, лыжные палки.</w:t>
      </w:r>
    </w:p>
    <w:p w:rsidR="0050747E" w:rsidRPr="00661BDC" w:rsidRDefault="0050747E" w:rsidP="00661BDC">
      <w:pPr>
        <w:pStyle w:val="a7"/>
        <w:spacing w:line="276" w:lineRule="auto"/>
        <w:jc w:val="both"/>
        <w:rPr>
          <w:b/>
          <w:color w:val="2A2723"/>
          <w:u w:val="single"/>
        </w:rPr>
      </w:pPr>
      <w:r w:rsidRPr="00661BDC">
        <w:rPr>
          <w:b/>
          <w:color w:val="2A2723"/>
          <w:u w:val="single"/>
        </w:rPr>
        <w:t>Примерное содержание предмета</w:t>
      </w:r>
    </w:p>
    <w:p w:rsidR="0050747E" w:rsidRPr="00661BDC" w:rsidRDefault="0050747E" w:rsidP="00661BDC">
      <w:pPr>
        <w:pStyle w:val="a7"/>
        <w:spacing w:line="276" w:lineRule="auto"/>
        <w:ind w:firstLine="300"/>
        <w:jc w:val="both"/>
        <w:rPr>
          <w:b/>
          <w:i/>
          <w:color w:val="2A2723"/>
        </w:rPr>
      </w:pPr>
      <w:r w:rsidRPr="00661BDC">
        <w:rPr>
          <w:b/>
          <w:i/>
          <w:color w:val="2A2723"/>
        </w:rPr>
        <w:t>Спортивные и подвижные игры</w:t>
      </w:r>
    </w:p>
    <w:p w:rsidR="00940973" w:rsidRPr="00661BDC" w:rsidRDefault="0050747E" w:rsidP="00661BDC">
      <w:pPr>
        <w:pStyle w:val="a7"/>
        <w:spacing w:line="276" w:lineRule="auto"/>
        <w:ind w:firstLine="300"/>
        <w:jc w:val="both"/>
        <w:rPr>
          <w:color w:val="2A2723"/>
        </w:rPr>
      </w:pPr>
      <w:r w:rsidRPr="00661BDC">
        <w:rPr>
          <w:color w:val="2A2723"/>
        </w:rPr>
        <w:t>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w:t>
      </w:r>
      <w:r w:rsidRPr="00661BDC">
        <w:rPr>
          <w:color w:val="2A2723"/>
        </w:rPr>
        <w:lastRenderedPageBreak/>
        <w:t xml:space="preserve">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r w:rsidR="00362F24" w:rsidRPr="00661BDC">
        <w:rPr>
          <w:color w:val="2A2723"/>
        </w:rPr>
        <w:t xml:space="preserve">                                                                                                                                                       </w:t>
      </w:r>
      <w:r w:rsidRPr="00661BDC">
        <w:rPr>
          <w:color w:val="2A2723"/>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r w:rsidR="007103A0" w:rsidRPr="00661BDC">
        <w:rPr>
          <w:color w:val="2A2723"/>
        </w:rPr>
        <w:t xml:space="preserve"> Игровые упражнения. «Полет бабочки», «Веселые нотки», «Велосипед», «Птица машет крыльями», «Маленькие — большие», «Перекати-поле», «Пузырек».</w:t>
      </w:r>
      <w:r w:rsidR="00940973" w:rsidRPr="00661BDC">
        <w:t xml:space="preserve"> </w:t>
      </w:r>
    </w:p>
    <w:p w:rsidR="00940973" w:rsidRPr="00661BDC" w:rsidRDefault="00940973" w:rsidP="00661BDC">
      <w:pPr>
        <w:pStyle w:val="a7"/>
        <w:spacing w:line="276" w:lineRule="auto"/>
        <w:ind w:firstLine="300"/>
        <w:jc w:val="both"/>
        <w:rPr>
          <w:color w:val="2A2723"/>
        </w:rPr>
      </w:pPr>
      <w:r w:rsidRPr="00661BDC">
        <w:rPr>
          <w:color w:val="2A2723"/>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940973" w:rsidRPr="00661BDC" w:rsidRDefault="00940973" w:rsidP="00661BDC">
      <w:pPr>
        <w:pStyle w:val="a7"/>
        <w:spacing w:line="276" w:lineRule="auto"/>
        <w:ind w:firstLine="300"/>
        <w:jc w:val="both"/>
        <w:rPr>
          <w:color w:val="2A2723"/>
        </w:rPr>
      </w:pPr>
      <w:r w:rsidRPr="00661BDC">
        <w:rPr>
          <w:color w:val="2A2723"/>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w:t>
      </w:r>
    </w:p>
    <w:p w:rsidR="00940973" w:rsidRPr="00661BDC" w:rsidRDefault="00940973" w:rsidP="00661BDC">
      <w:pPr>
        <w:pStyle w:val="a7"/>
        <w:spacing w:line="276" w:lineRule="auto"/>
        <w:ind w:firstLine="300"/>
        <w:jc w:val="both"/>
        <w:rPr>
          <w:color w:val="2A2723"/>
        </w:rPr>
      </w:pPr>
      <w:r w:rsidRPr="00661BDC">
        <w:rPr>
          <w:color w:val="2A2723"/>
        </w:rPr>
        <w:t xml:space="preserve"> Волейбол: узнавание волейбольного мяча. Подача волейбольного мяча сверху, снизу. Прием волейбольного мяча сверху, снизу. Игра в паре без сетки, через сетку.</w:t>
      </w:r>
    </w:p>
    <w:p w:rsidR="007103A0" w:rsidRPr="00661BDC" w:rsidRDefault="00940973" w:rsidP="00661BDC">
      <w:pPr>
        <w:pStyle w:val="a7"/>
        <w:spacing w:line="276" w:lineRule="auto"/>
        <w:ind w:firstLine="300"/>
        <w:jc w:val="both"/>
        <w:rPr>
          <w:color w:val="2A2723"/>
        </w:rPr>
      </w:pPr>
      <w:r w:rsidRPr="00661BDC">
        <w:rPr>
          <w:color w:val="2A2723"/>
        </w:rPr>
        <w:t>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940973" w:rsidRPr="00661BDC" w:rsidRDefault="00940973" w:rsidP="00661BDC">
      <w:pPr>
        <w:suppressAutoHyphens w:val="0"/>
        <w:autoSpaceDE w:val="0"/>
        <w:autoSpaceDN w:val="0"/>
        <w:adjustRightInd w:val="0"/>
        <w:spacing w:after="0"/>
        <w:jc w:val="both"/>
        <w:rPr>
          <w:rFonts w:ascii="Times New Roman" w:eastAsia="MS Mincho" w:hAnsi="Times New Roman" w:cs="Times New Roman"/>
          <w:b/>
          <w:bCs/>
          <w:i/>
          <w:iCs/>
          <w:color w:val="auto"/>
          <w:kern w:val="0"/>
          <w:sz w:val="24"/>
          <w:szCs w:val="24"/>
          <w:lang w:eastAsia="ru-RU"/>
        </w:rPr>
      </w:pPr>
      <w:r w:rsidRPr="00661BDC">
        <w:rPr>
          <w:rFonts w:ascii="Times New Roman" w:eastAsia="MS Mincho" w:hAnsi="Times New Roman" w:cs="Times New Roman"/>
          <w:b/>
          <w:bCs/>
          <w:i/>
          <w:iCs/>
          <w:color w:val="auto"/>
          <w:kern w:val="0"/>
          <w:sz w:val="24"/>
          <w:szCs w:val="24"/>
          <w:lang w:eastAsia="ru-RU"/>
        </w:rPr>
        <w:t>Физическая подготовка.</w:t>
      </w:r>
    </w:p>
    <w:p w:rsidR="00940973" w:rsidRPr="00661BDC" w:rsidRDefault="00070538"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 xml:space="preserve">  </w:t>
      </w:r>
      <w:r w:rsidR="00940973" w:rsidRPr="00661BDC">
        <w:rPr>
          <w:rFonts w:ascii="Times New Roman" w:eastAsia="MS Mincho" w:hAnsi="Times New Roman" w:cs="Times New Roman"/>
          <w:i/>
          <w:iCs/>
          <w:color w:val="auto"/>
          <w:kern w:val="0"/>
          <w:sz w:val="24"/>
          <w:szCs w:val="24"/>
          <w:lang w:eastAsia="ru-RU"/>
        </w:rPr>
        <w:t xml:space="preserve">Построения и перестроения. </w:t>
      </w:r>
      <w:r w:rsidR="00940973" w:rsidRPr="00661BDC">
        <w:rPr>
          <w:rFonts w:ascii="Times New Roman" w:eastAsia="MS Mincho" w:hAnsi="Times New Roman" w:cs="Times New Roman"/>
          <w:color w:val="auto"/>
          <w:kern w:val="0"/>
          <w:sz w:val="24"/>
          <w:szCs w:val="24"/>
          <w:lang w:eastAsia="ru-RU"/>
        </w:rPr>
        <w:t>Принятие исходного положения для построения и</w:t>
      </w:r>
      <w:r w:rsidR="00362F24"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перестроения: основная стойка, стойка «ноги на ширине плеч» («ноги на ширине ступни»).Построение в колонну по одному, в одну шеренгу, перестроение из шеренги в круг. Размыкание</w:t>
      </w:r>
      <w:r w:rsidR="00362F24"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на вытянутые руки в стороны, на вытянутые руки вперед. Повороты на месте в разные стороны.</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Ходьба в колонне по одному, по двое. Бег в колонне.</w:t>
      </w:r>
    </w:p>
    <w:p w:rsidR="0096766F" w:rsidRDefault="00070538" w:rsidP="00661BDC">
      <w:pPr>
        <w:suppressAutoHyphens w:val="0"/>
        <w:autoSpaceDE w:val="0"/>
        <w:autoSpaceDN w:val="0"/>
        <w:adjustRightInd w:val="0"/>
        <w:spacing w:after="0"/>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 xml:space="preserve">  </w:t>
      </w:r>
      <w:r w:rsidR="00940973" w:rsidRPr="00661BDC">
        <w:rPr>
          <w:rFonts w:ascii="Times New Roman" w:eastAsia="MS Mincho" w:hAnsi="Times New Roman" w:cs="Times New Roman"/>
          <w:i/>
          <w:iCs/>
          <w:color w:val="auto"/>
          <w:kern w:val="0"/>
          <w:sz w:val="24"/>
          <w:szCs w:val="24"/>
          <w:lang w:eastAsia="ru-RU"/>
        </w:rPr>
        <w:t xml:space="preserve">Общеразвивающие и корригирующие упражнения. </w:t>
      </w:r>
      <w:r w:rsidR="00940973" w:rsidRPr="00661BDC">
        <w:rPr>
          <w:rFonts w:ascii="Times New Roman" w:eastAsia="MS Mincho" w:hAnsi="Times New Roman" w:cs="Times New Roman"/>
          <w:color w:val="auto"/>
          <w:kern w:val="0"/>
          <w:sz w:val="24"/>
          <w:szCs w:val="24"/>
          <w:lang w:eastAsia="ru-RU"/>
        </w:rPr>
        <w:t>Дыхательные упражнения:</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произвольный вдох (выдох) через рот (нос), произвольный вдох через нос (рот), выдох через рот(нос). Одновременное (поочередное) сгибание (разгибание) пальцев. Противопоставление</w:t>
      </w:r>
      <w:r w:rsidRPr="00661BDC">
        <w:rPr>
          <w:rFonts w:ascii="Times New Roman" w:eastAsia="MS Mincho" w:hAnsi="Times New Roman" w:cs="Times New Roman"/>
          <w:color w:val="auto"/>
          <w:kern w:val="0"/>
          <w:sz w:val="24"/>
          <w:szCs w:val="24"/>
          <w:lang w:eastAsia="ru-RU"/>
        </w:rPr>
        <w:t xml:space="preserve"> </w:t>
      </w:r>
    </w:p>
    <w:p w:rsidR="00940973" w:rsidRPr="00661BDC" w:rsidRDefault="00940973"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первого пальца остальным на одной руке (одновременно двумя руками), пальцы одной руки</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пальцам другой руки поочередно (одновременно). Сгибание пальцев в кулак на одной руке с</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xml:space="preserve">одновременным разгибанием на другой руке. Круговые </w:t>
      </w:r>
      <w:r w:rsidR="00070538" w:rsidRPr="00661BDC">
        <w:rPr>
          <w:rFonts w:ascii="Times New Roman" w:eastAsia="MS Mincho" w:hAnsi="Times New Roman" w:cs="Times New Roman"/>
          <w:color w:val="auto"/>
          <w:kern w:val="0"/>
          <w:sz w:val="24"/>
          <w:szCs w:val="24"/>
          <w:lang w:eastAsia="ru-RU"/>
        </w:rPr>
        <w:t xml:space="preserve">движения кистью. Сгибание фаланг </w:t>
      </w:r>
      <w:r w:rsidRPr="00661BDC">
        <w:rPr>
          <w:rFonts w:ascii="Times New Roman" w:eastAsia="MS Mincho" w:hAnsi="Times New Roman" w:cs="Times New Roman"/>
          <w:color w:val="auto"/>
          <w:kern w:val="0"/>
          <w:sz w:val="24"/>
          <w:szCs w:val="24"/>
          <w:lang w:eastAsia="ru-RU"/>
        </w:rPr>
        <w:t>пальцев. Одновременные (поочередные) движения руками в исходных положениях «стоя»,</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«сидя», «лежа» (на боку, на спине, на животе): вперед, назад, в стороны, вверх, вниз, круговые</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движения. Круговые движения руками в исходном положении «руки к плечам». Движения</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плечами вперед (назад, вверх, вниз). Движения головой: наклоны вперед (назад, в стороны),</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повороты, круговые движения. Поднимание головы в положении «лежа на животе». Наклоны</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туловища вперед (в стороны, назад). Повороты туловища вправо (влево). Круговые движения</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прямыми руками вперед (назад). Наклоны туловища в сочетании с поворотами. Стояние на</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коленях.</w:t>
      </w:r>
    </w:p>
    <w:p w:rsidR="00940973" w:rsidRPr="00661BDC" w:rsidRDefault="00070538"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084B8D">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Ходьба с высоким подниманием колен. Хлопки в ладони под поднятой прямой ногой.</w:t>
      </w:r>
    </w:p>
    <w:p w:rsidR="00940973" w:rsidRPr="00661BDC" w:rsidRDefault="00070538"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Движения стопами: поднимание, опускание, наклоны, круговые движения. Приседание.</w:t>
      </w:r>
    </w:p>
    <w:p w:rsidR="00940973" w:rsidRPr="00661BDC" w:rsidRDefault="00940973"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Ползание на четвереньках. Поочередные (одновременные) движения ногами: поднимание</w:t>
      </w:r>
    </w:p>
    <w:p w:rsidR="00940973" w:rsidRPr="00661BDC" w:rsidRDefault="00940973"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(отведение) прямых (согнутых) ног, круговые движения. Переход из положения «лежа» в</w:t>
      </w:r>
    </w:p>
    <w:p w:rsidR="00940973" w:rsidRPr="00661BDC" w:rsidRDefault="00940973"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положение «сидя» (из положения «сидя» в положение «лежа»). Ходьба по доске, лежащей на</w:t>
      </w:r>
      <w:r w:rsidR="00084B8D">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полу. Ходьба по гимнастической скамейке: широкой (узкой) поверхности гимнастической</w:t>
      </w:r>
      <w:r w:rsidR="00276E36"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скамейки, ровной (наклонной) поверхности гимнастической скамейки, движущейся</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xml:space="preserve">поверхности, с предметами </w:t>
      </w:r>
      <w:r w:rsidRPr="00661BDC">
        <w:rPr>
          <w:rFonts w:ascii="Times New Roman" w:eastAsia="MS Mincho" w:hAnsi="Times New Roman" w:cs="Times New Roman"/>
          <w:color w:val="auto"/>
          <w:kern w:val="0"/>
          <w:sz w:val="24"/>
          <w:szCs w:val="24"/>
          <w:lang w:eastAsia="ru-RU"/>
        </w:rPr>
        <w:lastRenderedPageBreak/>
        <w:t>(препятствиями).</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Прыжки на двух ногах (с одной ноги на другую). Стойка у вертикальной плоскости в</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правильной осанке. Движение руками и ногами, стоя у вертикальной плоскости: отведение рук</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в стороны, поднимание вверх и возвращение в исходное положение, поочередное поднимание</w:t>
      </w:r>
      <w:r w:rsidR="00070538" w:rsidRPr="00661BDC">
        <w:rPr>
          <w:rFonts w:ascii="Times New Roman" w:eastAsia="MS Mincho" w:hAnsi="Times New Roman" w:cs="Times New Roman"/>
          <w:color w:val="auto"/>
          <w:kern w:val="0"/>
          <w:sz w:val="24"/>
          <w:szCs w:val="24"/>
          <w:lang w:eastAsia="ru-RU"/>
        </w:rPr>
        <w:t xml:space="preserve"> н</w:t>
      </w:r>
      <w:r w:rsidRPr="00661BDC">
        <w:rPr>
          <w:rFonts w:ascii="Times New Roman" w:eastAsia="MS Mincho" w:hAnsi="Times New Roman" w:cs="Times New Roman"/>
          <w:color w:val="auto"/>
          <w:kern w:val="0"/>
          <w:sz w:val="24"/>
          <w:szCs w:val="24"/>
          <w:lang w:eastAsia="ru-RU"/>
        </w:rPr>
        <w:t>ог вперед, отведение в стороны. Отход от стены с сохранением правильной осанки.</w:t>
      </w:r>
    </w:p>
    <w:p w:rsidR="00940973" w:rsidRPr="00661BDC" w:rsidRDefault="00070538"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 xml:space="preserve">     </w:t>
      </w:r>
      <w:r w:rsidR="00940973" w:rsidRPr="00661BDC">
        <w:rPr>
          <w:rFonts w:ascii="Times New Roman" w:eastAsia="MS Mincho" w:hAnsi="Times New Roman" w:cs="Times New Roman"/>
          <w:i/>
          <w:iCs/>
          <w:color w:val="auto"/>
          <w:kern w:val="0"/>
          <w:sz w:val="24"/>
          <w:szCs w:val="24"/>
          <w:lang w:eastAsia="ru-RU"/>
        </w:rPr>
        <w:t>Ходьба и бег</w:t>
      </w:r>
      <w:r w:rsidR="00940973" w:rsidRPr="00661BDC">
        <w:rPr>
          <w:rFonts w:ascii="Times New Roman" w:eastAsia="MS Mincho" w:hAnsi="Times New Roman" w:cs="Times New Roman"/>
          <w:color w:val="auto"/>
          <w:kern w:val="0"/>
          <w:sz w:val="24"/>
          <w:szCs w:val="24"/>
          <w:lang w:eastAsia="ru-RU"/>
        </w:rPr>
        <w:t>. Ходьба с удержанием рук за спиной (на поясе, на голове, в стороны).</w:t>
      </w:r>
    </w:p>
    <w:p w:rsidR="00940973" w:rsidRPr="00661BDC" w:rsidRDefault="00940973"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Движения руками при ходьбе: взмахи, вращения, отведение рук назад, в стороны, подъем вверх.</w:t>
      </w:r>
      <w:r w:rsidR="00B11890">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Ходьба ровным шагом, на носках, пятках, высоко поднимая бедро, захлестывая голень,</w:t>
      </w:r>
      <w:r w:rsidR="00B11890">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приставным шагом, широким шагом, в полуприседе, приседе. Ходьба в умеренном (медленном,</w:t>
      </w:r>
      <w:r w:rsidR="00B11890">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быстром) темпе. Ходьба с изменением темпа, направления движения. Бег в умеренном</w:t>
      </w:r>
      <w:r w:rsidR="00070538"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(медленном, быстром) темпе. Бег с изменением темпа и направления движения. Преодоление</w:t>
      </w:r>
      <w:r w:rsidR="00276E36"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препятствий при ходьбе (беге). Бег с высоким подниманием бедра (захлестыванием голени,приставным шагом).</w:t>
      </w:r>
    </w:p>
    <w:p w:rsidR="00940973" w:rsidRPr="00661BDC" w:rsidRDefault="00070538"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 xml:space="preserve">    </w:t>
      </w:r>
      <w:r w:rsidR="00940973" w:rsidRPr="00661BDC">
        <w:rPr>
          <w:rFonts w:ascii="Times New Roman" w:eastAsia="MS Mincho" w:hAnsi="Times New Roman" w:cs="Times New Roman"/>
          <w:i/>
          <w:iCs/>
          <w:color w:val="auto"/>
          <w:kern w:val="0"/>
          <w:sz w:val="24"/>
          <w:szCs w:val="24"/>
          <w:lang w:eastAsia="ru-RU"/>
        </w:rPr>
        <w:t xml:space="preserve">Прыжки. </w:t>
      </w:r>
      <w:r w:rsidR="00940973" w:rsidRPr="00661BDC">
        <w:rPr>
          <w:rFonts w:ascii="Times New Roman" w:eastAsia="MS Mincho" w:hAnsi="Times New Roman" w:cs="Times New Roman"/>
          <w:color w:val="auto"/>
          <w:kern w:val="0"/>
          <w:sz w:val="24"/>
          <w:szCs w:val="24"/>
          <w:lang w:eastAsia="ru-RU"/>
        </w:rPr>
        <w:t>Прыжки на двух ногах на месте (с поворотами, с движениями рук), с</w:t>
      </w:r>
      <w:r w:rsidR="00276E36"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продвижением вперед (назад, вправо, влево). Прыжки на одной ноге на месте, с продвижением</w:t>
      </w:r>
      <w:r w:rsidR="003C0CD0"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вперед (назад, вправо, влево)). Перепрыгивание с одной ноги на другую на месте, с</w:t>
      </w:r>
      <w:r w:rsidR="003C0CD0"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продвижением вперед. Прыжки в длину с места, с разбега. Прыжки в высоту, глубину.</w:t>
      </w:r>
    </w:p>
    <w:p w:rsidR="00940973" w:rsidRPr="00661BDC" w:rsidRDefault="00070538" w:rsidP="0096766F">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 xml:space="preserve">    </w:t>
      </w:r>
      <w:r w:rsidR="00940973" w:rsidRPr="00661BDC">
        <w:rPr>
          <w:rFonts w:ascii="Times New Roman" w:eastAsia="MS Mincho" w:hAnsi="Times New Roman" w:cs="Times New Roman"/>
          <w:i/>
          <w:iCs/>
          <w:color w:val="auto"/>
          <w:kern w:val="0"/>
          <w:sz w:val="24"/>
          <w:szCs w:val="24"/>
          <w:lang w:eastAsia="ru-RU"/>
        </w:rPr>
        <w:t xml:space="preserve">Ползание, подлезание, лазание, перелезание. </w:t>
      </w:r>
      <w:r w:rsidR="00940973" w:rsidRPr="00661BDC">
        <w:rPr>
          <w:rFonts w:ascii="Times New Roman" w:eastAsia="MS Mincho" w:hAnsi="Times New Roman" w:cs="Times New Roman"/>
          <w:color w:val="auto"/>
          <w:kern w:val="0"/>
          <w:sz w:val="24"/>
          <w:szCs w:val="24"/>
          <w:lang w:eastAsia="ru-RU"/>
        </w:rPr>
        <w:t>Ползание на животе, на четвереньках. Подлезание</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под препятствия на животе, на четвереньках. Лазание по гимнастической стенке вверх (вниз, в</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стороны), по наклонной гимнастической скамейке вверх (вниз), через препятствия, по</w:t>
      </w:r>
      <w:r w:rsidR="00315A7C"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гимнастической сетке вправо (влево), по канату. Вис на канате, рейке. Перелезание через</w:t>
      </w:r>
      <w:r w:rsidR="00315A7C"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препятствия.</w:t>
      </w:r>
    </w:p>
    <w:p w:rsidR="00B11890" w:rsidRPr="00B11890" w:rsidRDefault="00070538" w:rsidP="0096766F">
      <w:pPr>
        <w:suppressAutoHyphens w:val="0"/>
        <w:autoSpaceDE w:val="0"/>
        <w:autoSpaceDN w:val="0"/>
        <w:adjustRightInd w:val="0"/>
        <w:spacing w:after="0" w:line="240" w:lineRule="auto"/>
        <w:jc w:val="both"/>
        <w:rPr>
          <w:rFonts w:ascii="Times New Roman" w:eastAsia="MS Mincho" w:hAnsi="Times New Roman" w:cs="Times New Roman"/>
          <w:sz w:val="24"/>
          <w:szCs w:val="24"/>
          <w:lang w:eastAsia="ru-RU"/>
        </w:rPr>
      </w:pPr>
      <w:r w:rsidRPr="00661BDC">
        <w:rPr>
          <w:rFonts w:ascii="Times New Roman" w:eastAsia="MS Mincho" w:hAnsi="Times New Roman" w:cs="Times New Roman"/>
          <w:i/>
          <w:iCs/>
          <w:color w:val="auto"/>
          <w:kern w:val="0"/>
          <w:sz w:val="24"/>
          <w:szCs w:val="24"/>
          <w:lang w:eastAsia="ru-RU"/>
        </w:rPr>
        <w:t xml:space="preserve">     </w:t>
      </w:r>
      <w:r w:rsidR="00940973" w:rsidRPr="00661BDC">
        <w:rPr>
          <w:rFonts w:ascii="Times New Roman" w:eastAsia="MS Mincho" w:hAnsi="Times New Roman" w:cs="Times New Roman"/>
          <w:i/>
          <w:iCs/>
          <w:color w:val="auto"/>
          <w:kern w:val="0"/>
          <w:sz w:val="24"/>
          <w:szCs w:val="24"/>
          <w:lang w:eastAsia="ru-RU"/>
        </w:rPr>
        <w:t xml:space="preserve">Броски, ловля, метание, передача предметов и перенос груза. </w:t>
      </w:r>
      <w:r w:rsidR="00940973" w:rsidRPr="00661BDC">
        <w:rPr>
          <w:rFonts w:ascii="Times New Roman" w:eastAsia="MS Mincho" w:hAnsi="Times New Roman" w:cs="Times New Roman"/>
          <w:color w:val="auto"/>
          <w:kern w:val="0"/>
          <w:sz w:val="24"/>
          <w:szCs w:val="24"/>
          <w:lang w:eastAsia="ru-RU"/>
        </w:rPr>
        <w:t>Передача предметов в</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шеренге (по кругу, в колонне). Броски среднего (маленького) мяча двумя руками вверх (о пол, о</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стенку). Ловля среднего (маленького) мяча одной (двумя) руками. Бросание мяча на дальность.</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color w:val="auto"/>
          <w:kern w:val="0"/>
          <w:sz w:val="24"/>
          <w:szCs w:val="24"/>
          <w:lang w:eastAsia="ru-RU"/>
        </w:rPr>
        <w:t>Сбивание предметов большим (малым) мячом. Броски (ловля) мяча в ходьбе (беге). Метание в</w:t>
      </w:r>
      <w:r w:rsidRPr="00661BDC">
        <w:rPr>
          <w:rFonts w:ascii="Times New Roman" w:eastAsia="MS Mincho" w:hAnsi="Times New Roman" w:cs="Times New Roman"/>
          <w:color w:val="auto"/>
          <w:kern w:val="0"/>
          <w:sz w:val="24"/>
          <w:szCs w:val="24"/>
          <w:lang w:eastAsia="ru-RU"/>
        </w:rPr>
        <w:t xml:space="preserve"> </w:t>
      </w:r>
      <w:r w:rsidR="00940973" w:rsidRPr="00661BDC">
        <w:rPr>
          <w:rFonts w:ascii="Times New Roman" w:eastAsia="MS Mincho" w:hAnsi="Times New Roman" w:cs="Times New Roman"/>
          <w:sz w:val="24"/>
          <w:szCs w:val="24"/>
          <w:lang w:eastAsia="ru-RU"/>
        </w:rPr>
        <w:t>цель (на дальность). Перенос груза .</w:t>
      </w:r>
    </w:p>
    <w:p w:rsidR="005C4C9A" w:rsidRPr="00B11890" w:rsidRDefault="00B11890" w:rsidP="0096766F">
      <w:pPr>
        <w:spacing w:after="0" w:line="240" w:lineRule="auto"/>
        <w:jc w:val="both"/>
        <w:outlineLvl w:val="1"/>
        <w:rPr>
          <w:rFonts w:ascii="Times New Roman" w:eastAsia="Times New Roman" w:hAnsi="Times New Roman" w:cs="Times New Roman"/>
          <w:b/>
          <w:color w:val="2A2723"/>
          <w:sz w:val="24"/>
          <w:szCs w:val="24"/>
          <w:lang w:eastAsia="ru-RU"/>
        </w:rPr>
      </w:pPr>
      <w:r w:rsidRPr="00B11890">
        <w:rPr>
          <w:rFonts w:ascii="Times New Roman" w:eastAsia="Times New Roman" w:hAnsi="Times New Roman" w:cs="Times New Roman"/>
          <w:b/>
          <w:color w:val="2A2723"/>
          <w:sz w:val="24"/>
          <w:szCs w:val="24"/>
          <w:lang w:eastAsia="ru-RU"/>
        </w:rPr>
        <w:t xml:space="preserve">                                                            </w:t>
      </w:r>
      <w:r w:rsidR="00F63756" w:rsidRPr="00B11890">
        <w:rPr>
          <w:rFonts w:ascii="Times New Roman" w:eastAsia="Times New Roman" w:hAnsi="Times New Roman" w:cs="Times New Roman"/>
          <w:b/>
          <w:color w:val="2A2723"/>
          <w:sz w:val="24"/>
          <w:szCs w:val="24"/>
          <w:lang w:eastAsia="ru-RU"/>
        </w:rPr>
        <w:t>Трудовое обучение</w:t>
      </w:r>
    </w:p>
    <w:p w:rsidR="005C4C9A" w:rsidRPr="00661BDC" w:rsidRDefault="00F63756" w:rsidP="0096766F">
      <w:pPr>
        <w:spacing w:after="0" w:line="240" w:lineRule="auto"/>
        <w:ind w:firstLine="300"/>
        <w:jc w:val="both"/>
        <w:rPr>
          <w:rFonts w:ascii="Times New Roman" w:eastAsia="Times New Roman" w:hAnsi="Times New Roman" w:cs="Times New Roman"/>
          <w:b/>
          <w:i/>
          <w:color w:val="2A2723"/>
          <w:sz w:val="24"/>
          <w:szCs w:val="24"/>
          <w:lang w:eastAsia="ru-RU"/>
        </w:rPr>
      </w:pPr>
      <w:r w:rsidRPr="00661BDC">
        <w:rPr>
          <w:rFonts w:ascii="Times New Roman" w:eastAsia="Times New Roman" w:hAnsi="Times New Roman" w:cs="Times New Roman"/>
          <w:b/>
          <w:i/>
          <w:iCs/>
          <w:color w:val="2A2723"/>
          <w:sz w:val="24"/>
          <w:szCs w:val="24"/>
          <w:lang w:eastAsia="ru-RU"/>
        </w:rPr>
        <w:t>Работа с природным материалом</w:t>
      </w:r>
    </w:p>
    <w:p w:rsidR="005C4C9A" w:rsidRPr="00661BDC" w:rsidRDefault="005C4C9A" w:rsidP="0096766F">
      <w:pPr>
        <w:spacing w:after="0" w:line="240" w:lineRule="auto"/>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Экскурсии на природу в разное время года («Цветы на клумбах», «Снежки», «Лепка снеговика», «Иней на ветках», «Распускание почек на ветках», «Клумба весной» и др.).</w:t>
      </w:r>
    </w:p>
    <w:p w:rsidR="00B11890" w:rsidRPr="00B11890" w:rsidRDefault="005C4C9A" w:rsidP="00B11890">
      <w:pPr>
        <w:spacing w:after="0" w:line="240" w:lineRule="auto"/>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Сбор листьев клена, березы, дуба. Панно из засушенных листьев «Осень», «Узор из засушенных листьев на полос</w:t>
      </w:r>
      <w:r w:rsidR="00B11890">
        <w:rPr>
          <w:rFonts w:ascii="Times New Roman" w:eastAsia="Times New Roman" w:hAnsi="Times New Roman" w:cs="Times New Roman"/>
          <w:color w:val="2A2723"/>
          <w:sz w:val="24"/>
          <w:szCs w:val="24"/>
          <w:lang w:eastAsia="ru-RU"/>
        </w:rPr>
        <w:t>е», «Иней на ветках зимой» и др</w:t>
      </w:r>
    </w:p>
    <w:p w:rsidR="00B11890" w:rsidRDefault="00B11890" w:rsidP="00661BDC">
      <w:pPr>
        <w:spacing w:after="0"/>
        <w:ind w:firstLine="300"/>
        <w:jc w:val="both"/>
        <w:rPr>
          <w:rFonts w:ascii="Times New Roman" w:eastAsia="Times New Roman" w:hAnsi="Times New Roman" w:cs="Times New Roman"/>
          <w:b/>
          <w:i/>
          <w:iCs/>
          <w:color w:val="2A2723"/>
          <w:sz w:val="24"/>
          <w:szCs w:val="24"/>
          <w:lang w:eastAsia="ru-RU"/>
        </w:rPr>
      </w:pPr>
    </w:p>
    <w:p w:rsidR="005C4C9A" w:rsidRPr="00661BDC" w:rsidRDefault="00F63756" w:rsidP="00661BDC">
      <w:pPr>
        <w:spacing w:after="0"/>
        <w:ind w:firstLine="300"/>
        <w:jc w:val="both"/>
        <w:rPr>
          <w:rFonts w:ascii="Times New Roman" w:eastAsia="Times New Roman" w:hAnsi="Times New Roman" w:cs="Times New Roman"/>
          <w:b/>
          <w:i/>
          <w:color w:val="2A2723"/>
          <w:sz w:val="24"/>
          <w:szCs w:val="24"/>
          <w:lang w:eastAsia="ru-RU"/>
        </w:rPr>
      </w:pPr>
      <w:r w:rsidRPr="00661BDC">
        <w:rPr>
          <w:rFonts w:ascii="Times New Roman" w:eastAsia="Times New Roman" w:hAnsi="Times New Roman" w:cs="Times New Roman"/>
          <w:b/>
          <w:i/>
          <w:iCs/>
          <w:color w:val="2A2723"/>
          <w:sz w:val="24"/>
          <w:szCs w:val="24"/>
          <w:lang w:eastAsia="ru-RU"/>
        </w:rPr>
        <w:t>Конструирование из природного материала</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Обыгрывание по темам:</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Заборчик («Зоопарк»).</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Домик с дорожкой («Матрешки»).</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Дороги с мостом («Машинки»).</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Башенки (мелкие игрушки «Солдатики»).</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Кукольная мебель: стол, стул, кровать, диван («Куколки»).</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Стол обеденный, стул большой, средний, маленький («Три медведя»).</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Заборы и ворота («Автобаза», «Зоопарк»).</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Дом двухэтажный, домик.</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Лесенки-ступеньки («Сцена», «Цирк»).</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Сборка гаража («Транспорт»).</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Сборка моста и дороги, моста через реку («Машинки на дороге», «Лодочки и кораблики на воде»).</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Сборка транспорта: машина, автобус («Покатаем кукол»).</w:t>
      </w:r>
    </w:p>
    <w:p w:rsidR="005C4C9A" w:rsidRPr="00661BDC" w:rsidRDefault="00F63756" w:rsidP="00661BDC">
      <w:pPr>
        <w:spacing w:after="0"/>
        <w:ind w:firstLine="300"/>
        <w:jc w:val="both"/>
        <w:rPr>
          <w:rFonts w:ascii="Times New Roman" w:eastAsia="Times New Roman" w:hAnsi="Times New Roman" w:cs="Times New Roman"/>
          <w:b/>
          <w:i/>
          <w:color w:val="2A2723"/>
          <w:sz w:val="24"/>
          <w:szCs w:val="24"/>
          <w:lang w:eastAsia="ru-RU"/>
        </w:rPr>
      </w:pPr>
      <w:r w:rsidRPr="00661BDC">
        <w:rPr>
          <w:rFonts w:ascii="Times New Roman" w:eastAsia="Times New Roman" w:hAnsi="Times New Roman" w:cs="Times New Roman"/>
          <w:b/>
          <w:i/>
          <w:iCs/>
          <w:color w:val="2A2723"/>
          <w:sz w:val="24"/>
          <w:szCs w:val="24"/>
          <w:lang w:eastAsia="ru-RU"/>
        </w:rPr>
        <w:t>Работа с пластилином</w:t>
      </w:r>
    </w:p>
    <w:p w:rsidR="005C4C9A" w:rsidRPr="00661BDC" w:rsidRDefault="005C4C9A" w:rsidP="00661BDC">
      <w:pPr>
        <w:spacing w:after="0"/>
        <w:ind w:firstLine="300"/>
        <w:jc w:val="both"/>
        <w:rPr>
          <w:rFonts w:ascii="Times New Roman" w:eastAsia="Times New Roman" w:hAnsi="Times New Roman" w:cs="Times New Roman"/>
          <w:color w:val="2A2723"/>
          <w:sz w:val="24"/>
          <w:szCs w:val="24"/>
          <w:lang w:eastAsia="ru-RU"/>
        </w:rPr>
      </w:pPr>
      <w:r w:rsidRPr="00661BDC">
        <w:rPr>
          <w:rFonts w:ascii="Times New Roman" w:eastAsia="Times New Roman" w:hAnsi="Times New Roman" w:cs="Times New Roman"/>
          <w:color w:val="2A2723"/>
          <w:sz w:val="24"/>
          <w:szCs w:val="24"/>
          <w:lang w:eastAsia="ru-RU"/>
        </w:rPr>
        <w:t>·         Знакомство со свойствами пластилина, условиями хранения, подготовка к работе.</w:t>
      </w:r>
    </w:p>
    <w:p w:rsidR="005C4C9A" w:rsidRPr="00661BDC" w:rsidRDefault="005C4C9A" w:rsidP="00661BDC">
      <w:pPr>
        <w:pStyle w:val="a7"/>
        <w:spacing w:before="0" w:after="0" w:line="276" w:lineRule="auto"/>
        <w:ind w:firstLine="300"/>
        <w:jc w:val="both"/>
        <w:rPr>
          <w:color w:val="2A2723"/>
        </w:rPr>
      </w:pPr>
      <w:r w:rsidRPr="00661BDC">
        <w:rPr>
          <w:color w:val="2A2723"/>
        </w:rPr>
        <w:t>·         Упражнения в раскатывании пластилина. Изготовление бубликов, баранок.</w:t>
      </w:r>
    </w:p>
    <w:p w:rsidR="005C4C9A" w:rsidRPr="00661BDC" w:rsidRDefault="005C4C9A" w:rsidP="00661BDC">
      <w:pPr>
        <w:pStyle w:val="a7"/>
        <w:spacing w:before="0" w:after="0" w:line="276" w:lineRule="auto"/>
        <w:ind w:firstLine="300"/>
        <w:jc w:val="both"/>
        <w:rPr>
          <w:color w:val="2A2723"/>
        </w:rPr>
      </w:pPr>
      <w:r w:rsidRPr="00661BDC">
        <w:rPr>
          <w:color w:val="2A2723"/>
        </w:rPr>
        <w:t>·         Способ размазывания пластилина. Изготовление огурца, елочки способом размазывания на заготовках.</w:t>
      </w:r>
    </w:p>
    <w:p w:rsidR="005C4C9A" w:rsidRPr="00661BDC" w:rsidRDefault="005C4C9A" w:rsidP="00661BDC">
      <w:pPr>
        <w:pStyle w:val="a7"/>
        <w:spacing w:before="0" w:after="0" w:line="276" w:lineRule="auto"/>
        <w:ind w:firstLine="300"/>
        <w:jc w:val="both"/>
        <w:rPr>
          <w:color w:val="2A2723"/>
        </w:rPr>
      </w:pPr>
      <w:r w:rsidRPr="00661BDC">
        <w:rPr>
          <w:color w:val="2A2723"/>
        </w:rPr>
        <w:lastRenderedPageBreak/>
        <w:t>·         Подбор пластилина по цвету. Изготовление овощей.</w:t>
      </w:r>
    </w:p>
    <w:p w:rsidR="005C4C9A" w:rsidRPr="00661BDC" w:rsidRDefault="005C4C9A" w:rsidP="00661BDC">
      <w:pPr>
        <w:pStyle w:val="a7"/>
        <w:spacing w:before="0" w:after="0" w:line="276" w:lineRule="auto"/>
        <w:ind w:firstLine="300"/>
        <w:jc w:val="both"/>
        <w:rPr>
          <w:color w:val="2A2723"/>
        </w:rPr>
      </w:pPr>
      <w:r w:rsidRPr="00661BDC">
        <w:rPr>
          <w:color w:val="2A2723"/>
        </w:rPr>
        <w:t>·         Изготовление способом размазывания плоской игрушки.</w:t>
      </w:r>
    </w:p>
    <w:p w:rsidR="005C4C9A" w:rsidRPr="00661BDC" w:rsidRDefault="005C4C9A" w:rsidP="00661BDC">
      <w:pPr>
        <w:pStyle w:val="a7"/>
        <w:spacing w:before="0" w:after="0" w:line="276" w:lineRule="auto"/>
        <w:ind w:firstLine="300"/>
        <w:jc w:val="both"/>
        <w:rPr>
          <w:color w:val="2A2723"/>
        </w:rPr>
      </w:pPr>
      <w:r w:rsidRPr="00661BDC">
        <w:rPr>
          <w:color w:val="2A2723"/>
        </w:rPr>
        <w:t>·         Лепка раскатыванием столбиков, плетенок, кренделей, батона, булочек.</w:t>
      </w:r>
    </w:p>
    <w:p w:rsidR="003C0CD0" w:rsidRPr="00661BDC" w:rsidRDefault="005C4C9A" w:rsidP="00661BDC">
      <w:pPr>
        <w:pStyle w:val="a7"/>
        <w:spacing w:before="0" w:after="0" w:line="276" w:lineRule="auto"/>
        <w:ind w:firstLine="300"/>
        <w:jc w:val="both"/>
        <w:rPr>
          <w:color w:val="2A2723"/>
        </w:rPr>
      </w:pPr>
      <w:r w:rsidRPr="00661BDC">
        <w:rPr>
          <w:color w:val="2A2723"/>
        </w:rPr>
        <w:t xml:space="preserve">·         Упражнения в раскатывании столбиков разной толщины (понятия «длина», «толщина»). </w:t>
      </w:r>
    </w:p>
    <w:p w:rsidR="005C4C9A" w:rsidRPr="00661BDC" w:rsidRDefault="003C0CD0" w:rsidP="00661BDC">
      <w:pPr>
        <w:pStyle w:val="a7"/>
        <w:spacing w:before="0" w:after="0" w:line="276" w:lineRule="auto"/>
        <w:ind w:firstLine="300"/>
        <w:jc w:val="both"/>
        <w:rPr>
          <w:color w:val="2A2723"/>
        </w:rPr>
      </w:pPr>
      <w:r w:rsidRPr="00661BDC">
        <w:rPr>
          <w:color w:val="2A2723"/>
        </w:rPr>
        <w:t xml:space="preserve">           </w:t>
      </w:r>
      <w:r w:rsidR="005C4C9A" w:rsidRPr="00661BDC">
        <w:rPr>
          <w:color w:val="2A2723"/>
        </w:rPr>
        <w:t>Изготовление улиток. Обыгрывание композиции «Семья улиток».</w:t>
      </w:r>
    </w:p>
    <w:p w:rsidR="005C4C9A" w:rsidRPr="00661BDC" w:rsidRDefault="005C4C9A" w:rsidP="00661BDC">
      <w:pPr>
        <w:pStyle w:val="a7"/>
        <w:spacing w:before="0" w:after="0" w:line="276" w:lineRule="auto"/>
        <w:ind w:firstLine="300"/>
        <w:jc w:val="both"/>
        <w:rPr>
          <w:color w:val="2A2723"/>
        </w:rPr>
      </w:pPr>
      <w:r w:rsidRPr="00661BDC">
        <w:rPr>
          <w:color w:val="2A2723"/>
        </w:rPr>
        <w:t>·         Изготовление елок, самолетов. Обыгрывание композиции «Самолеты над лесом».</w:t>
      </w:r>
    </w:p>
    <w:p w:rsidR="005C4C9A" w:rsidRPr="00661BDC" w:rsidRDefault="005C4C9A" w:rsidP="00661BDC">
      <w:pPr>
        <w:pStyle w:val="a7"/>
        <w:spacing w:before="0" w:after="0" w:line="276" w:lineRule="auto"/>
        <w:ind w:firstLine="300"/>
        <w:jc w:val="both"/>
        <w:rPr>
          <w:color w:val="2A2723"/>
        </w:rPr>
      </w:pPr>
      <w:r w:rsidRPr="00661BDC">
        <w:rPr>
          <w:color w:val="2A2723"/>
        </w:rPr>
        <w:t>·         Лепка шариков, орешков (скатывание шара). Повторение понятия величины (</w:t>
      </w:r>
      <w:r w:rsidRPr="00661BDC">
        <w:rPr>
          <w:i/>
          <w:iCs/>
          <w:color w:val="2A2723"/>
        </w:rPr>
        <w:t>больше, меньше, еще меньше</w:t>
      </w:r>
      <w:r w:rsidRPr="00661BDC">
        <w:rPr>
          <w:color w:val="2A2723"/>
        </w:rPr>
        <w:t>)</w:t>
      </w:r>
      <w:r w:rsidRPr="00661BDC">
        <w:rPr>
          <w:i/>
          <w:iCs/>
          <w:color w:val="2A2723"/>
        </w:rPr>
        <w:t>.</w:t>
      </w:r>
      <w:r w:rsidRPr="00661BDC">
        <w:rPr>
          <w:rStyle w:val="apple-converted-space"/>
          <w:i/>
          <w:iCs/>
          <w:color w:val="2A2723"/>
        </w:rPr>
        <w:t> </w:t>
      </w:r>
      <w:r w:rsidRPr="00661BDC">
        <w:rPr>
          <w:color w:val="2A2723"/>
        </w:rPr>
        <w:t>Обыгрывание композиции «Гусеницы на листочке».</w:t>
      </w:r>
    </w:p>
    <w:p w:rsidR="005C4C9A" w:rsidRPr="00661BDC" w:rsidRDefault="005C4C9A" w:rsidP="00661BDC">
      <w:pPr>
        <w:pStyle w:val="a7"/>
        <w:spacing w:before="0" w:after="0" w:line="276" w:lineRule="auto"/>
        <w:ind w:firstLine="300"/>
        <w:jc w:val="both"/>
        <w:rPr>
          <w:color w:val="2A2723"/>
        </w:rPr>
      </w:pPr>
      <w:r w:rsidRPr="00661BDC">
        <w:rPr>
          <w:color w:val="2A2723"/>
        </w:rPr>
        <w:t>·         Скатывание шара и столбика, лепка погремушки.</w:t>
      </w:r>
    </w:p>
    <w:p w:rsidR="005C4C9A" w:rsidRPr="00661BDC" w:rsidRDefault="005C4C9A" w:rsidP="00661BDC">
      <w:pPr>
        <w:pStyle w:val="a7"/>
        <w:spacing w:before="0" w:after="0" w:line="276" w:lineRule="auto"/>
        <w:ind w:firstLine="300"/>
        <w:jc w:val="both"/>
        <w:rPr>
          <w:color w:val="2A2723"/>
        </w:rPr>
      </w:pPr>
      <w:r w:rsidRPr="00661BDC">
        <w:rPr>
          <w:color w:val="2A2723"/>
        </w:rPr>
        <w:t>·         Лепка печенья (овсяное). Обыгрывание композиции «Печенье и пирожные для куклы».</w:t>
      </w:r>
    </w:p>
    <w:p w:rsidR="005C4C9A" w:rsidRPr="00661BDC" w:rsidRDefault="005C4C9A" w:rsidP="00661BDC">
      <w:pPr>
        <w:pStyle w:val="a7"/>
        <w:spacing w:before="0" w:after="0" w:line="276" w:lineRule="auto"/>
        <w:ind w:firstLine="300"/>
        <w:jc w:val="both"/>
        <w:rPr>
          <w:color w:val="2A2723"/>
        </w:rPr>
      </w:pPr>
      <w:r w:rsidRPr="00661BDC">
        <w:rPr>
          <w:color w:val="2A2723"/>
        </w:rPr>
        <w:t>·         Изготовление из столбиков лесенки-заборчика. Составление композиции «Улица».</w:t>
      </w:r>
    </w:p>
    <w:p w:rsidR="005C4C9A" w:rsidRPr="00661BDC" w:rsidRDefault="005C4C9A" w:rsidP="00661BDC">
      <w:pPr>
        <w:pStyle w:val="a7"/>
        <w:spacing w:before="0" w:after="0" w:line="276" w:lineRule="auto"/>
        <w:ind w:firstLine="300"/>
        <w:jc w:val="both"/>
        <w:rPr>
          <w:color w:val="2A2723"/>
        </w:rPr>
      </w:pPr>
      <w:r w:rsidRPr="00661BDC">
        <w:rPr>
          <w:color w:val="2A2723"/>
        </w:rPr>
        <w:t>·         Лепка по образцу яблока, помидора (форма шара).</w:t>
      </w:r>
    </w:p>
    <w:p w:rsidR="005C4C9A" w:rsidRPr="00661BDC" w:rsidRDefault="005C4C9A" w:rsidP="00661BDC">
      <w:pPr>
        <w:pStyle w:val="a7"/>
        <w:spacing w:before="0" w:after="0" w:line="276" w:lineRule="auto"/>
        <w:ind w:firstLine="300"/>
        <w:jc w:val="both"/>
        <w:rPr>
          <w:color w:val="2A2723"/>
        </w:rPr>
      </w:pPr>
      <w:r w:rsidRPr="00661BDC">
        <w:rPr>
          <w:color w:val="2A2723"/>
        </w:rPr>
        <w:t>·         Лепка по образцу предметов овальной формы (огурец, картофель, слива, банан). Составление композиции.</w:t>
      </w:r>
    </w:p>
    <w:p w:rsidR="005C4C9A" w:rsidRPr="00661BDC" w:rsidRDefault="005C4C9A" w:rsidP="00661BDC">
      <w:pPr>
        <w:pStyle w:val="a7"/>
        <w:spacing w:before="0" w:after="0" w:line="276" w:lineRule="auto"/>
        <w:ind w:firstLine="300"/>
        <w:jc w:val="both"/>
        <w:rPr>
          <w:color w:val="2A2723"/>
        </w:rPr>
      </w:pPr>
      <w:r w:rsidRPr="00661BDC">
        <w:rPr>
          <w:color w:val="2A2723"/>
        </w:rPr>
        <w:t>·         Лепка: «Мишка-неваляшка», «Зайчик-неваляшка», «Птичка-невеличка» (с использованием природного материала), «Утенок и цыпленок», «Миска, вазочка, блюдечко». Обыгрывание композиции «Угощение для куклы».</w:t>
      </w:r>
    </w:p>
    <w:p w:rsidR="005C4C9A" w:rsidRPr="00661BDC" w:rsidRDefault="00F63756" w:rsidP="00661BDC">
      <w:pPr>
        <w:pStyle w:val="a7"/>
        <w:spacing w:before="0" w:after="0" w:line="276" w:lineRule="auto"/>
        <w:ind w:firstLine="300"/>
        <w:jc w:val="both"/>
        <w:rPr>
          <w:b/>
          <w:i/>
          <w:color w:val="2A2723"/>
        </w:rPr>
      </w:pPr>
      <w:r w:rsidRPr="00661BDC">
        <w:rPr>
          <w:b/>
          <w:i/>
          <w:iCs/>
          <w:color w:val="2A2723"/>
        </w:rPr>
        <w:t>Работа с бумагой</w:t>
      </w:r>
    </w:p>
    <w:p w:rsidR="005C4C9A" w:rsidRPr="00661BDC" w:rsidRDefault="005C4C9A" w:rsidP="00661BDC">
      <w:pPr>
        <w:pStyle w:val="a7"/>
        <w:spacing w:before="0" w:after="0" w:line="276" w:lineRule="auto"/>
        <w:ind w:firstLine="300"/>
        <w:jc w:val="both"/>
        <w:rPr>
          <w:color w:val="2A2723"/>
        </w:rPr>
      </w:pPr>
      <w:r w:rsidRPr="00661BDC">
        <w:rPr>
          <w:color w:val="2A2723"/>
        </w:rPr>
        <w:t>·         Обыгрывание и наклеивание композиций: «Дождь идет», «Цветы на клумбе», «Узор на ковре», «Осень в лесу».</w:t>
      </w:r>
    </w:p>
    <w:p w:rsidR="005C4C9A" w:rsidRPr="00661BDC" w:rsidRDefault="005C4C9A" w:rsidP="00661BDC">
      <w:pPr>
        <w:pStyle w:val="a7"/>
        <w:spacing w:before="0" w:after="0" w:line="276" w:lineRule="auto"/>
        <w:ind w:firstLine="300"/>
        <w:jc w:val="both"/>
        <w:rPr>
          <w:color w:val="2A2723"/>
        </w:rPr>
      </w:pPr>
      <w:r w:rsidRPr="00661BDC">
        <w:rPr>
          <w:color w:val="2A2723"/>
        </w:rPr>
        <w:t>·         Обыгрывание, наклеивание на плоских макетах композиции «Зажглись в домах разноцветные огоньки».</w:t>
      </w:r>
    </w:p>
    <w:p w:rsidR="005C4C9A" w:rsidRPr="00661BDC" w:rsidRDefault="005C4C9A" w:rsidP="00661BDC">
      <w:pPr>
        <w:pStyle w:val="a7"/>
        <w:spacing w:before="0" w:after="0" w:line="276" w:lineRule="auto"/>
        <w:ind w:firstLine="300"/>
        <w:jc w:val="both"/>
        <w:rPr>
          <w:color w:val="2A2723"/>
        </w:rPr>
      </w:pPr>
      <w:r w:rsidRPr="00661BDC">
        <w:rPr>
          <w:color w:val="2A2723"/>
        </w:rPr>
        <w:t>·         Резание ножницами полосок. Изготовление цепочки, бабочки, разных узоров на панно.</w:t>
      </w:r>
    </w:p>
    <w:p w:rsidR="005C4C9A" w:rsidRPr="00661BDC" w:rsidRDefault="005C4C9A" w:rsidP="00661BDC">
      <w:pPr>
        <w:pStyle w:val="a7"/>
        <w:spacing w:before="0" w:after="0" w:line="276" w:lineRule="auto"/>
        <w:ind w:firstLine="300"/>
        <w:jc w:val="both"/>
        <w:rPr>
          <w:color w:val="2A2723"/>
        </w:rPr>
      </w:pPr>
      <w:r w:rsidRPr="00661BDC">
        <w:rPr>
          <w:color w:val="2A2723"/>
        </w:rPr>
        <w:t>·         Складывание основы листа. Изготовление книжки, тетрадки.</w:t>
      </w:r>
    </w:p>
    <w:p w:rsidR="005C4C9A" w:rsidRPr="00661BDC" w:rsidRDefault="005C4C9A" w:rsidP="00661BDC">
      <w:pPr>
        <w:pStyle w:val="a7"/>
        <w:spacing w:before="0" w:after="0" w:line="276" w:lineRule="auto"/>
        <w:ind w:firstLine="300"/>
        <w:jc w:val="both"/>
        <w:rPr>
          <w:color w:val="2A2723"/>
        </w:rPr>
      </w:pPr>
      <w:r w:rsidRPr="00661BDC">
        <w:rPr>
          <w:color w:val="2A2723"/>
        </w:rPr>
        <w:t>·         Изготовление складыванием бумаги летающих игрушек (стрела, змей, самолетик).</w:t>
      </w:r>
    </w:p>
    <w:p w:rsidR="005C4C9A" w:rsidRPr="00661BDC" w:rsidRDefault="005C4C9A" w:rsidP="00661BDC">
      <w:pPr>
        <w:pStyle w:val="a7"/>
        <w:spacing w:before="0" w:after="0" w:line="276" w:lineRule="auto"/>
        <w:ind w:firstLine="300"/>
        <w:jc w:val="both"/>
        <w:rPr>
          <w:color w:val="2A2723"/>
        </w:rPr>
      </w:pPr>
      <w:r w:rsidRPr="00661BDC">
        <w:rPr>
          <w:color w:val="2A2723"/>
        </w:rPr>
        <w:t>·         Изготовление открытки из сложенных квадратов.</w:t>
      </w:r>
    </w:p>
    <w:p w:rsidR="005C4C9A" w:rsidRPr="00661BDC" w:rsidRDefault="005C4C9A" w:rsidP="00661BDC">
      <w:pPr>
        <w:pStyle w:val="a7"/>
        <w:spacing w:before="0" w:after="0" w:line="276" w:lineRule="auto"/>
        <w:ind w:firstLine="300"/>
        <w:jc w:val="both"/>
        <w:rPr>
          <w:color w:val="2A2723"/>
        </w:rPr>
      </w:pPr>
      <w:r w:rsidRPr="00661BDC">
        <w:rPr>
          <w:color w:val="2A2723"/>
        </w:rPr>
        <w:t>·         Изготовление складыванием бумаги парусника, вертушки, вазы.</w:t>
      </w:r>
    </w:p>
    <w:p w:rsidR="005C4C9A" w:rsidRPr="00661BDC" w:rsidRDefault="005C4C9A" w:rsidP="00661BDC">
      <w:pPr>
        <w:pStyle w:val="a7"/>
        <w:spacing w:before="0" w:after="0" w:line="276" w:lineRule="auto"/>
        <w:ind w:firstLine="300"/>
        <w:jc w:val="both"/>
        <w:rPr>
          <w:color w:val="2A2723"/>
        </w:rPr>
      </w:pPr>
      <w:r w:rsidRPr="00661BDC">
        <w:rPr>
          <w:color w:val="2A2723"/>
        </w:rPr>
        <w:t>·         Изготовление подарка «Цветы в вазе».</w:t>
      </w:r>
    </w:p>
    <w:p w:rsidR="005C4C9A" w:rsidRPr="00661BDC" w:rsidRDefault="005C4C9A" w:rsidP="00661BDC">
      <w:pPr>
        <w:pStyle w:val="a7"/>
        <w:spacing w:before="0" w:after="0" w:line="276" w:lineRule="auto"/>
        <w:ind w:firstLine="300"/>
        <w:jc w:val="both"/>
        <w:rPr>
          <w:color w:val="2A2723"/>
        </w:rPr>
      </w:pPr>
      <w:r w:rsidRPr="00661BDC">
        <w:rPr>
          <w:color w:val="2A2723"/>
        </w:rPr>
        <w:t>·         Складывание — сгибание бумаги. Изготовление стаканчика, корзиночки, тюльпана объемного.</w:t>
      </w:r>
    </w:p>
    <w:p w:rsidR="005C4C9A" w:rsidRPr="00661BDC" w:rsidRDefault="005C4C9A" w:rsidP="00661BDC">
      <w:pPr>
        <w:pStyle w:val="a7"/>
        <w:spacing w:before="0" w:after="0" w:line="276" w:lineRule="auto"/>
        <w:ind w:firstLine="300"/>
        <w:jc w:val="both"/>
        <w:rPr>
          <w:color w:val="2A2723"/>
        </w:rPr>
      </w:pPr>
      <w:r w:rsidRPr="00661BDC">
        <w:rPr>
          <w:color w:val="2A2723"/>
        </w:rPr>
        <w:t>·         Резание ножницами полос, квадратов по сгибу. Аппликация предметов из геометрического материала.</w:t>
      </w:r>
    </w:p>
    <w:p w:rsidR="005C4C9A" w:rsidRPr="00661BDC" w:rsidRDefault="005C4C9A" w:rsidP="00661BDC">
      <w:pPr>
        <w:pStyle w:val="a7"/>
        <w:spacing w:before="0" w:after="0" w:line="276" w:lineRule="auto"/>
        <w:ind w:firstLine="300"/>
        <w:jc w:val="both"/>
        <w:rPr>
          <w:color w:val="2A2723"/>
        </w:rPr>
      </w:pPr>
      <w:r w:rsidRPr="00661BDC">
        <w:rPr>
          <w:color w:val="2A2723"/>
        </w:rPr>
        <w:t>·         Резание по кривой (разметка по шаблону).</w:t>
      </w:r>
    </w:p>
    <w:p w:rsidR="005C4C9A" w:rsidRPr="00661BDC" w:rsidRDefault="005C4C9A" w:rsidP="00661BDC">
      <w:pPr>
        <w:pStyle w:val="a7"/>
        <w:spacing w:before="0" w:after="0" w:line="276" w:lineRule="auto"/>
        <w:ind w:firstLine="300"/>
        <w:jc w:val="both"/>
        <w:rPr>
          <w:color w:val="2A2723"/>
        </w:rPr>
      </w:pPr>
      <w:r w:rsidRPr="00661BDC">
        <w:rPr>
          <w:color w:val="2A2723"/>
        </w:rPr>
        <w:t>·         Аппликация.</w:t>
      </w:r>
    </w:p>
    <w:p w:rsidR="002C4181" w:rsidRDefault="00F63756" w:rsidP="00661BDC">
      <w:pPr>
        <w:pStyle w:val="a7"/>
        <w:spacing w:before="0" w:after="0" w:line="276" w:lineRule="auto"/>
        <w:ind w:firstLine="300"/>
        <w:jc w:val="both"/>
        <w:rPr>
          <w:b/>
          <w:i/>
          <w:iCs/>
          <w:color w:val="2A2723"/>
        </w:rPr>
      </w:pPr>
      <w:r w:rsidRPr="00661BDC">
        <w:rPr>
          <w:b/>
          <w:i/>
          <w:iCs/>
          <w:color w:val="2A2723"/>
        </w:rPr>
        <w:t>Работа с нитками</w:t>
      </w:r>
    </w:p>
    <w:p w:rsidR="005C4C9A" w:rsidRPr="002C4181" w:rsidRDefault="002C4181" w:rsidP="002C4181">
      <w:pPr>
        <w:suppressAutoHyphens w:val="0"/>
        <w:spacing w:after="0" w:line="240" w:lineRule="auto"/>
        <w:rPr>
          <w:rFonts w:ascii="Times New Roman" w:eastAsia="Times New Roman" w:hAnsi="Times New Roman" w:cs="Times New Roman"/>
          <w:b/>
          <w:i/>
          <w:iCs/>
          <w:color w:val="2A2723"/>
          <w:kern w:val="0"/>
          <w:sz w:val="24"/>
          <w:szCs w:val="24"/>
        </w:rPr>
      </w:pPr>
      <w:r>
        <w:rPr>
          <w:b/>
          <w:i/>
          <w:iCs/>
          <w:color w:val="2A2723"/>
        </w:rPr>
        <w:br w:type="page"/>
      </w:r>
    </w:p>
    <w:p w:rsidR="003C0CD0" w:rsidRPr="00661BDC" w:rsidRDefault="005C4C9A" w:rsidP="002C5A5E">
      <w:pPr>
        <w:pStyle w:val="a7"/>
        <w:spacing w:before="0" w:after="0" w:line="240" w:lineRule="auto"/>
        <w:ind w:firstLine="300"/>
        <w:jc w:val="both"/>
        <w:rPr>
          <w:color w:val="2A2723"/>
        </w:rPr>
      </w:pPr>
      <w:r w:rsidRPr="00661BDC">
        <w:rPr>
          <w:color w:val="2A2723"/>
        </w:rPr>
        <w:lastRenderedPageBreak/>
        <w:t>Сматывание клубка. Шнурок. Кисточка. Косичка.</w:t>
      </w:r>
    </w:p>
    <w:p w:rsidR="00070538" w:rsidRPr="00661BDC" w:rsidRDefault="005C4C9A" w:rsidP="002C4181">
      <w:pPr>
        <w:spacing w:after="0" w:line="240" w:lineRule="auto"/>
        <w:jc w:val="center"/>
        <w:rPr>
          <w:rFonts w:ascii="Times New Roman" w:hAnsi="Times New Roman" w:cs="Times New Roman"/>
          <w:b/>
          <w:sz w:val="24"/>
          <w:szCs w:val="24"/>
          <w:u w:val="single"/>
        </w:rPr>
      </w:pPr>
      <w:r w:rsidRPr="00661BDC">
        <w:rPr>
          <w:rFonts w:ascii="Times New Roman" w:hAnsi="Times New Roman" w:cs="Times New Roman"/>
          <w:b/>
          <w:sz w:val="24"/>
          <w:szCs w:val="24"/>
          <w:u w:val="single"/>
        </w:rPr>
        <w:t>Содержание курсов коррекционно-развивающей области</w:t>
      </w:r>
      <w:r w:rsidR="00070538" w:rsidRPr="00661BDC">
        <w:rPr>
          <w:rFonts w:ascii="Times New Roman" w:hAnsi="Times New Roman" w:cs="Times New Roman"/>
          <w:b/>
          <w:sz w:val="24"/>
          <w:szCs w:val="24"/>
          <w:u w:val="single"/>
        </w:rPr>
        <w:t>.</w:t>
      </w:r>
    </w:p>
    <w:p w:rsidR="00940973" w:rsidRPr="00661BDC" w:rsidRDefault="00940973" w:rsidP="002C5A5E">
      <w:pPr>
        <w:autoSpaceDE w:val="0"/>
        <w:autoSpaceDN w:val="0"/>
        <w:adjustRightInd w:val="0"/>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Содержание коррекционно-развивающей области (направления) представлено</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(индивидуальные занятия).</w:t>
      </w:r>
    </w:p>
    <w:p w:rsidR="00940973" w:rsidRPr="00661BDC" w:rsidRDefault="00940973" w:rsidP="002C5A5E">
      <w:pPr>
        <w:autoSpaceDE w:val="0"/>
        <w:autoSpaceDN w:val="0"/>
        <w:adjustRightInd w:val="0"/>
        <w:spacing w:after="0" w:line="240" w:lineRule="auto"/>
        <w:jc w:val="both"/>
        <w:rPr>
          <w:rFonts w:ascii="Times New Roman" w:hAnsi="Times New Roman" w:cs="Times New Roman"/>
          <w:b/>
          <w:bCs/>
          <w:i/>
          <w:iCs/>
          <w:sz w:val="24"/>
          <w:szCs w:val="24"/>
        </w:rPr>
      </w:pPr>
      <w:r w:rsidRPr="00661BDC">
        <w:rPr>
          <w:rFonts w:ascii="Times New Roman" w:hAnsi="Times New Roman" w:cs="Times New Roman"/>
          <w:sz w:val="24"/>
          <w:szCs w:val="24"/>
        </w:rPr>
        <w:t xml:space="preserve">Коррекционный курс: </w:t>
      </w:r>
      <w:r w:rsidRPr="00661BDC">
        <w:rPr>
          <w:rFonts w:ascii="Times New Roman" w:hAnsi="Times New Roman" w:cs="Times New Roman"/>
          <w:b/>
          <w:bCs/>
          <w:i/>
          <w:iCs/>
          <w:sz w:val="24"/>
          <w:szCs w:val="24"/>
          <w:u w:val="single"/>
        </w:rPr>
        <w:t>«Эмоциональное и коммуникативно-речевое развитие</w:t>
      </w:r>
      <w:r w:rsidR="003C0CD0" w:rsidRPr="00661BDC">
        <w:rPr>
          <w:rFonts w:ascii="Times New Roman" w:hAnsi="Times New Roman" w:cs="Times New Roman"/>
          <w:b/>
          <w:bCs/>
          <w:i/>
          <w:iCs/>
          <w:sz w:val="24"/>
          <w:szCs w:val="24"/>
          <w:u w:val="single"/>
        </w:rPr>
        <w:t xml:space="preserve"> </w:t>
      </w:r>
      <w:r w:rsidRPr="00661BDC">
        <w:rPr>
          <w:rFonts w:ascii="Times New Roman" w:hAnsi="Times New Roman" w:cs="Times New Roman"/>
          <w:b/>
          <w:bCs/>
          <w:i/>
          <w:iCs/>
          <w:sz w:val="24"/>
          <w:szCs w:val="24"/>
          <w:u w:val="single"/>
        </w:rPr>
        <w:t>(альтернативная коммуникация)»</w:t>
      </w:r>
      <w:r w:rsidRPr="00661BDC">
        <w:rPr>
          <w:rFonts w:ascii="Times New Roman" w:hAnsi="Times New Roman" w:cs="Times New Roman"/>
          <w:b/>
          <w:bCs/>
          <w:i/>
          <w:iCs/>
          <w:sz w:val="24"/>
          <w:szCs w:val="24"/>
        </w:rPr>
        <w:t xml:space="preserve"> </w:t>
      </w:r>
      <w:r w:rsidRPr="00661BDC">
        <w:rPr>
          <w:rFonts w:ascii="Times New Roman" w:hAnsi="Times New Roman" w:cs="Times New Roman"/>
          <w:sz w:val="24"/>
          <w:szCs w:val="24"/>
        </w:rPr>
        <w:t>(фронтальные и индивидуальные занятия)</w:t>
      </w:r>
      <w:r w:rsidRPr="00661BDC">
        <w:rPr>
          <w:rFonts w:ascii="Times New Roman" w:hAnsi="Times New Roman" w:cs="Times New Roman"/>
          <w:b/>
          <w:bCs/>
          <w:i/>
          <w:iCs/>
          <w:sz w:val="24"/>
          <w:szCs w:val="24"/>
        </w:rPr>
        <w:t>.</w:t>
      </w:r>
    </w:p>
    <w:p w:rsidR="00940973" w:rsidRPr="00661BDC" w:rsidRDefault="003C0CD0"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Ребенок с РАС, не владеющий вербальной речью, не доступен в плане общения со</w:t>
      </w:r>
      <w:r w:rsidR="00070538"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стороны окружающих, что в целом нарушает и искажает его психическое и интеллектуальное</w:t>
      </w:r>
      <w:r w:rsidR="00070538"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развитие. В этой связи обучение ребенка речи с использованием альтернативных средств</w:t>
      </w:r>
      <w:r w:rsidR="00070538"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коммуникации является необходимой частью всей системы коррекционно-педагогической</w:t>
      </w:r>
      <w:r w:rsidR="00070538"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работы. Альтернативные средства общения могут использоваться для дополнения речи (если</w:t>
      </w:r>
      <w:r w:rsidR="00070538"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речь невнятная, смазанная) или ее замены, в случае ее отсутствия.</w:t>
      </w:r>
    </w:p>
    <w:p w:rsidR="00940973" w:rsidRPr="00661BDC" w:rsidRDefault="00070538"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b/>
          <w:sz w:val="24"/>
          <w:szCs w:val="24"/>
        </w:rPr>
        <w:t>Основные задачи</w:t>
      </w:r>
      <w:r w:rsidR="00940973" w:rsidRPr="00661BDC">
        <w:rPr>
          <w:rFonts w:ascii="Times New Roman" w:hAnsi="Times New Roman" w:cs="Times New Roman"/>
          <w:sz w:val="24"/>
          <w:szCs w:val="24"/>
        </w:rPr>
        <w:t xml:space="preserve"> реализации содержания: Формирование разнообразных моделей</w:t>
      </w:r>
      <w:r w:rsidR="003C0CD0"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общения с постепенным сокращением дистанции взаимодействия с окружающими, возможных</w:t>
      </w:r>
      <w:r w:rsidR="003C0CD0"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форм визуального и тактильного контакта, способности проникать в эмоциональный смысл</w:t>
      </w:r>
      <w:r w:rsidR="003C0CD0"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ситуации общения. Формирование коммуникативных навыков, включая использование средств</w:t>
      </w:r>
      <w:r w:rsidR="003C0CD0"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альтернативной коммуникации.</w:t>
      </w:r>
      <w:r w:rsidR="004C628D"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Коррекционная работа в этой части связана с обучением по направлению «Общение».</w:t>
      </w:r>
    </w:p>
    <w:p w:rsidR="003C0CD0" w:rsidRPr="00661BDC" w:rsidRDefault="003C0CD0"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4C628D"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Приоритетной задачей коррекционной работы является обучение детей средствам</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коммуникации, в том числе, при необходимости, средствам альтернативной коммуникации. </w:t>
      </w:r>
      <w:r w:rsidRPr="00661BDC">
        <w:rPr>
          <w:rFonts w:ascii="Times New Roman" w:hAnsi="Times New Roman" w:cs="Times New Roman"/>
          <w:sz w:val="24"/>
          <w:szCs w:val="24"/>
        </w:rPr>
        <w:t xml:space="preserve">          </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В</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процессе практического общения происходит обучение детей умению применять освоенные</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ими средства.</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Техническое оснащение включает: предметы, графические изображения, знаковые</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системы, таблицы букв, карточки с напечатанными словами, наборы букв, коммуникативные</w:t>
      </w:r>
      <w:r w:rsidR="002C4181">
        <w:rPr>
          <w:rFonts w:ascii="Times New Roman" w:hAnsi="Times New Roman" w:cs="Times New Roman"/>
          <w:sz w:val="24"/>
          <w:szCs w:val="24"/>
        </w:rPr>
        <w:t xml:space="preserve"> </w:t>
      </w:r>
      <w:r w:rsidRPr="00661BDC">
        <w:rPr>
          <w:rFonts w:ascii="Times New Roman" w:hAnsi="Times New Roman" w:cs="Times New Roman"/>
          <w:sz w:val="24"/>
          <w:szCs w:val="24"/>
        </w:rPr>
        <w:t>таблицы и коммуникативные тетради, записывающие устройства (например: Language Master</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“Big Mac”, “Step by step”, “GoTalk”, “MinTalker” и др.), а также компьютерные программы,</w:t>
      </w:r>
    </w:p>
    <w:p w:rsidR="004C628D"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например: PicTop и синтезирующие речь устройства Apple iPad, программа «Общение» и др.</w:t>
      </w:r>
    </w:p>
    <w:p w:rsidR="00940973" w:rsidRPr="00221465" w:rsidRDefault="00221465" w:rsidP="002C4181">
      <w:pPr>
        <w:autoSpaceDE w:val="0"/>
        <w:autoSpaceDN w:val="0"/>
        <w:adjustRightInd w:val="0"/>
        <w:spacing w:after="0" w:line="240" w:lineRule="auto"/>
        <w:jc w:val="center"/>
        <w:rPr>
          <w:rFonts w:ascii="Times New Roman" w:hAnsi="Times New Roman" w:cs="Times New Roman"/>
          <w:b/>
          <w:sz w:val="24"/>
          <w:szCs w:val="24"/>
        </w:rPr>
      </w:pPr>
      <w:r w:rsidRPr="00221465">
        <w:rPr>
          <w:rFonts w:ascii="Times New Roman" w:hAnsi="Times New Roman" w:cs="Times New Roman"/>
          <w:b/>
          <w:sz w:val="24"/>
          <w:szCs w:val="24"/>
        </w:rPr>
        <w:t>С</w:t>
      </w:r>
      <w:r w:rsidR="00940973" w:rsidRPr="00221465">
        <w:rPr>
          <w:rFonts w:ascii="Times New Roman" w:hAnsi="Times New Roman" w:cs="Times New Roman"/>
          <w:b/>
          <w:sz w:val="24"/>
          <w:szCs w:val="24"/>
        </w:rPr>
        <w:t>одержание коррекционных занятий</w:t>
      </w:r>
    </w:p>
    <w:p w:rsidR="004C628D"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Освоение и использование средств невербальной коммуникации: взгляда, мимики, жеста,предмета, графического изображения, знаков, таблицы букв, карточек с печатными словами,набор букв как средства коммуникации. Освоение и использование технических</w:t>
      </w:r>
      <w:r w:rsidR="002C4181">
        <w:rPr>
          <w:rFonts w:ascii="Times New Roman" w:hAnsi="Times New Roman" w:cs="Times New Roman"/>
          <w:sz w:val="24"/>
          <w:szCs w:val="24"/>
        </w:rPr>
        <w:t xml:space="preserve"> </w:t>
      </w:r>
      <w:r w:rsidRPr="00661BDC">
        <w:rPr>
          <w:rFonts w:ascii="Times New Roman" w:hAnsi="Times New Roman" w:cs="Times New Roman"/>
          <w:sz w:val="24"/>
          <w:szCs w:val="24"/>
        </w:rPr>
        <w:t>коммуникативных устройств, таких как: Language Master, “Big Mac”, “Step by step”, “GoTalk”,</w:t>
      </w:r>
      <w:r w:rsidR="002C4181">
        <w:rPr>
          <w:rFonts w:ascii="Times New Roman" w:hAnsi="Times New Roman" w:cs="Times New Roman"/>
          <w:sz w:val="24"/>
          <w:szCs w:val="24"/>
        </w:rPr>
        <w:t xml:space="preserve"> </w:t>
      </w:r>
      <w:r w:rsidRPr="00661BDC">
        <w:rPr>
          <w:rFonts w:ascii="Times New Roman" w:hAnsi="Times New Roman" w:cs="Times New Roman"/>
          <w:sz w:val="24"/>
          <w:szCs w:val="24"/>
        </w:rPr>
        <w:t>“MinTalker” и др., а также компьютерных устройств, синтезирующих речь, например, Apple</w:t>
      </w:r>
      <w:r w:rsidR="002C4181">
        <w:rPr>
          <w:rFonts w:ascii="Times New Roman" w:hAnsi="Times New Roman" w:cs="Times New Roman"/>
          <w:sz w:val="24"/>
          <w:szCs w:val="24"/>
        </w:rPr>
        <w:t xml:space="preserve"> </w:t>
      </w:r>
      <w:r w:rsidRPr="00661BDC">
        <w:rPr>
          <w:rFonts w:ascii="Times New Roman" w:hAnsi="Times New Roman" w:cs="Times New Roman"/>
          <w:sz w:val="24"/>
          <w:szCs w:val="24"/>
        </w:rPr>
        <w:t>iPad (программа «Общение», «Пик-Топ» и др.).</w:t>
      </w:r>
    </w:p>
    <w:p w:rsidR="00940973" w:rsidRPr="00661BDC" w:rsidRDefault="004C628D" w:rsidP="002C5A5E">
      <w:pPr>
        <w:autoSpaceDE w:val="0"/>
        <w:autoSpaceDN w:val="0"/>
        <w:adjustRightInd w:val="0"/>
        <w:spacing w:after="0" w:line="240" w:lineRule="auto"/>
        <w:jc w:val="both"/>
        <w:rPr>
          <w:rFonts w:ascii="Times New Roman" w:hAnsi="Times New Roman" w:cs="Times New Roman"/>
          <w:b/>
          <w:bCs/>
          <w:i/>
          <w:iCs/>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Коррекционный курс</w:t>
      </w:r>
      <w:r w:rsidR="00940973" w:rsidRPr="00661BDC">
        <w:rPr>
          <w:rFonts w:ascii="Times New Roman" w:hAnsi="Times New Roman" w:cs="Times New Roman"/>
          <w:b/>
          <w:bCs/>
          <w:i/>
          <w:iCs/>
          <w:sz w:val="24"/>
          <w:szCs w:val="24"/>
        </w:rPr>
        <w:t xml:space="preserve">: </w:t>
      </w:r>
      <w:r w:rsidR="00940973" w:rsidRPr="00661BDC">
        <w:rPr>
          <w:rFonts w:ascii="Times New Roman" w:hAnsi="Times New Roman" w:cs="Times New Roman"/>
          <w:b/>
          <w:bCs/>
          <w:i/>
          <w:iCs/>
          <w:sz w:val="24"/>
          <w:szCs w:val="24"/>
          <w:u w:val="single"/>
        </w:rPr>
        <w:t xml:space="preserve">«Сенсорное </w:t>
      </w:r>
      <w:r w:rsidR="002B441D" w:rsidRPr="00661BDC">
        <w:rPr>
          <w:rFonts w:ascii="Times New Roman" w:hAnsi="Times New Roman" w:cs="Times New Roman"/>
          <w:b/>
          <w:bCs/>
          <w:i/>
          <w:iCs/>
          <w:sz w:val="24"/>
          <w:szCs w:val="24"/>
          <w:u w:val="single"/>
        </w:rPr>
        <w:t xml:space="preserve">  </w:t>
      </w:r>
      <w:r w:rsidR="00940973" w:rsidRPr="00661BDC">
        <w:rPr>
          <w:rFonts w:ascii="Times New Roman" w:hAnsi="Times New Roman" w:cs="Times New Roman"/>
          <w:b/>
          <w:bCs/>
          <w:i/>
          <w:iCs/>
          <w:sz w:val="24"/>
          <w:szCs w:val="24"/>
          <w:u w:val="single"/>
        </w:rPr>
        <w:t>развитие»</w:t>
      </w:r>
      <w:r w:rsidR="00940973" w:rsidRPr="00661BDC">
        <w:rPr>
          <w:rFonts w:ascii="Times New Roman" w:hAnsi="Times New Roman" w:cs="Times New Roman"/>
          <w:b/>
          <w:bCs/>
          <w:i/>
          <w:iCs/>
          <w:sz w:val="24"/>
          <w:szCs w:val="24"/>
        </w:rPr>
        <w:t xml:space="preserve"> </w:t>
      </w:r>
      <w:r w:rsidR="00940973" w:rsidRPr="00661BDC">
        <w:rPr>
          <w:rFonts w:ascii="Times New Roman" w:hAnsi="Times New Roman" w:cs="Times New Roman"/>
          <w:sz w:val="24"/>
          <w:szCs w:val="24"/>
        </w:rPr>
        <w:t>(индивидуальные занятия)</w:t>
      </w:r>
      <w:r w:rsidR="00940973" w:rsidRPr="00661BDC">
        <w:rPr>
          <w:rFonts w:ascii="Times New Roman" w:hAnsi="Times New Roman" w:cs="Times New Roman"/>
          <w:b/>
          <w:bCs/>
          <w:i/>
          <w:iCs/>
          <w:sz w:val="24"/>
          <w:szCs w:val="24"/>
        </w:rPr>
        <w:t>.</w:t>
      </w:r>
    </w:p>
    <w:p w:rsidR="00940973" w:rsidRPr="00661BDC" w:rsidRDefault="004C628D"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b/>
          <w:sz w:val="24"/>
          <w:szCs w:val="24"/>
        </w:rPr>
        <w:t xml:space="preserve">      </w:t>
      </w:r>
      <w:r w:rsidR="00940973" w:rsidRPr="00661BDC">
        <w:rPr>
          <w:rFonts w:ascii="Times New Roman" w:hAnsi="Times New Roman" w:cs="Times New Roman"/>
          <w:b/>
          <w:sz w:val="24"/>
          <w:szCs w:val="24"/>
        </w:rPr>
        <w:t>Целью</w:t>
      </w:r>
      <w:r w:rsidR="00940973" w:rsidRPr="00661BDC">
        <w:rPr>
          <w:rFonts w:ascii="Times New Roman" w:hAnsi="Times New Roman" w:cs="Times New Roman"/>
          <w:sz w:val="24"/>
          <w:szCs w:val="24"/>
        </w:rPr>
        <w:t xml:space="preserve"> обучения является обогащение чувственного опыта.</w:t>
      </w:r>
    </w:p>
    <w:p w:rsidR="00940973" w:rsidRPr="00661BDC" w:rsidRDefault="004C628D"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b/>
          <w:sz w:val="24"/>
          <w:szCs w:val="24"/>
        </w:rPr>
        <w:t>Основные задачи</w:t>
      </w:r>
      <w:r w:rsidR="00940973" w:rsidRPr="00661BDC">
        <w:rPr>
          <w:rFonts w:ascii="Times New Roman" w:hAnsi="Times New Roman" w:cs="Times New Roman"/>
          <w:sz w:val="24"/>
          <w:szCs w:val="24"/>
        </w:rPr>
        <w:t xml:space="preserve"> реализации содержания: Обогащение чувственного опыта через</w:t>
      </w:r>
      <w:r w:rsidR="003C0CD0"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постепенное расширение спектра воспринимаемых ребенком сенсорных, тактильных стимулов.</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Формирование способности обследовать окружающие предметы адекватным способом.</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Формирование и расширение набора доступных бытовых навыков и произвольных</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практических действий. Формирование навыков предметно-практической и познавательной</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деятельности.</w:t>
      </w:r>
    </w:p>
    <w:p w:rsidR="00940973" w:rsidRPr="00661BDC" w:rsidRDefault="003C0CD0"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Сенсорное развитие направлено на формирование полноценного восприятия окружающей</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действительности. Первой ступенью познания мира является чувственный опыт человека.</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Успешность умственного, физического, эстетического воспитания в значительной степени</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зависит от качества сенсорного опыта детей, т.е. от того, насколько полно ребенок</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воспринимает окружающий мир. У детей с РАС сенсорный опыт спонтанно не формируется.</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Чем тяжелее нарушения у ребенка, тем значительнее роль развития чувственного опыта:</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ощущений и восприятий. Дети с РАС избирательно чувствительны к некоторым сенсорным</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воздействиям, поэтому педагогически продуманный выбор средств и способов сенсорного</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воздействия будет благоприятствовать их дальнейшему психическому и физическому</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развитию.</w:t>
      </w:r>
    </w:p>
    <w:p w:rsidR="00940973" w:rsidRPr="00661BDC" w:rsidRDefault="003C0CD0"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Программно-методический материал включает 5 разделов: «Зрительное восприятие»,</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«Слуховое восприятие», «Кинестетическое восприятие», «Восприятие запаха», «Восприятие</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вкуса».</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lastRenderedPageBreak/>
        <w:t>Содержание каждого раздела представлено по принципу от простого к сложному. Сначала</w:t>
      </w:r>
      <w:r w:rsidR="002C4181">
        <w:rPr>
          <w:rFonts w:ascii="Times New Roman" w:hAnsi="Times New Roman" w:cs="Times New Roman"/>
          <w:sz w:val="24"/>
          <w:szCs w:val="24"/>
        </w:rPr>
        <w:t xml:space="preserve"> </w:t>
      </w:r>
      <w:r w:rsidRPr="00661BDC">
        <w:rPr>
          <w:rFonts w:ascii="Times New Roman" w:hAnsi="Times New Roman" w:cs="Times New Roman"/>
          <w:sz w:val="24"/>
          <w:szCs w:val="24"/>
        </w:rPr>
        <w:t>проводится работа, направленная на расширение диапазона воспринимаемых ощущений</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ребенка, стимуляцию активности. Под активностью подразумеваются психические, физические,</w:t>
      </w:r>
      <w:r w:rsidR="003C0CD0" w:rsidRPr="00661BDC">
        <w:rPr>
          <w:rFonts w:ascii="Times New Roman" w:hAnsi="Times New Roman" w:cs="Times New Roman"/>
          <w:sz w:val="24"/>
          <w:szCs w:val="24"/>
        </w:rPr>
        <w:t xml:space="preserve"> </w:t>
      </w:r>
      <w:r w:rsidRPr="00661BDC">
        <w:rPr>
          <w:rFonts w:ascii="Times New Roman" w:hAnsi="Times New Roman" w:cs="Times New Roman"/>
          <w:sz w:val="24"/>
          <w:szCs w:val="24"/>
        </w:rPr>
        <w:t>речевые реакции ребенка, например: эмоционально-двигательная отзывчивость, концентрация</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внимания, вокализация. В дальнейшем в ходе обучения формируются сенсорно-перцептивные</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действия. Ребенок учится не только распознавать свои ощущения, но и перерабатывать</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получаемую информацию, что в будущем поможет ему лучше ориентироваться в окружающем</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мире.</w:t>
      </w:r>
    </w:p>
    <w:p w:rsidR="00940973" w:rsidRPr="00661BDC" w:rsidRDefault="00216E8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Для реализации курса необходимо специальное материально-техническое оснащение,</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включающее: оборудованную сенсорную комнату, сухой (шариковый) </w:t>
      </w:r>
      <w:r w:rsidR="002C4181">
        <w:rPr>
          <w:rFonts w:ascii="Times New Roman" w:hAnsi="Times New Roman" w:cs="Times New Roman"/>
          <w:sz w:val="24"/>
          <w:szCs w:val="24"/>
        </w:rPr>
        <w:t xml:space="preserve">  бассейн</w:t>
      </w:r>
      <w:r w:rsidR="00940973" w:rsidRPr="00661BDC">
        <w:rPr>
          <w:rFonts w:ascii="Times New Roman" w:hAnsi="Times New Roman" w:cs="Times New Roman"/>
          <w:sz w:val="24"/>
          <w:szCs w:val="24"/>
        </w:rPr>
        <w:t>,</w:t>
      </w:r>
      <w:r w:rsidR="002C4181">
        <w:rPr>
          <w:rFonts w:ascii="Times New Roman" w:hAnsi="Times New Roman" w:cs="Times New Roman"/>
          <w:sz w:val="24"/>
          <w:szCs w:val="24"/>
        </w:rPr>
        <w:t xml:space="preserve"> </w:t>
      </w:r>
      <w:r w:rsidR="00940973" w:rsidRPr="00661BDC">
        <w:rPr>
          <w:rFonts w:ascii="Times New Roman" w:hAnsi="Times New Roman" w:cs="Times New Roman"/>
          <w:sz w:val="24"/>
          <w:szCs w:val="24"/>
        </w:rPr>
        <w:t>игрушки и предметы со световыми, звуковыми эффектами, образцы материалов, различных по</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фактуре, вязкости, температуре, плотности, сенсорные панели, наборы </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аромобаночек,</w:t>
      </w:r>
      <w:r w:rsidR="002C4181">
        <w:rPr>
          <w:rFonts w:ascii="Times New Roman" w:hAnsi="Times New Roman" w:cs="Times New Roman"/>
          <w:sz w:val="24"/>
          <w:szCs w:val="24"/>
        </w:rPr>
        <w:t xml:space="preserve"> </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вибромассажеры и т.д.</w:t>
      </w:r>
    </w:p>
    <w:p w:rsidR="00940973" w:rsidRPr="00221465" w:rsidRDefault="00221465" w:rsidP="002C4181">
      <w:pPr>
        <w:autoSpaceDE w:val="0"/>
        <w:autoSpaceDN w:val="0"/>
        <w:adjustRightInd w:val="0"/>
        <w:spacing w:after="0" w:line="240" w:lineRule="auto"/>
        <w:jc w:val="center"/>
        <w:rPr>
          <w:rFonts w:ascii="Times New Roman" w:hAnsi="Times New Roman" w:cs="Times New Roman"/>
          <w:b/>
          <w:sz w:val="24"/>
          <w:szCs w:val="24"/>
        </w:rPr>
      </w:pPr>
      <w:r w:rsidRPr="00221465">
        <w:rPr>
          <w:rFonts w:ascii="Times New Roman" w:hAnsi="Times New Roman" w:cs="Times New Roman"/>
          <w:b/>
          <w:sz w:val="24"/>
          <w:szCs w:val="24"/>
        </w:rPr>
        <w:t>С</w:t>
      </w:r>
      <w:r w:rsidR="00940973" w:rsidRPr="00221465">
        <w:rPr>
          <w:rFonts w:ascii="Times New Roman" w:hAnsi="Times New Roman" w:cs="Times New Roman"/>
          <w:b/>
          <w:sz w:val="24"/>
          <w:szCs w:val="24"/>
        </w:rPr>
        <w:t>одержание коррекционных занятий</w:t>
      </w:r>
    </w:p>
    <w:p w:rsidR="00940973" w:rsidRPr="00661BDC" w:rsidRDefault="004C628D"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i/>
          <w:iCs/>
          <w:sz w:val="24"/>
          <w:szCs w:val="24"/>
        </w:rPr>
        <w:t xml:space="preserve">      </w:t>
      </w:r>
      <w:r w:rsidR="00940973" w:rsidRPr="00661BDC">
        <w:rPr>
          <w:rFonts w:ascii="Times New Roman" w:hAnsi="Times New Roman" w:cs="Times New Roman"/>
          <w:i/>
          <w:iCs/>
          <w:sz w:val="24"/>
          <w:szCs w:val="24"/>
        </w:rPr>
        <w:t>Зрительное восприятие</w:t>
      </w:r>
      <w:r w:rsidR="00940973" w:rsidRPr="00661BDC">
        <w:rPr>
          <w:rFonts w:ascii="Times New Roman" w:hAnsi="Times New Roman" w:cs="Times New Roman"/>
          <w:sz w:val="24"/>
          <w:szCs w:val="24"/>
        </w:rPr>
        <w:t>: Прослеживание взглядом за движущимся близко расположенным</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предметом (по горизонтали, по вертикали, по кругу, вперед/назад). Прослеживание взглядом за</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движущимся удаленным объектом. Узнавание и различение цвета объекта. Фиксация взгляда на</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лице человека. Фиксация взгляда на неподвижном светящемся предмете. Фиксация взгляда на</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неподвижном предмете, расположенном напротив ребенка, справа и слева от него.</w:t>
      </w:r>
    </w:p>
    <w:p w:rsidR="00940973" w:rsidRPr="00661BDC" w:rsidRDefault="004C628D"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i/>
          <w:iCs/>
          <w:sz w:val="24"/>
          <w:szCs w:val="24"/>
        </w:rPr>
        <w:t xml:space="preserve">        </w:t>
      </w:r>
      <w:r w:rsidR="00940973" w:rsidRPr="00661BDC">
        <w:rPr>
          <w:rFonts w:ascii="Times New Roman" w:hAnsi="Times New Roman" w:cs="Times New Roman"/>
          <w:i/>
          <w:iCs/>
          <w:sz w:val="24"/>
          <w:szCs w:val="24"/>
        </w:rPr>
        <w:t>Слуховое восприятие</w:t>
      </w:r>
      <w:r w:rsidR="00940973" w:rsidRPr="00661BDC">
        <w:rPr>
          <w:rFonts w:ascii="Times New Roman" w:hAnsi="Times New Roman" w:cs="Times New Roman"/>
          <w:sz w:val="24"/>
          <w:szCs w:val="24"/>
        </w:rPr>
        <w:t>: локализация неподвижного источника звука, расположенного на</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уровне уха, плеча, талии. Прослеживание за близко расположенным перемещающимся</w:t>
      </w:r>
      <w:r w:rsidR="004C628D" w:rsidRPr="00661BDC">
        <w:rPr>
          <w:rFonts w:ascii="Times New Roman" w:hAnsi="Times New Roman" w:cs="Times New Roman"/>
          <w:sz w:val="24"/>
          <w:szCs w:val="24"/>
        </w:rPr>
        <w:t xml:space="preserve"> </w:t>
      </w:r>
      <w:r w:rsidRPr="00661BDC">
        <w:rPr>
          <w:rFonts w:ascii="Times New Roman" w:hAnsi="Times New Roman" w:cs="Times New Roman"/>
          <w:sz w:val="24"/>
          <w:szCs w:val="24"/>
        </w:rPr>
        <w:t>источником звука. Локализация неподвижного удаленного источника звука. Соотнесение звука</w:t>
      </w:r>
      <w:r w:rsidR="002C4181">
        <w:rPr>
          <w:rFonts w:ascii="Times New Roman" w:hAnsi="Times New Roman" w:cs="Times New Roman"/>
          <w:sz w:val="24"/>
          <w:szCs w:val="24"/>
        </w:rPr>
        <w:t xml:space="preserve"> </w:t>
      </w:r>
      <w:r w:rsidRPr="00661BDC">
        <w:rPr>
          <w:rFonts w:ascii="Times New Roman" w:hAnsi="Times New Roman" w:cs="Times New Roman"/>
          <w:sz w:val="24"/>
          <w:szCs w:val="24"/>
        </w:rPr>
        <w:t>с его источником. Нахождение объектов, одинаковых по звучанию.</w:t>
      </w:r>
    </w:p>
    <w:p w:rsidR="00940973" w:rsidRPr="00661BDC" w:rsidRDefault="004C628D"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i/>
          <w:iCs/>
          <w:sz w:val="24"/>
          <w:szCs w:val="24"/>
        </w:rPr>
        <w:t xml:space="preserve">         </w:t>
      </w:r>
      <w:r w:rsidR="00940973" w:rsidRPr="00661BDC">
        <w:rPr>
          <w:rFonts w:ascii="Times New Roman" w:hAnsi="Times New Roman" w:cs="Times New Roman"/>
          <w:i/>
          <w:iCs/>
          <w:sz w:val="24"/>
          <w:szCs w:val="24"/>
        </w:rPr>
        <w:t>Кинестетическое восприятие</w:t>
      </w:r>
      <w:r w:rsidR="00940973" w:rsidRPr="00661BDC">
        <w:rPr>
          <w:rFonts w:ascii="Times New Roman" w:hAnsi="Times New Roman" w:cs="Times New Roman"/>
          <w:sz w:val="24"/>
          <w:szCs w:val="24"/>
        </w:rPr>
        <w:t>: адекватная эмоционально-двигательная реакция на</w:t>
      </w:r>
      <w:r w:rsidR="002C4181">
        <w:rPr>
          <w:rFonts w:ascii="Times New Roman" w:hAnsi="Times New Roman" w:cs="Times New Roman"/>
          <w:sz w:val="24"/>
          <w:szCs w:val="24"/>
        </w:rPr>
        <w:t xml:space="preserve"> </w:t>
      </w:r>
      <w:r w:rsidR="00940973" w:rsidRPr="00661BDC">
        <w:rPr>
          <w:rFonts w:ascii="Times New Roman" w:hAnsi="Times New Roman" w:cs="Times New Roman"/>
          <w:sz w:val="24"/>
          <w:szCs w:val="24"/>
        </w:rPr>
        <w:t>прикосновения человека. Адекватная реакция на соприкосновение с материалами (дерево,металл, клейстер, пластмасса, бумага, вода и др.), различными по температуре (холодный,</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теплый), фактуре (гладкий, шероховатый), вязкости (жидкий, густой, сыпучий). Адекватная</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реакция на вибрацию, исходящую от объектов. Адекватная реакция на давление на поверхность</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тела. Адекватная реакция на положение тела (горизонтальное, вертикальное). Адекватная</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реакция на положение частей тела. Адекватная реакция на соприкосновение тела с разными</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видами поверхностей. Различение материалов по характеристикам (температура, фактура,</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влажность, вязкость)</w:t>
      </w:r>
      <w:r w:rsidR="00940973" w:rsidRPr="00661BDC">
        <w:rPr>
          <w:rFonts w:ascii="Times New Roman" w:hAnsi="Times New Roman" w:cs="Times New Roman"/>
          <w:i/>
          <w:iCs/>
          <w:sz w:val="24"/>
          <w:szCs w:val="24"/>
        </w:rPr>
        <w:t>.</w:t>
      </w:r>
    </w:p>
    <w:p w:rsidR="00940973" w:rsidRPr="00661BDC" w:rsidRDefault="004C628D"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i/>
          <w:iCs/>
          <w:sz w:val="24"/>
          <w:szCs w:val="24"/>
        </w:rPr>
        <w:t xml:space="preserve">          </w:t>
      </w:r>
      <w:r w:rsidR="00940973" w:rsidRPr="00661BDC">
        <w:rPr>
          <w:rFonts w:ascii="Times New Roman" w:hAnsi="Times New Roman" w:cs="Times New Roman"/>
          <w:i/>
          <w:iCs/>
          <w:sz w:val="24"/>
          <w:szCs w:val="24"/>
        </w:rPr>
        <w:t>Восприятие запаха</w:t>
      </w:r>
      <w:r w:rsidR="00940973" w:rsidRPr="00661BDC">
        <w:rPr>
          <w:rFonts w:ascii="Times New Roman" w:hAnsi="Times New Roman" w:cs="Times New Roman"/>
          <w:sz w:val="24"/>
          <w:szCs w:val="24"/>
        </w:rPr>
        <w:t>: адекватная реакция на запахи. Различение объектов по запаху.</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Восприятие вкуса: адекватная реакция на продукты, различные по вкусовым качествам</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(горький, сладкий, кислый, соленый) и консистенции (жидкий, твердый, вязкий, сыпучий).</w:t>
      </w:r>
    </w:p>
    <w:p w:rsidR="002B441D" w:rsidRPr="00661BDC" w:rsidRDefault="00216E8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i/>
          <w:iCs/>
          <w:sz w:val="24"/>
          <w:szCs w:val="24"/>
        </w:rPr>
        <w:t xml:space="preserve">          </w:t>
      </w:r>
      <w:r w:rsidR="00940973" w:rsidRPr="00661BDC">
        <w:rPr>
          <w:rFonts w:ascii="Times New Roman" w:hAnsi="Times New Roman" w:cs="Times New Roman"/>
          <w:i/>
          <w:iCs/>
          <w:sz w:val="24"/>
          <w:szCs w:val="24"/>
        </w:rPr>
        <w:t>Узнавание продукта по вкусу</w:t>
      </w:r>
      <w:r w:rsidR="00940973" w:rsidRPr="00661BDC">
        <w:rPr>
          <w:rFonts w:ascii="Times New Roman" w:hAnsi="Times New Roman" w:cs="Times New Roman"/>
          <w:sz w:val="24"/>
          <w:szCs w:val="24"/>
        </w:rPr>
        <w:t>. Различение основных вкусовых качеств продуктов</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(горький, сладкий, кислый, соленый).</w:t>
      </w:r>
    </w:p>
    <w:p w:rsidR="00940973" w:rsidRPr="00661BDC" w:rsidRDefault="00216E83" w:rsidP="002C5A5E">
      <w:pPr>
        <w:autoSpaceDE w:val="0"/>
        <w:autoSpaceDN w:val="0"/>
        <w:adjustRightInd w:val="0"/>
        <w:spacing w:after="0" w:line="240" w:lineRule="auto"/>
        <w:jc w:val="both"/>
        <w:rPr>
          <w:rFonts w:ascii="Times New Roman" w:hAnsi="Times New Roman" w:cs="Times New Roman"/>
          <w:i/>
          <w:iCs/>
          <w:sz w:val="24"/>
          <w:szCs w:val="24"/>
        </w:rPr>
      </w:pPr>
      <w:r w:rsidRPr="00661BDC">
        <w:rPr>
          <w:rFonts w:ascii="Times New Roman" w:hAnsi="Times New Roman" w:cs="Times New Roman"/>
          <w:sz w:val="24"/>
          <w:szCs w:val="24"/>
        </w:rPr>
        <w:t xml:space="preserve">  </w:t>
      </w:r>
      <w:r w:rsidR="004C628D"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Коррекционный курс: </w:t>
      </w:r>
      <w:r w:rsidR="00940973" w:rsidRPr="00661BDC">
        <w:rPr>
          <w:rFonts w:ascii="Times New Roman" w:hAnsi="Times New Roman" w:cs="Times New Roman"/>
          <w:b/>
          <w:bCs/>
          <w:i/>
          <w:iCs/>
          <w:sz w:val="24"/>
          <w:szCs w:val="24"/>
          <w:u w:val="single"/>
        </w:rPr>
        <w:t xml:space="preserve">«Двигательное </w:t>
      </w:r>
      <w:r w:rsidRPr="00661BDC">
        <w:rPr>
          <w:rFonts w:ascii="Times New Roman" w:hAnsi="Times New Roman" w:cs="Times New Roman"/>
          <w:b/>
          <w:bCs/>
          <w:i/>
          <w:iCs/>
          <w:sz w:val="24"/>
          <w:szCs w:val="24"/>
          <w:u w:val="single"/>
        </w:rPr>
        <w:t xml:space="preserve">   </w:t>
      </w:r>
      <w:r w:rsidR="00940973" w:rsidRPr="00661BDC">
        <w:rPr>
          <w:rFonts w:ascii="Times New Roman" w:hAnsi="Times New Roman" w:cs="Times New Roman"/>
          <w:b/>
          <w:bCs/>
          <w:i/>
          <w:iCs/>
          <w:sz w:val="24"/>
          <w:szCs w:val="24"/>
          <w:u w:val="single"/>
        </w:rPr>
        <w:t xml:space="preserve">развитие» </w:t>
      </w:r>
      <w:r w:rsidR="00940973" w:rsidRPr="00661BDC">
        <w:rPr>
          <w:rFonts w:ascii="Times New Roman" w:hAnsi="Times New Roman" w:cs="Times New Roman"/>
          <w:sz w:val="24"/>
          <w:szCs w:val="24"/>
          <w:u w:val="single"/>
        </w:rPr>
        <w:t>(</w:t>
      </w:r>
      <w:r w:rsidR="00940973" w:rsidRPr="00661BDC">
        <w:rPr>
          <w:rFonts w:ascii="Times New Roman" w:hAnsi="Times New Roman" w:cs="Times New Roman"/>
          <w:sz w:val="24"/>
          <w:szCs w:val="24"/>
        </w:rPr>
        <w:t>фронтальные занятия</w:t>
      </w:r>
      <w:r w:rsidR="00940973" w:rsidRPr="00661BDC">
        <w:rPr>
          <w:rFonts w:ascii="Times New Roman" w:hAnsi="Times New Roman" w:cs="Times New Roman"/>
          <w:i/>
          <w:iCs/>
          <w:sz w:val="24"/>
          <w:szCs w:val="24"/>
        </w:rPr>
        <w:t>).</w:t>
      </w:r>
    </w:p>
    <w:p w:rsidR="00940973" w:rsidRPr="00661BDC" w:rsidRDefault="00216E8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Двигательная активность является естественной потребностью человека. Развитие</w:t>
      </w:r>
      <w:r w:rsidR="002C4181">
        <w:rPr>
          <w:rFonts w:ascii="Times New Roman" w:hAnsi="Times New Roman" w:cs="Times New Roman"/>
          <w:sz w:val="24"/>
          <w:szCs w:val="24"/>
        </w:rPr>
        <w:t xml:space="preserve"> </w:t>
      </w:r>
      <w:r w:rsidR="00940973" w:rsidRPr="00661BDC">
        <w:rPr>
          <w:rFonts w:ascii="Times New Roman" w:hAnsi="Times New Roman" w:cs="Times New Roman"/>
          <w:sz w:val="24"/>
          <w:szCs w:val="24"/>
        </w:rPr>
        <w:t>двигательных навыков необходимо для нормальной жизнедеятельности всех систем и функций</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органов человека. У большинства детей с РАС имеется нарушение произвольной организации</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двигательной активности, значительно ограничивающее возможности самостоятельной</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деятельности обучающихся. Поэтому работа по обогащению сенсомоторного опыта,</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поддержанию и развитию способности к движению и функциональному использованию</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двигательных навыков является </w:t>
      </w:r>
      <w:r w:rsidRPr="00661BDC">
        <w:rPr>
          <w:rFonts w:ascii="Times New Roman" w:hAnsi="Times New Roman" w:cs="Times New Roman"/>
          <w:b/>
          <w:sz w:val="24"/>
          <w:szCs w:val="24"/>
        </w:rPr>
        <w:t>целью</w:t>
      </w:r>
      <w:r w:rsidRPr="00661BDC">
        <w:rPr>
          <w:rFonts w:ascii="Times New Roman" w:hAnsi="Times New Roman" w:cs="Times New Roman"/>
          <w:sz w:val="24"/>
          <w:szCs w:val="24"/>
        </w:rPr>
        <w:t xml:space="preserve"> индивидуальных форм работы.</w:t>
      </w:r>
    </w:p>
    <w:p w:rsidR="00315A7C" w:rsidRPr="00661BDC" w:rsidRDefault="00216E8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b/>
          <w:sz w:val="24"/>
          <w:szCs w:val="24"/>
        </w:rPr>
        <w:t xml:space="preserve">      </w:t>
      </w:r>
      <w:r w:rsidR="00940973" w:rsidRPr="00661BDC">
        <w:rPr>
          <w:rFonts w:ascii="Times New Roman" w:hAnsi="Times New Roman" w:cs="Times New Roman"/>
          <w:b/>
          <w:sz w:val="24"/>
          <w:szCs w:val="24"/>
        </w:rPr>
        <w:t>Основные задачи</w:t>
      </w:r>
      <w:r w:rsidR="00940973" w:rsidRPr="00661BDC">
        <w:rPr>
          <w:rFonts w:ascii="Times New Roman" w:hAnsi="Times New Roman" w:cs="Times New Roman"/>
          <w:sz w:val="24"/>
          <w:szCs w:val="24"/>
        </w:rPr>
        <w:t xml:space="preserve"> реализации содержания: Мотивация двигательной активности;</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поддержка и развитие имеющихся движений, расширение диапазона произвольных движений и</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профилактика возможных двигательных нарушений; освоение новых способов передвижения</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(включая передвижение с помощью технических средств реабилитации); формирование</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функциональных двигательных навыков; развитие функции руки, в том числе мелкой</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моторики; формирование зрительно-двигательной координации, ориентировки в пространстве;</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обогащение сенсомоторного опыта. Целенаправленное развитие движений на специально</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организованных занятиях, которые проводятся </w:t>
      </w:r>
      <w:r w:rsidR="004C628D"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учителями адаптивной физкультуры.</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Такая работа организуется в физкультурном зале, в классе и дома </w:t>
      </w:r>
      <w:r w:rsidR="004C628D"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Техническое оснащение курса включает: средства для фиксации ног, груди, таза; мягкие</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формы и приспособления для прида</w:t>
      </w:r>
      <w:r w:rsidR="004C628D" w:rsidRPr="00661BDC">
        <w:rPr>
          <w:rFonts w:ascii="Times New Roman" w:hAnsi="Times New Roman" w:cs="Times New Roman"/>
          <w:sz w:val="24"/>
          <w:szCs w:val="24"/>
        </w:rPr>
        <w:t xml:space="preserve">ния положения лежа, сидя, стоя; </w:t>
      </w:r>
      <w:r w:rsidR="00940973" w:rsidRPr="00661BDC">
        <w:rPr>
          <w:rFonts w:ascii="Times New Roman" w:hAnsi="Times New Roman" w:cs="Times New Roman"/>
          <w:sz w:val="24"/>
          <w:szCs w:val="24"/>
        </w:rPr>
        <w:t xml:space="preserve">гимнастические мячи различного диаметра, гамак, </w:t>
      </w:r>
      <w:r w:rsidR="004C628D"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 коврики, специальный велосипед,</w:t>
      </w:r>
      <w:r w:rsidR="004C628D"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тренажеры</w:t>
      </w:r>
      <w:r w:rsidR="004C628D" w:rsidRPr="00661BDC">
        <w:rPr>
          <w:rFonts w:ascii="Times New Roman" w:hAnsi="Times New Roman" w:cs="Times New Roman"/>
          <w:sz w:val="24"/>
          <w:szCs w:val="24"/>
        </w:rPr>
        <w:t xml:space="preserve">. </w:t>
      </w:r>
    </w:p>
    <w:p w:rsidR="00940973" w:rsidRPr="00221465" w:rsidRDefault="00221465" w:rsidP="002C4181">
      <w:pPr>
        <w:autoSpaceDE w:val="0"/>
        <w:autoSpaceDN w:val="0"/>
        <w:adjustRightInd w:val="0"/>
        <w:spacing w:after="0" w:line="240" w:lineRule="auto"/>
        <w:jc w:val="center"/>
        <w:rPr>
          <w:rFonts w:ascii="Times New Roman" w:hAnsi="Times New Roman" w:cs="Times New Roman"/>
          <w:b/>
          <w:sz w:val="24"/>
          <w:szCs w:val="24"/>
        </w:rPr>
      </w:pPr>
      <w:r w:rsidRPr="00221465">
        <w:rPr>
          <w:rFonts w:ascii="Times New Roman" w:hAnsi="Times New Roman" w:cs="Times New Roman"/>
          <w:b/>
          <w:sz w:val="24"/>
          <w:szCs w:val="24"/>
        </w:rPr>
        <w:lastRenderedPageBreak/>
        <w:t>С</w:t>
      </w:r>
      <w:r w:rsidR="00940973" w:rsidRPr="00221465">
        <w:rPr>
          <w:rFonts w:ascii="Times New Roman" w:hAnsi="Times New Roman" w:cs="Times New Roman"/>
          <w:b/>
          <w:sz w:val="24"/>
          <w:szCs w:val="24"/>
        </w:rPr>
        <w:t>одержание коррекционных занятий</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Удержание головы. Выполнение движений головой. Выполнение движений руками,</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пальцами рук. Выполнение движений плечами. Опора на предплечья и кисти рук. Броски и</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ловля мяча. Отбивание мяча от пола. Изменение поз в положении лежа, сидя, стоя. Поза на</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четвереньках. Ползание. Сидение. Опора на колени (изменение положения тела из положения</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«сидя на пятках»). Стояние на коленях. Ходьба на коленях. Вставание из положения «стоя на</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коленях». Стояние. Выполнение движений ногами. Ходьба по ровной и наклонной</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поверхности, по лестнице. Ходьба на носках, пятках, высоко поднимая бедро, захлестывая</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голень, приставным шагом, широким шагом, в полуприседе, приседе. Бег с захлестыванием</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голени, высоко поднимая бедро, приставным шагом. Прыжки на двух ногах, на одной ноге.</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Удары по мячу ногой.</w:t>
      </w:r>
    </w:p>
    <w:p w:rsidR="00315A7C"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p>
    <w:p w:rsidR="00940973" w:rsidRPr="00661BDC" w:rsidRDefault="00315A7C" w:rsidP="002C5A5E">
      <w:pPr>
        <w:autoSpaceDE w:val="0"/>
        <w:autoSpaceDN w:val="0"/>
        <w:adjustRightInd w:val="0"/>
        <w:spacing w:after="0" w:line="240" w:lineRule="auto"/>
        <w:jc w:val="both"/>
        <w:rPr>
          <w:rFonts w:ascii="Times New Roman" w:hAnsi="Times New Roman" w:cs="Times New Roman"/>
          <w:b/>
          <w:bCs/>
          <w:i/>
          <w:iCs/>
          <w:sz w:val="24"/>
          <w:szCs w:val="24"/>
        </w:rPr>
      </w:pPr>
      <w:r w:rsidRPr="00661BDC">
        <w:rPr>
          <w:rFonts w:ascii="Times New Roman" w:hAnsi="Times New Roman" w:cs="Times New Roman"/>
          <w:sz w:val="24"/>
          <w:szCs w:val="24"/>
        </w:rPr>
        <w:t xml:space="preserve"> </w:t>
      </w:r>
      <w:r w:rsidR="00216E83"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Коррекционный курс: </w:t>
      </w:r>
      <w:r w:rsidR="00940973" w:rsidRPr="00661BDC">
        <w:rPr>
          <w:rFonts w:ascii="Times New Roman" w:hAnsi="Times New Roman" w:cs="Times New Roman"/>
          <w:b/>
          <w:bCs/>
          <w:i/>
          <w:iCs/>
          <w:sz w:val="24"/>
          <w:szCs w:val="24"/>
          <w:u w:val="single"/>
        </w:rPr>
        <w:t>«Предметно-практические действия»</w:t>
      </w:r>
      <w:r w:rsidR="00940973" w:rsidRPr="00661BDC">
        <w:rPr>
          <w:rFonts w:ascii="Times New Roman" w:hAnsi="Times New Roman" w:cs="Times New Roman"/>
          <w:b/>
          <w:bCs/>
          <w:i/>
          <w:iCs/>
          <w:sz w:val="24"/>
          <w:szCs w:val="24"/>
        </w:rPr>
        <w:t xml:space="preserve"> </w:t>
      </w:r>
      <w:r w:rsidR="00940973" w:rsidRPr="00661BDC">
        <w:rPr>
          <w:rFonts w:ascii="Times New Roman" w:hAnsi="Times New Roman" w:cs="Times New Roman"/>
          <w:sz w:val="24"/>
          <w:szCs w:val="24"/>
        </w:rPr>
        <w:t>(индивидуальные занятия)</w:t>
      </w:r>
      <w:r w:rsidR="00940973" w:rsidRPr="00661BDC">
        <w:rPr>
          <w:rFonts w:ascii="Times New Roman" w:hAnsi="Times New Roman" w:cs="Times New Roman"/>
          <w:b/>
          <w:bCs/>
          <w:i/>
          <w:iCs/>
          <w:sz w:val="24"/>
          <w:szCs w:val="24"/>
        </w:rPr>
        <w:t>.</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b/>
          <w:sz w:val="24"/>
          <w:szCs w:val="24"/>
        </w:rPr>
        <w:t xml:space="preserve">    </w:t>
      </w:r>
      <w:r w:rsidR="00940973" w:rsidRPr="00661BDC">
        <w:rPr>
          <w:rFonts w:ascii="Times New Roman" w:hAnsi="Times New Roman" w:cs="Times New Roman"/>
          <w:b/>
          <w:sz w:val="24"/>
          <w:szCs w:val="24"/>
        </w:rPr>
        <w:t>Целью обучения</w:t>
      </w:r>
      <w:r w:rsidR="00940973" w:rsidRPr="00661BDC">
        <w:rPr>
          <w:rFonts w:ascii="Times New Roman" w:hAnsi="Times New Roman" w:cs="Times New Roman"/>
          <w:sz w:val="24"/>
          <w:szCs w:val="24"/>
        </w:rPr>
        <w:t xml:space="preserve"> является формирование целенаправленных произвольных действий с</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различными предметами и материалами.</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b/>
          <w:sz w:val="24"/>
          <w:szCs w:val="24"/>
        </w:rPr>
        <w:t xml:space="preserve">    </w:t>
      </w:r>
      <w:r w:rsidR="00940973" w:rsidRPr="00661BDC">
        <w:rPr>
          <w:rFonts w:ascii="Times New Roman" w:hAnsi="Times New Roman" w:cs="Times New Roman"/>
          <w:b/>
          <w:sz w:val="24"/>
          <w:szCs w:val="24"/>
        </w:rPr>
        <w:t>Основные задачи</w:t>
      </w:r>
      <w:r w:rsidR="00940973" w:rsidRPr="00661BDC">
        <w:rPr>
          <w:rFonts w:ascii="Times New Roman" w:hAnsi="Times New Roman" w:cs="Times New Roman"/>
          <w:sz w:val="24"/>
          <w:szCs w:val="24"/>
        </w:rPr>
        <w:t xml:space="preserve"> реализации содержания: Формирование интереса к предметному</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рукотворному миру; освоение простых действий с предметами и материалами; умение</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следовать определенному порядку (алгоритму, расписанию) при выполнении предметных</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действий.</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Вследствие органического поражения ЦНС у детей с РАС процессы восприятия, памяти,</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мышления, речи, двигательных и других функций нарушены или искажены, поэтому</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формирование предметных действий происходит со значительной задержкой. У многих детей с</w:t>
      </w:r>
      <w:r w:rsidR="002C4181">
        <w:rPr>
          <w:rFonts w:ascii="Times New Roman" w:hAnsi="Times New Roman" w:cs="Times New Roman"/>
          <w:sz w:val="24"/>
          <w:szCs w:val="24"/>
        </w:rPr>
        <w:t xml:space="preserve"> </w:t>
      </w:r>
      <w:r w:rsidR="00940973" w:rsidRPr="00661BDC">
        <w:rPr>
          <w:rFonts w:ascii="Times New Roman" w:hAnsi="Times New Roman" w:cs="Times New Roman"/>
          <w:sz w:val="24"/>
          <w:szCs w:val="24"/>
        </w:rPr>
        <w:t>РАС, достигших школьного возраста, действия с предметами остаются на уровне</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неспецифических манипуляций. В этой связи ребенку необходима специальная обучающая</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помощь, направленная на формирование разнообразных видов предметно-практической</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деятельности. Обучение начинается с формирования элементарных специфических</w:t>
      </w: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манипуляций, которые со временем преобразуются в произвольные целенаправленные действия</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с различными предметами и материалами.</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Программно-методический материал включает 2 раздела: «Действия с материалами»,</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«Действия с предметами».</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 процессе обучения дети знакомятся с различными предметами и материалами и</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осваивают действия с ними. Сначала формируются приемы элементарной предметной</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деятельности, такие как: захват, удержание, перекладывание и др., которые в дальнейшем</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используются в разных видах продуктивной деятельности: изобразительной, доступной</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бытовой и трудовой деятельности, самообслуживании.</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Материально-техническое оснащение учебного предмета «Предметно-практические</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действия» включает: предметы для нанизывания на стержень, шнур, нить (кольца, шары,</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бусины), звучащие предметы для встряхивания, предметы для сжимания (мячи различной</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фактуры, разного диаметра), вставления (стаканчики одинаковой величины) и др.</w:t>
      </w:r>
    </w:p>
    <w:p w:rsidR="00940973" w:rsidRPr="00221465" w:rsidRDefault="00221465" w:rsidP="002C418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940973" w:rsidRPr="00221465">
        <w:rPr>
          <w:rFonts w:ascii="Times New Roman" w:hAnsi="Times New Roman" w:cs="Times New Roman"/>
          <w:b/>
          <w:sz w:val="24"/>
          <w:szCs w:val="24"/>
        </w:rPr>
        <w:t>одержание коррекционных занятий</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Действия с материалами: сминание, разрывание, размазывание, разминание, пересыпание,</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переливание, наматывание.</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Действия с предметами</w:t>
      </w:r>
      <w:r w:rsidR="00940973" w:rsidRPr="00661BDC">
        <w:rPr>
          <w:rFonts w:ascii="Times New Roman" w:hAnsi="Times New Roman" w:cs="Times New Roman"/>
          <w:i/>
          <w:iCs/>
          <w:sz w:val="24"/>
          <w:szCs w:val="24"/>
        </w:rPr>
        <w:t xml:space="preserve">: </w:t>
      </w:r>
      <w:r w:rsidR="00940973" w:rsidRPr="00661BDC">
        <w:rPr>
          <w:rFonts w:ascii="Times New Roman" w:hAnsi="Times New Roman" w:cs="Times New Roman"/>
          <w:sz w:val="24"/>
          <w:szCs w:val="24"/>
        </w:rPr>
        <w:t>захватывание, удержание, отпускание, встряхивание, толкание,</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вращение, нажимание всей рукой, пальцем, сжимание двумя руками, одной рукой, пальчиками,</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притягивание к себе, вынимание, складывание, перекладывание, вставление, нанизывание.</w:t>
      </w:r>
    </w:p>
    <w:p w:rsidR="00315A7C"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 xml:space="preserve">Коррекционный курс: </w:t>
      </w:r>
      <w:r w:rsidR="00940973" w:rsidRPr="00661BDC">
        <w:rPr>
          <w:rFonts w:ascii="Times New Roman" w:hAnsi="Times New Roman" w:cs="Times New Roman"/>
          <w:b/>
          <w:bCs/>
          <w:i/>
          <w:iCs/>
          <w:sz w:val="24"/>
          <w:szCs w:val="24"/>
          <w:u w:val="single"/>
        </w:rPr>
        <w:t>«Коррекционно-развивающие занятия»</w:t>
      </w:r>
      <w:r w:rsidR="00940973" w:rsidRPr="00661BDC">
        <w:rPr>
          <w:rFonts w:ascii="Times New Roman" w:hAnsi="Times New Roman" w:cs="Times New Roman"/>
          <w:b/>
          <w:bCs/>
          <w:i/>
          <w:iCs/>
          <w:sz w:val="24"/>
          <w:szCs w:val="24"/>
        </w:rPr>
        <w:t xml:space="preserve"> </w:t>
      </w:r>
      <w:r w:rsidR="00940973" w:rsidRPr="00661BDC">
        <w:rPr>
          <w:rFonts w:ascii="Times New Roman" w:hAnsi="Times New Roman" w:cs="Times New Roman"/>
          <w:sz w:val="24"/>
          <w:szCs w:val="24"/>
        </w:rPr>
        <w:t>(индивидуальные</w:t>
      </w:r>
      <w:r w:rsidR="00216E83"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занятия)</w:t>
      </w:r>
      <w:r w:rsidR="00940973" w:rsidRPr="00661BDC">
        <w:rPr>
          <w:rFonts w:ascii="Times New Roman" w:hAnsi="Times New Roman" w:cs="Times New Roman"/>
          <w:b/>
          <w:bCs/>
          <w:i/>
          <w:iCs/>
          <w:sz w:val="24"/>
          <w:szCs w:val="24"/>
        </w:rPr>
        <w:t>.</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b/>
          <w:sz w:val="24"/>
          <w:szCs w:val="24"/>
        </w:rPr>
        <w:t>Основные задачи</w:t>
      </w:r>
      <w:r w:rsidR="00940973" w:rsidRPr="00661BDC">
        <w:rPr>
          <w:rFonts w:ascii="Times New Roman" w:hAnsi="Times New Roman" w:cs="Times New Roman"/>
          <w:sz w:val="24"/>
          <w:szCs w:val="24"/>
        </w:rPr>
        <w:t xml:space="preserve"> реализации содержания: Коррекция отдельных сторон психической</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деятельности, нарушений познавательной и эмоционально-личностной сферы. Коррекция</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индивидуальных пробелов в знаниях. Формирование социально приемлемых форм поведения,</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сведение к минимуму проявлений неадекватного поведения (неадекватные крик и смех,</w:t>
      </w:r>
      <w:r w:rsidR="00B044F4" w:rsidRPr="00661BDC">
        <w:rPr>
          <w:rFonts w:ascii="Times New Roman" w:hAnsi="Times New Roman" w:cs="Times New Roman"/>
          <w:sz w:val="24"/>
          <w:szCs w:val="24"/>
        </w:rPr>
        <w:t xml:space="preserve"> </w:t>
      </w:r>
      <w:r w:rsidRPr="00661BDC">
        <w:rPr>
          <w:rFonts w:ascii="Times New Roman" w:hAnsi="Times New Roman" w:cs="Times New Roman"/>
          <w:sz w:val="24"/>
          <w:szCs w:val="24"/>
        </w:rPr>
        <w:t>аффективные вспышки, агрессия, самоагрессия, стереотипии и другие проявления).</w:t>
      </w:r>
      <w:r w:rsidR="00B044F4" w:rsidRPr="00661BDC">
        <w:rPr>
          <w:rFonts w:ascii="Times New Roman" w:hAnsi="Times New Roman" w:cs="Times New Roman"/>
          <w:sz w:val="24"/>
          <w:szCs w:val="24"/>
        </w:rPr>
        <w:t xml:space="preserve"> </w:t>
      </w:r>
      <w:r w:rsidRPr="00661BDC">
        <w:rPr>
          <w:rFonts w:ascii="Times New Roman" w:hAnsi="Times New Roman" w:cs="Times New Roman"/>
          <w:sz w:val="24"/>
          <w:szCs w:val="24"/>
        </w:rPr>
        <w:t>Дополнительная помощь в освоении отдельных предметно-практических действий, в</w:t>
      </w:r>
      <w:r w:rsidR="00B044F4" w:rsidRPr="00661BDC">
        <w:rPr>
          <w:rFonts w:ascii="Times New Roman" w:hAnsi="Times New Roman" w:cs="Times New Roman"/>
          <w:sz w:val="24"/>
          <w:szCs w:val="24"/>
        </w:rPr>
        <w:t xml:space="preserve"> </w:t>
      </w:r>
      <w:r w:rsidRPr="00661BDC">
        <w:rPr>
          <w:rFonts w:ascii="Times New Roman" w:hAnsi="Times New Roman" w:cs="Times New Roman"/>
          <w:sz w:val="24"/>
          <w:szCs w:val="24"/>
        </w:rPr>
        <w:t>формировании представлений, в формировании и закреплении базовых моделей социального</w:t>
      </w:r>
      <w:r w:rsidR="00B044F4" w:rsidRPr="00661BDC">
        <w:rPr>
          <w:rFonts w:ascii="Times New Roman" w:hAnsi="Times New Roman" w:cs="Times New Roman"/>
          <w:sz w:val="24"/>
          <w:szCs w:val="24"/>
        </w:rPr>
        <w:t xml:space="preserve"> </w:t>
      </w:r>
      <w:r w:rsidRPr="00661BDC">
        <w:rPr>
          <w:rFonts w:ascii="Times New Roman" w:hAnsi="Times New Roman" w:cs="Times New Roman"/>
          <w:sz w:val="24"/>
          <w:szCs w:val="24"/>
        </w:rPr>
        <w:t>взаимодействия. Развитие индивидуальных способностей обучающихся, их творческого</w:t>
      </w:r>
      <w:r w:rsidR="00B044F4" w:rsidRPr="00661BDC">
        <w:rPr>
          <w:rFonts w:ascii="Times New Roman" w:hAnsi="Times New Roman" w:cs="Times New Roman"/>
          <w:sz w:val="24"/>
          <w:szCs w:val="24"/>
        </w:rPr>
        <w:t xml:space="preserve"> </w:t>
      </w:r>
      <w:r w:rsidRPr="00661BDC">
        <w:rPr>
          <w:rFonts w:ascii="Times New Roman" w:hAnsi="Times New Roman" w:cs="Times New Roman"/>
          <w:sz w:val="24"/>
          <w:szCs w:val="24"/>
        </w:rPr>
        <w:t>потенциала.</w:t>
      </w:r>
    </w:p>
    <w:p w:rsidR="00940973" w:rsidRPr="00661BDC" w:rsidRDefault="00315A7C"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940973" w:rsidRPr="00661BDC">
        <w:rPr>
          <w:rFonts w:ascii="Times New Roman" w:hAnsi="Times New Roman" w:cs="Times New Roman"/>
          <w:sz w:val="24"/>
          <w:szCs w:val="24"/>
        </w:rPr>
        <w:t>Коррекционно-развивающие занятия направлены:</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lastRenderedPageBreak/>
        <w:t> на реализацию индивидуальных специфических образовательных потребностей</w:t>
      </w:r>
      <w:r w:rsidR="00315A7C" w:rsidRPr="00661BDC">
        <w:rPr>
          <w:rFonts w:ascii="Times New Roman" w:hAnsi="Times New Roman" w:cs="Times New Roman"/>
          <w:sz w:val="24"/>
          <w:szCs w:val="24"/>
        </w:rPr>
        <w:t xml:space="preserve"> </w:t>
      </w:r>
      <w:r w:rsidRPr="00661BDC">
        <w:rPr>
          <w:rFonts w:ascii="Times New Roman" w:hAnsi="Times New Roman" w:cs="Times New Roman"/>
          <w:sz w:val="24"/>
          <w:szCs w:val="24"/>
        </w:rPr>
        <w:t>обучающихся с РАС, не охваченных содержанием программ учебных предметов и</w:t>
      </w:r>
      <w:r w:rsidR="00315A7C" w:rsidRPr="00661BDC">
        <w:rPr>
          <w:rFonts w:ascii="Times New Roman" w:hAnsi="Times New Roman" w:cs="Times New Roman"/>
          <w:sz w:val="24"/>
          <w:szCs w:val="24"/>
        </w:rPr>
        <w:t xml:space="preserve"> </w:t>
      </w:r>
      <w:r w:rsidRPr="00661BDC">
        <w:rPr>
          <w:rFonts w:ascii="Times New Roman" w:hAnsi="Times New Roman" w:cs="Times New Roman"/>
          <w:sz w:val="24"/>
          <w:szCs w:val="24"/>
        </w:rPr>
        <w:t>коррекционных занятий;</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на индивидуальную коррекционную реабилитацию деятельности, недоступную без</w:t>
      </w:r>
      <w:r w:rsidR="00315A7C" w:rsidRPr="00661BDC">
        <w:rPr>
          <w:rFonts w:ascii="Times New Roman" w:hAnsi="Times New Roman" w:cs="Times New Roman"/>
          <w:sz w:val="24"/>
          <w:szCs w:val="24"/>
        </w:rPr>
        <w:t xml:space="preserve"> </w:t>
      </w:r>
      <w:r w:rsidRPr="00661BDC">
        <w:rPr>
          <w:rFonts w:ascii="Times New Roman" w:hAnsi="Times New Roman" w:cs="Times New Roman"/>
          <w:sz w:val="24"/>
          <w:szCs w:val="24"/>
        </w:rPr>
        <w:t>специально организованной помощи с стороны специалистов;</w:t>
      </w:r>
    </w:p>
    <w:p w:rsidR="00940973"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на развитие индивидуальных способностей обучающихся, активизацию потенциальных</w:t>
      </w:r>
    </w:p>
    <w:p w:rsidR="005C4C9A" w:rsidRPr="00661BDC" w:rsidRDefault="00940973" w:rsidP="002C5A5E">
      <w:pPr>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психофизических ресурсов.</w:t>
      </w:r>
    </w:p>
    <w:p w:rsidR="00B044F4" w:rsidRPr="002C4181" w:rsidRDefault="002B441D" w:rsidP="002C5A5E">
      <w:pPr>
        <w:autoSpaceDE w:val="0"/>
        <w:autoSpaceDN w:val="0"/>
        <w:adjustRightInd w:val="0"/>
        <w:spacing w:after="0" w:line="240" w:lineRule="auto"/>
        <w:jc w:val="both"/>
        <w:rPr>
          <w:rFonts w:ascii="Times New Roman" w:hAnsi="Times New Roman" w:cs="Times New Roman"/>
          <w:bCs/>
          <w:sz w:val="24"/>
          <w:szCs w:val="24"/>
        </w:rPr>
      </w:pPr>
      <w:r w:rsidRPr="002C4181">
        <w:rPr>
          <w:rFonts w:ascii="Times New Roman" w:hAnsi="Times New Roman" w:cs="Times New Roman"/>
          <w:bCs/>
          <w:sz w:val="24"/>
          <w:szCs w:val="24"/>
        </w:rPr>
        <w:t>Содержание данной области дополняется на основании рекомендаций  ПМПК.</w:t>
      </w:r>
    </w:p>
    <w:p w:rsidR="002B441D" w:rsidRPr="00661BDC" w:rsidRDefault="002B441D" w:rsidP="002C5A5E">
      <w:pPr>
        <w:autoSpaceDE w:val="0"/>
        <w:autoSpaceDN w:val="0"/>
        <w:adjustRightInd w:val="0"/>
        <w:spacing w:after="0" w:line="240" w:lineRule="auto"/>
        <w:jc w:val="both"/>
        <w:rPr>
          <w:rFonts w:ascii="Times New Roman" w:hAnsi="Times New Roman" w:cs="Times New Roman"/>
          <w:sz w:val="24"/>
          <w:szCs w:val="24"/>
        </w:rPr>
      </w:pPr>
    </w:p>
    <w:p w:rsidR="005C4C9A" w:rsidRPr="00661BDC" w:rsidRDefault="005C4C9A" w:rsidP="002C4181">
      <w:pPr>
        <w:pStyle w:val="afffffe"/>
        <w:jc w:val="center"/>
        <w:rPr>
          <w:b/>
        </w:rPr>
      </w:pPr>
      <w:r w:rsidRPr="00661BDC">
        <w:rPr>
          <w:b/>
        </w:rPr>
        <w:t xml:space="preserve">2.3   Программа нравственного развития и воспитания обучающихся </w:t>
      </w:r>
      <w:r w:rsidR="00DA10C2" w:rsidRPr="00661BDC">
        <w:rPr>
          <w:b/>
        </w:rPr>
        <w:t xml:space="preserve"> с рас</w:t>
      </w:r>
      <w:r w:rsidR="00F40254" w:rsidRPr="00661BDC">
        <w:rPr>
          <w:b/>
        </w:rPr>
        <w:t>с</w:t>
      </w:r>
      <w:r w:rsidR="00DA10C2" w:rsidRPr="00661BDC">
        <w:rPr>
          <w:b/>
        </w:rPr>
        <w:t>тройствами аутистического спектра ( вариант 8.4)</w:t>
      </w:r>
    </w:p>
    <w:p w:rsidR="005C4C9A" w:rsidRPr="00661BDC" w:rsidRDefault="00DA10C2" w:rsidP="002C5A5E">
      <w:pPr>
        <w:pStyle w:val="afffffe"/>
        <w:jc w:val="both"/>
        <w:rPr>
          <w:b/>
        </w:rPr>
      </w:pPr>
      <w:r w:rsidRPr="00661BDC">
        <w:rPr>
          <w:b/>
        </w:rPr>
        <w:t xml:space="preserve"> </w:t>
      </w:r>
    </w:p>
    <w:p w:rsidR="005C4C9A" w:rsidRPr="00661BDC" w:rsidRDefault="00B044F4"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hAnsi="Times New Roman" w:cs="Times New Roman"/>
          <w:b/>
          <w:sz w:val="24"/>
          <w:szCs w:val="24"/>
        </w:rPr>
        <w:t xml:space="preserve"> </w:t>
      </w:r>
      <w:r w:rsidR="00DA10C2" w:rsidRPr="00661BDC">
        <w:rPr>
          <w:rFonts w:ascii="Times New Roman" w:hAnsi="Times New Roman" w:cs="Times New Roman"/>
          <w:b/>
          <w:sz w:val="24"/>
          <w:szCs w:val="24"/>
        </w:rPr>
        <w:t xml:space="preserve">    </w:t>
      </w:r>
      <w:r w:rsidRPr="00661BDC">
        <w:rPr>
          <w:rFonts w:ascii="Times New Roman" w:eastAsia="MS Mincho" w:hAnsi="Times New Roman" w:cs="Times New Roman"/>
          <w:b/>
          <w:bCs/>
          <w:color w:val="auto"/>
          <w:kern w:val="0"/>
          <w:sz w:val="24"/>
          <w:szCs w:val="24"/>
          <w:lang w:eastAsia="ru-RU"/>
        </w:rPr>
        <w:t xml:space="preserve">Цель программы </w:t>
      </w:r>
      <w:r w:rsidRPr="00661BDC">
        <w:rPr>
          <w:rFonts w:ascii="Times New Roman" w:eastAsia="MS Mincho" w:hAnsi="Times New Roman" w:cs="Times New Roman"/>
          <w:color w:val="auto"/>
          <w:kern w:val="0"/>
          <w:sz w:val="24"/>
          <w:szCs w:val="24"/>
          <w:lang w:eastAsia="ru-RU"/>
        </w:rPr>
        <w:t>нравственного развития и воспитания обучающихся является</w:t>
      </w:r>
      <w:r w:rsidR="00DA10C2"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социально-педагогическая поддержка и приобщение обучающихся к базовым национальным</w:t>
      </w:r>
      <w:r w:rsidR="00DA10C2"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ценностям российского общества, общечеловеческим ценностям в контексте формирования у</w:t>
      </w:r>
      <w:r w:rsidR="00DA10C2"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них нравственных чувств, нравственного сознания и поведения.</w:t>
      </w:r>
    </w:p>
    <w:p w:rsidR="005C4C9A" w:rsidRPr="00661BDC" w:rsidRDefault="00DA10C2" w:rsidP="002C5A5E">
      <w:pPr>
        <w:pStyle w:val="afffffe"/>
        <w:jc w:val="both"/>
        <w:rPr>
          <w:i/>
          <w:iCs/>
        </w:rPr>
      </w:pPr>
      <w:r w:rsidRPr="00661BDC">
        <w:rPr>
          <w:b/>
        </w:rPr>
        <w:t xml:space="preserve">    </w:t>
      </w:r>
      <w:r w:rsidR="005C4C9A" w:rsidRPr="00661BDC">
        <w:rPr>
          <w:b/>
        </w:rPr>
        <w:t>Задачи</w:t>
      </w:r>
      <w:r w:rsidRPr="00661BDC">
        <w:t xml:space="preserve"> нравственного развития и </w:t>
      </w:r>
      <w:r w:rsidR="005C4C9A" w:rsidRPr="00661BDC">
        <w:t xml:space="preserve"> воспитания </w:t>
      </w:r>
      <w:r w:rsidRPr="00661BDC">
        <w:t xml:space="preserve"> обучающихся  с РАС  </w:t>
      </w:r>
      <w:r w:rsidR="005C4C9A" w:rsidRPr="00661BDC">
        <w:t>:</w:t>
      </w:r>
    </w:p>
    <w:p w:rsidR="005C4C9A" w:rsidRPr="00661BDC" w:rsidRDefault="005C4C9A" w:rsidP="002C4181">
      <w:pPr>
        <w:spacing w:after="0" w:line="240" w:lineRule="auto"/>
        <w:ind w:firstLine="284"/>
        <w:jc w:val="both"/>
        <w:rPr>
          <w:rFonts w:ascii="Times New Roman" w:hAnsi="Times New Roman" w:cs="Times New Roman"/>
          <w:i/>
          <w:iCs/>
          <w:sz w:val="24"/>
          <w:szCs w:val="24"/>
        </w:rPr>
      </w:pPr>
      <w:r w:rsidRPr="00661BDC">
        <w:rPr>
          <w:rFonts w:ascii="Times New Roman" w:hAnsi="Times New Roman" w:cs="Times New Roman"/>
          <w:i/>
          <w:iCs/>
          <w:sz w:val="24"/>
          <w:szCs w:val="24"/>
        </w:rPr>
        <w:t>в области формирования личностной культуры:</w:t>
      </w:r>
    </w:p>
    <w:p w:rsidR="005C4C9A" w:rsidRPr="00661BDC" w:rsidRDefault="00DA10C2"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5C4C9A" w:rsidRPr="00661BDC" w:rsidRDefault="00DA10C2"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w:t>
      </w:r>
      <w:r w:rsidR="005C4C9A" w:rsidRPr="00661BDC">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DA10C2" w:rsidRPr="00661BDC" w:rsidRDefault="00DA10C2"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xml:space="preserve"> - формирование первоначальных представлений о некоторых общечеловеческих (базовых)</w:t>
      </w:r>
    </w:p>
    <w:p w:rsidR="00DA10C2" w:rsidRPr="00661BDC" w:rsidRDefault="00DA10C2"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ценностях;</w:t>
      </w:r>
    </w:p>
    <w:p w:rsidR="005C4C9A" w:rsidRPr="00661BDC" w:rsidRDefault="00DA10C2"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развитие трудолюбия, способности к преодолению трудностей, настойчивости и достижения результата.</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i/>
          <w:iCs/>
          <w:sz w:val="24"/>
          <w:szCs w:val="24"/>
        </w:rPr>
        <w:t>в области формирования социальной культуры:</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xml:space="preserve">формирование </w:t>
      </w:r>
      <w:r w:rsidR="00DA10C2"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чувства причастности к коллективным делам; </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xml:space="preserve">укрепление доверия к другим людям; </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i/>
          <w:iCs/>
          <w:sz w:val="24"/>
          <w:szCs w:val="24"/>
        </w:rPr>
        <w:t>в области формирования семейной культуры:</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xml:space="preserve">формирование </w:t>
      </w:r>
      <w:r w:rsidR="004A49D7"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уважительного отношения к родителям, осознанного, заботливого отношения к старшим и младшим; </w:t>
      </w:r>
    </w:p>
    <w:p w:rsidR="005C4C9A" w:rsidRPr="00661BDC" w:rsidRDefault="004A49D7"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 xml:space="preserve">- формирование положительного отношения к семейным традициям и устоям. </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Программа  реализуется в единстве урочной, внеурочной и внешкольной деятельности, в совместной педагогической работе школы, семьи и других институтов общества.</w:t>
      </w:r>
    </w:p>
    <w:p w:rsidR="005C4C9A" w:rsidRPr="00661BDC" w:rsidRDefault="005C4C9A" w:rsidP="002C4181">
      <w:pPr>
        <w:spacing w:after="0" w:line="240" w:lineRule="auto"/>
        <w:ind w:firstLine="284"/>
        <w:jc w:val="both"/>
        <w:rPr>
          <w:rFonts w:ascii="Times New Roman" w:hAnsi="Times New Roman" w:cs="Times New Roman"/>
          <w:sz w:val="24"/>
          <w:szCs w:val="24"/>
        </w:rPr>
      </w:pPr>
      <w:r w:rsidRPr="00661BDC">
        <w:rPr>
          <w:rFonts w:ascii="Times New Roman" w:hAnsi="Times New Roman" w:cs="Times New Roman"/>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103047" w:rsidRPr="00661BDC" w:rsidRDefault="00103047" w:rsidP="002C5A5E">
      <w:pPr>
        <w:spacing w:after="0" w:line="240" w:lineRule="auto"/>
        <w:ind w:firstLine="709"/>
        <w:jc w:val="both"/>
        <w:rPr>
          <w:rFonts w:ascii="Times New Roman" w:hAnsi="Times New Roman" w:cs="Times New Roman"/>
          <w:sz w:val="24"/>
          <w:szCs w:val="24"/>
        </w:rPr>
      </w:pPr>
      <w:r w:rsidRPr="005F5A53">
        <w:rPr>
          <w:rFonts w:ascii="Times New Roman" w:hAnsi="Times New Roman" w:cs="Times New Roman"/>
          <w:b/>
          <w:bCs/>
          <w:sz w:val="24"/>
          <w:szCs w:val="24"/>
        </w:rPr>
        <w:t>Осмысление ценности жизни (своей и окружающих)</w:t>
      </w:r>
      <w:r w:rsidRPr="005F5A53">
        <w:rPr>
          <w:rFonts w:ascii="Times New Roman" w:hAnsi="Times New Roman" w:cs="Times New Roman"/>
          <w:sz w:val="24"/>
          <w:szCs w:val="24"/>
        </w:rPr>
        <w:t>.</w:t>
      </w:r>
      <w:r w:rsidRPr="00661BDC">
        <w:rPr>
          <w:rFonts w:ascii="Times New Roman" w:hAnsi="Times New Roman" w:cs="Times New Roman"/>
          <w:sz w:val="24"/>
          <w:szCs w:val="24"/>
        </w:rPr>
        <w:t xml:space="preserve"> Развитие способности замечать и</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запоминать происходящее, радоваться новому дню, замечая какие события, встречи, изменения</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происходят в жизни; на доступном уровне осознавать значимость этих событий для каждого по</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отдельности и для всех людей.</w:t>
      </w:r>
    </w:p>
    <w:p w:rsidR="00103047" w:rsidRPr="00661BDC" w:rsidRDefault="00103047" w:rsidP="002C5A5E">
      <w:pPr>
        <w:spacing w:after="0" w:line="240" w:lineRule="auto"/>
        <w:ind w:firstLine="709"/>
        <w:jc w:val="both"/>
        <w:rPr>
          <w:rFonts w:ascii="Times New Roman" w:hAnsi="Times New Roman" w:cs="Times New Roman"/>
          <w:sz w:val="24"/>
          <w:szCs w:val="24"/>
        </w:rPr>
      </w:pPr>
      <w:r w:rsidRPr="005F5A53">
        <w:rPr>
          <w:rFonts w:ascii="Times New Roman" w:hAnsi="Times New Roman" w:cs="Times New Roman"/>
          <w:b/>
          <w:bCs/>
          <w:sz w:val="24"/>
          <w:szCs w:val="24"/>
        </w:rPr>
        <w:t>Отношение к себе и к другим, как к самоценности</w:t>
      </w:r>
      <w:r w:rsidRPr="00661BDC">
        <w:rPr>
          <w:rFonts w:ascii="Times New Roman" w:hAnsi="Times New Roman" w:cs="Times New Roman"/>
          <w:b/>
          <w:bCs/>
          <w:sz w:val="24"/>
          <w:szCs w:val="24"/>
        </w:rPr>
        <w:t xml:space="preserve">. </w:t>
      </w:r>
      <w:r w:rsidRPr="00661BDC">
        <w:rPr>
          <w:rFonts w:ascii="Times New Roman" w:hAnsi="Times New Roman" w:cs="Times New Roman"/>
          <w:sz w:val="24"/>
          <w:szCs w:val="24"/>
        </w:rPr>
        <w:t>Воспитание чувства уважения к</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друг другу, к человеку вообще. Формирование доброжелательного отношения к окружающим,</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умение устанавливать контакт, общаться и взаимодействовать с людьми. Поддержание у</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ребенка положительных эмоций и добрых чувств в отношении окружающих с использованием</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общепринятых форм общения, как вербальных, так и невербальных. Независимо от внешних</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проявлений инвалидности, взрослые, сопровождающие обучение и воспитание ребенка,</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общаются с ним как с обычным ребенком, без проявлений жалости, которая унижает</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человеческое достоинство </w:t>
      </w:r>
      <w:r w:rsidRPr="00661BDC">
        <w:rPr>
          <w:rFonts w:ascii="Times New Roman" w:hAnsi="Times New Roman" w:cs="Times New Roman"/>
          <w:sz w:val="24"/>
          <w:szCs w:val="24"/>
        </w:rPr>
        <w:lastRenderedPageBreak/>
        <w:t>развивающейся личности. Отношение к учащемуся с уважением его</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достоинства – является основным требованием ко всем работникам организации. Взрослый,</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являясь носителем нравственных ценностей, служит эталоном, примером для детей.</w:t>
      </w:r>
    </w:p>
    <w:p w:rsidR="00103047" w:rsidRPr="00661BDC" w:rsidRDefault="00103047" w:rsidP="002C5A5E">
      <w:pPr>
        <w:spacing w:after="0" w:line="240" w:lineRule="auto"/>
        <w:ind w:firstLine="709"/>
        <w:jc w:val="both"/>
        <w:rPr>
          <w:rFonts w:ascii="Times New Roman" w:hAnsi="Times New Roman" w:cs="Times New Roman"/>
          <w:sz w:val="24"/>
          <w:szCs w:val="24"/>
        </w:rPr>
      </w:pPr>
      <w:r w:rsidRPr="005F5A53">
        <w:rPr>
          <w:rFonts w:ascii="Times New Roman" w:hAnsi="Times New Roman" w:cs="Times New Roman"/>
          <w:b/>
          <w:bCs/>
          <w:sz w:val="24"/>
          <w:szCs w:val="24"/>
        </w:rPr>
        <w:t>Осмысление свободы и ответственности</w:t>
      </w:r>
      <w:r w:rsidRPr="00661BDC">
        <w:rPr>
          <w:rFonts w:ascii="Times New Roman" w:hAnsi="Times New Roman" w:cs="Times New Roman"/>
          <w:b/>
          <w:bCs/>
          <w:sz w:val="24"/>
          <w:szCs w:val="24"/>
        </w:rPr>
        <w:t xml:space="preserve">. </w:t>
      </w:r>
      <w:r w:rsidRPr="00661BDC">
        <w:rPr>
          <w:rFonts w:ascii="Times New Roman" w:hAnsi="Times New Roman" w:cs="Times New Roman"/>
          <w:sz w:val="24"/>
          <w:szCs w:val="24"/>
        </w:rPr>
        <w:t>Дети учатся выбирать деятельность, выбирать</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способ выражения своих желаний. Делая выбор, они учатся принимать на себя посильную</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ответственность и понимать результаты своих действий. К примеру, нужно приготовить еду,</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чтобы утолить голод, но можно не готовить – тогда мы останемся голодными. Ребенок, на</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доступном ему уровне, учится предвидеть последствия своих действий, понимать, насколько</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его действия соотносятся с нормами и правилами жизни людей. Выбирая ту или иную</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деятельность, не всегда желаемую, но необходимую, ребенок учится управлять своими</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эмоциями и поведением, у него формируются волевые качества.</w:t>
      </w:r>
    </w:p>
    <w:p w:rsidR="00103047" w:rsidRPr="00661BDC" w:rsidRDefault="00103047" w:rsidP="002C5A5E">
      <w:pPr>
        <w:spacing w:after="0" w:line="240" w:lineRule="auto"/>
        <w:ind w:firstLine="709"/>
        <w:jc w:val="both"/>
        <w:rPr>
          <w:rFonts w:ascii="Times New Roman" w:hAnsi="Times New Roman" w:cs="Times New Roman"/>
          <w:sz w:val="24"/>
          <w:szCs w:val="24"/>
        </w:rPr>
      </w:pPr>
      <w:r w:rsidRPr="005F5A53">
        <w:rPr>
          <w:rFonts w:ascii="Times New Roman" w:hAnsi="Times New Roman" w:cs="Times New Roman"/>
          <w:b/>
          <w:bCs/>
          <w:sz w:val="24"/>
          <w:szCs w:val="24"/>
        </w:rPr>
        <w:t xml:space="preserve">Укрепление веры и доверия. </w:t>
      </w:r>
      <w:r w:rsidRPr="00661BDC">
        <w:rPr>
          <w:rFonts w:ascii="Times New Roman" w:hAnsi="Times New Roman" w:cs="Times New Roman"/>
          <w:sz w:val="24"/>
          <w:szCs w:val="24"/>
        </w:rPr>
        <w:t>Выполняя поручения или задания, ребенок учится верить в</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то, что «я смогу научиться делать это самостоятельно», в то, что «мне помогут, если у меня не</w:t>
      </w:r>
      <w:r w:rsidR="003E1D4A" w:rsidRPr="00661BDC">
        <w:rPr>
          <w:rFonts w:ascii="Times New Roman" w:hAnsi="Times New Roman" w:cs="Times New Roman"/>
          <w:sz w:val="24"/>
          <w:szCs w:val="24"/>
        </w:rPr>
        <w:t xml:space="preserve"> </w:t>
      </w:r>
      <w:r w:rsidRPr="00661BDC">
        <w:rPr>
          <w:rFonts w:ascii="Times New Roman" w:hAnsi="Times New Roman" w:cs="Times New Roman"/>
          <w:sz w:val="24"/>
          <w:szCs w:val="24"/>
        </w:rPr>
        <w:t>получится» и в то, что «даже если не получится – меня все равно будут любить и уважать».</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Взрослые (педагоги, родители) создают ситуации успеха, мотивируют стремление ребенка к</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самостоятельным действиям, создают для него атмосферу доверия и доброжелательности.</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Формирование доверия к окружающим у ребенка с РАС происходит посредством</w:t>
      </w:r>
      <w:r w:rsidR="008444D8" w:rsidRPr="00661BDC">
        <w:rPr>
          <w:rFonts w:ascii="Times New Roman" w:hAnsi="Times New Roman" w:cs="Times New Roman"/>
          <w:sz w:val="24"/>
          <w:szCs w:val="24"/>
        </w:rPr>
        <w:t xml:space="preserve"> </w:t>
      </w:r>
      <w:r w:rsidRPr="00661BDC">
        <w:rPr>
          <w:rFonts w:ascii="Times New Roman" w:hAnsi="Times New Roman" w:cs="Times New Roman"/>
          <w:sz w:val="24"/>
          <w:szCs w:val="24"/>
        </w:rPr>
        <w:t>общения с ним во время занятий, внеурочной деятельности, а также ухода: при кормлении,</w:t>
      </w:r>
      <w:r w:rsidR="008444D8" w:rsidRPr="00661BDC">
        <w:rPr>
          <w:rFonts w:ascii="Times New Roman" w:hAnsi="Times New Roman" w:cs="Times New Roman"/>
          <w:sz w:val="24"/>
          <w:szCs w:val="24"/>
        </w:rPr>
        <w:t xml:space="preserve"> </w:t>
      </w:r>
      <w:r w:rsidRPr="00661BDC">
        <w:rPr>
          <w:rFonts w:ascii="Times New Roman" w:hAnsi="Times New Roman" w:cs="Times New Roman"/>
          <w:sz w:val="24"/>
          <w:szCs w:val="24"/>
        </w:rPr>
        <w:t>переодевании, осуществлении гигиенических процедур. В процессе ухода ребенок включается в</w:t>
      </w:r>
      <w:r w:rsidR="008444D8" w:rsidRPr="00661BDC">
        <w:rPr>
          <w:rFonts w:ascii="Times New Roman" w:hAnsi="Times New Roman" w:cs="Times New Roman"/>
          <w:sz w:val="24"/>
          <w:szCs w:val="24"/>
        </w:rPr>
        <w:t xml:space="preserve"> </w:t>
      </w:r>
      <w:r w:rsidRPr="00661BDC">
        <w:rPr>
          <w:rFonts w:ascii="Times New Roman" w:hAnsi="Times New Roman" w:cs="Times New Roman"/>
          <w:sz w:val="24"/>
          <w:szCs w:val="24"/>
        </w:rPr>
        <w:t>общение со взрослым, который своим уважительным отношением (с эмпатией) и</w:t>
      </w:r>
      <w:r w:rsidR="008444D8" w:rsidRPr="00661BDC">
        <w:rPr>
          <w:rFonts w:ascii="Times New Roman" w:hAnsi="Times New Roman" w:cs="Times New Roman"/>
          <w:sz w:val="24"/>
          <w:szCs w:val="24"/>
        </w:rPr>
        <w:t xml:space="preserve"> </w:t>
      </w:r>
      <w:r w:rsidRPr="00661BDC">
        <w:rPr>
          <w:rFonts w:ascii="Times New Roman" w:hAnsi="Times New Roman" w:cs="Times New Roman"/>
          <w:sz w:val="24"/>
          <w:szCs w:val="24"/>
        </w:rPr>
        <w:t>доброжелательным общением, вызывает у ребенка доверие к себе и желание</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взаимодействовать. Уход следует рассматривать как часть воспитательного процесса, как</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способ коммуникации и взаимодействия с ребенком. Деятельность работника,</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осуществляющего уход, не должна сводиться к механическим действиям.</w:t>
      </w:r>
    </w:p>
    <w:p w:rsidR="00103047" w:rsidRPr="00661BDC" w:rsidRDefault="00103047" w:rsidP="002C5A5E">
      <w:pPr>
        <w:spacing w:after="0" w:line="240" w:lineRule="auto"/>
        <w:ind w:firstLine="709"/>
        <w:jc w:val="both"/>
        <w:rPr>
          <w:rFonts w:ascii="Times New Roman" w:hAnsi="Times New Roman" w:cs="Times New Roman"/>
          <w:b/>
          <w:bCs/>
          <w:sz w:val="24"/>
          <w:szCs w:val="24"/>
        </w:rPr>
      </w:pPr>
      <w:r w:rsidRPr="005F5A53">
        <w:rPr>
          <w:rFonts w:ascii="Times New Roman" w:hAnsi="Times New Roman" w:cs="Times New Roman"/>
          <w:b/>
          <w:bCs/>
          <w:sz w:val="24"/>
          <w:szCs w:val="24"/>
        </w:rPr>
        <w:t>Взаимодействие с окружающими на основе общекультурных норм и правил</w:t>
      </w:r>
      <w:r w:rsidR="00B35ACA" w:rsidRPr="005F5A53">
        <w:rPr>
          <w:rFonts w:ascii="Times New Roman" w:hAnsi="Times New Roman" w:cs="Times New Roman"/>
          <w:b/>
          <w:bCs/>
          <w:sz w:val="24"/>
          <w:szCs w:val="24"/>
        </w:rPr>
        <w:t xml:space="preserve"> </w:t>
      </w:r>
      <w:r w:rsidRPr="005F5A53">
        <w:rPr>
          <w:rFonts w:ascii="Times New Roman" w:hAnsi="Times New Roman" w:cs="Times New Roman"/>
          <w:b/>
          <w:bCs/>
          <w:sz w:val="24"/>
          <w:szCs w:val="24"/>
        </w:rPr>
        <w:t>социального поведения.</w:t>
      </w:r>
      <w:r w:rsidRPr="00661BDC">
        <w:rPr>
          <w:rFonts w:ascii="Times New Roman" w:hAnsi="Times New Roman" w:cs="Times New Roman"/>
          <w:b/>
          <w:bCs/>
          <w:sz w:val="24"/>
          <w:szCs w:val="24"/>
        </w:rPr>
        <w:t xml:space="preserve"> </w:t>
      </w:r>
      <w:r w:rsidRPr="00661BDC">
        <w:rPr>
          <w:rFonts w:ascii="Times New Roman" w:hAnsi="Times New Roman" w:cs="Times New Roman"/>
          <w:sz w:val="24"/>
          <w:szCs w:val="24"/>
        </w:rPr>
        <w:t>Усвоение правил совместной деятельности происходит в процессе</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специально организованного общения, в игре, учебе, работе, досуге. Для этого важны эталоны</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поведения, ориентиры («подсказки») и др. Таким эталоном для ребенка являются люди,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живущие с ним </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 Ребенку с нарушением интеллекта трудно понять смысл и содержание</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нравственных категорий, поэтому их усвоение возможно только на основе общения,</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совместной деятельности, подражания взрослым. Ребенок «впитывает в себя» примеры 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возможные способы реагирования на различные ситуации повседневной жизни, копируя 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примеряя на себя поведение взрослых.</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Важно, чтобы педагог, который работает с детьми с инвалидностью, помнил о том, что</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независимо от степени выраженности нарушений каждый человек уникален, он равноправный</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член общества. Во время общения с ребенком возникают разные ситуации, в которых педагог</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должен проявлять спокойствие, терпение, настойчивость, доброжелательность. От реакции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педагога зависит то, как ребенок станет в дальнейшем относиться к себе и к окружающим.</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Например, если кто-то из детей громко кричит и проявляет агрессию, другие дети, наблюдая за</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реакциями взрослого, учатся терпению и уважению к сверстнику, независимо от его поведения.</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Некоторые дети проявляют инициативу: подходят к однокласснику, пытаются ему помочь,</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успокаивают, протягивают игрушку, гладят по голове и т.д.</w:t>
      </w:r>
    </w:p>
    <w:p w:rsidR="00103047" w:rsidRPr="005F5A53" w:rsidRDefault="00103047" w:rsidP="002C5A5E">
      <w:pPr>
        <w:spacing w:after="0" w:line="240" w:lineRule="auto"/>
        <w:ind w:firstLine="709"/>
        <w:jc w:val="both"/>
        <w:rPr>
          <w:rFonts w:ascii="Times New Roman" w:hAnsi="Times New Roman" w:cs="Times New Roman"/>
          <w:b/>
          <w:bCs/>
          <w:sz w:val="24"/>
          <w:szCs w:val="24"/>
        </w:rPr>
      </w:pPr>
      <w:r w:rsidRPr="005F5A53">
        <w:rPr>
          <w:rFonts w:ascii="Times New Roman" w:hAnsi="Times New Roman" w:cs="Times New Roman"/>
          <w:b/>
          <w:bCs/>
          <w:sz w:val="24"/>
          <w:szCs w:val="24"/>
        </w:rPr>
        <w:t>Ориентация в религиозных ценностях и следование им на доступном уровне</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предпочтительна для семейного воспитания, но, по согласованию с родителями, возможна в</w:t>
      </w:r>
    </w:p>
    <w:p w:rsidR="00103047" w:rsidRPr="00661BDC" w:rsidRDefault="00103047" w:rsidP="002C5A5E">
      <w:pPr>
        <w:spacing w:after="0" w:line="240" w:lineRule="auto"/>
        <w:jc w:val="both"/>
        <w:rPr>
          <w:rFonts w:ascii="Times New Roman" w:hAnsi="Times New Roman" w:cs="Times New Roman"/>
          <w:b/>
          <w:bCs/>
          <w:sz w:val="24"/>
          <w:szCs w:val="24"/>
        </w:rPr>
      </w:pPr>
      <w:r w:rsidRPr="00661BDC">
        <w:rPr>
          <w:rFonts w:ascii="Times New Roman" w:hAnsi="Times New Roman" w:cs="Times New Roman"/>
          <w:sz w:val="24"/>
          <w:szCs w:val="24"/>
        </w:rPr>
        <w:t xml:space="preserve">образовательной организации. Работа по данному направлению происходит </w:t>
      </w:r>
      <w:r w:rsidRPr="00661BDC">
        <w:rPr>
          <w:rFonts w:ascii="Times New Roman" w:hAnsi="Times New Roman" w:cs="Times New Roman"/>
          <w:b/>
          <w:bCs/>
          <w:sz w:val="24"/>
          <w:szCs w:val="24"/>
        </w:rPr>
        <w:t>с учетом желания</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b/>
          <w:bCs/>
          <w:sz w:val="24"/>
          <w:szCs w:val="24"/>
        </w:rPr>
        <w:t xml:space="preserve">и вероисповедания обучающихся и их семей </w:t>
      </w:r>
      <w:r w:rsidRPr="00661BDC">
        <w:rPr>
          <w:rFonts w:ascii="Times New Roman" w:hAnsi="Times New Roman" w:cs="Times New Roman"/>
          <w:sz w:val="24"/>
          <w:szCs w:val="24"/>
        </w:rPr>
        <w:t>и предполагает знакомство с основными</w:t>
      </w:r>
      <w:r w:rsidR="005F5A53">
        <w:rPr>
          <w:rFonts w:ascii="Times New Roman" w:hAnsi="Times New Roman" w:cs="Times New Roman"/>
          <w:sz w:val="24"/>
          <w:szCs w:val="24"/>
        </w:rPr>
        <w:t xml:space="preserve"> </w:t>
      </w:r>
      <w:r w:rsidRPr="00661BDC">
        <w:rPr>
          <w:rFonts w:ascii="Times New Roman" w:hAnsi="Times New Roman" w:cs="Times New Roman"/>
          <w:sz w:val="24"/>
          <w:szCs w:val="24"/>
        </w:rPr>
        <w:t>религиозными ценностями и святынями в ходе: подготовки и участии в праздниках, посещения</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храма, </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и т.д. Ребенку с нарушениями интеллектуального развития</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сложно постичь смысл религиозного учения и понять, почему верующие празднуют тот или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иной праздник, почему ведут себя определенным образом в храме, что происходит во время</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богослужения. Участвуя в религиозных событиях, дети усваивают нормы поведения, связанные</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с жизнью верующего </w:t>
      </w:r>
      <w:r w:rsidR="005F5A53">
        <w:rPr>
          <w:rFonts w:ascii="Times New Roman" w:hAnsi="Times New Roman" w:cs="Times New Roman"/>
          <w:sz w:val="24"/>
          <w:szCs w:val="24"/>
        </w:rPr>
        <w:t xml:space="preserve"> человека.</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Все направления нравственного развития важны, дополняют друг друга и обеспечивают</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развитие личности на основе отечественных духовных, нра</w:t>
      </w:r>
      <w:r w:rsidR="005F5A53">
        <w:rPr>
          <w:rFonts w:ascii="Times New Roman" w:hAnsi="Times New Roman" w:cs="Times New Roman"/>
          <w:sz w:val="24"/>
          <w:szCs w:val="24"/>
        </w:rPr>
        <w:t>вственных и культурных традици.</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В основе реализации программы нравственного развития положен принцип системно-деятельностной организации воспитания. Он предполагает, что воспитание, направленное на</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lastRenderedPageBreak/>
        <w:t>нравственное развитие обучающихся РАС и поддерживаемое всем укладом школьной жизни,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включает в себя организацию учебной, внеучебной, общественно значимой деятельности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школьников.</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Содержание различных видов деятельности обучающихся РАС предполагает</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формирование заложенных в программе нравственного развития общественных идеалов и</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ценностей.</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Родители (законные представители), так же как и педагог, подают ребёнку первый пример</w:t>
      </w:r>
      <w:r w:rsidR="00191554" w:rsidRPr="00661BDC">
        <w:rPr>
          <w:rFonts w:ascii="Times New Roman" w:hAnsi="Times New Roman" w:cs="Times New Roman"/>
          <w:sz w:val="24"/>
          <w:szCs w:val="24"/>
        </w:rPr>
        <w:t xml:space="preserve"> </w:t>
      </w:r>
      <w:r w:rsidRPr="00661BDC">
        <w:rPr>
          <w:rFonts w:ascii="Times New Roman" w:hAnsi="Times New Roman" w:cs="Times New Roman"/>
          <w:sz w:val="24"/>
          <w:szCs w:val="24"/>
        </w:rPr>
        <w:t>нравственности. Пример окружающих имеет огромное значение в нравственном развитии</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личности обучающегося РАС.</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Наполнение всего уклада жизни обучающихся обеспечивается также множеством</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примеров духовно-нравственного поведения, которые широко представлены в отечественной и</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мировой истории, истории и культуре традиционных религий, истории и духовно-нравственной</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культуре народов Российской Федерации, литературе и различных видах искусства, сказках,</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легендах и мифах. Важно использовать и примеры реального нравственного поведения,</w:t>
      </w:r>
    </w:p>
    <w:p w:rsidR="00103047"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которые могут активно противодействовать тем образцам циничного, аморального, откровенно</w:t>
      </w:r>
    </w:p>
    <w:p w:rsidR="002B441D" w:rsidRPr="005F5A53" w:rsidRDefault="00103047" w:rsidP="005F5A53">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разрушительного поведения, которые в большом количестве и привлекательной форме</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обрушивают на детское сознание компьютерные игры, телевидение и другие источники</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информации.</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Нравственное развитие обучающихся с РАС лежит в основе их «врастания в</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человеческую культуру», подлинной социализации и интеграции в общество, призвано</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способствовать преодолению изоляции проблемного детства. Для этого необходимо</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формировать и стимулировать стремление ребёнка включиться в посильное решение проблем</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школьного</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коллектива, своей семьи, города, участвовать в совместной общественно полезной</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деятельности детей и взрослых.</w:t>
      </w:r>
    </w:p>
    <w:p w:rsidR="00103047" w:rsidRPr="00661BDC" w:rsidRDefault="00103047" w:rsidP="002C5A5E">
      <w:pPr>
        <w:spacing w:after="0" w:line="240" w:lineRule="auto"/>
        <w:ind w:firstLine="709"/>
        <w:jc w:val="both"/>
        <w:rPr>
          <w:rFonts w:ascii="Times New Roman" w:hAnsi="Times New Roman" w:cs="Times New Roman"/>
          <w:b/>
          <w:bCs/>
          <w:sz w:val="24"/>
          <w:szCs w:val="24"/>
        </w:rPr>
      </w:pPr>
      <w:r w:rsidRPr="00661BDC">
        <w:rPr>
          <w:rFonts w:ascii="Times New Roman" w:hAnsi="Times New Roman" w:cs="Times New Roman"/>
          <w:b/>
          <w:bCs/>
          <w:sz w:val="24"/>
          <w:szCs w:val="24"/>
        </w:rPr>
        <w:t>Условия реализации основных направлений нравственного развития обучающихся с</w:t>
      </w:r>
    </w:p>
    <w:p w:rsidR="00103047" w:rsidRPr="00661BDC" w:rsidRDefault="00103047" w:rsidP="002C5A5E">
      <w:pPr>
        <w:spacing w:after="0" w:line="240" w:lineRule="auto"/>
        <w:jc w:val="both"/>
        <w:rPr>
          <w:rFonts w:ascii="Times New Roman" w:hAnsi="Times New Roman" w:cs="Times New Roman"/>
          <w:b/>
          <w:bCs/>
          <w:sz w:val="24"/>
          <w:szCs w:val="24"/>
        </w:rPr>
      </w:pPr>
      <w:r w:rsidRPr="00661BDC">
        <w:rPr>
          <w:rFonts w:ascii="Times New Roman" w:hAnsi="Times New Roman" w:cs="Times New Roman"/>
          <w:b/>
          <w:bCs/>
          <w:sz w:val="24"/>
          <w:szCs w:val="24"/>
        </w:rPr>
        <w:t>расстройствами аутистического спектра</w:t>
      </w:r>
      <w:r w:rsidR="005F5A53">
        <w:rPr>
          <w:rFonts w:ascii="Times New Roman" w:hAnsi="Times New Roman" w:cs="Times New Roman"/>
          <w:b/>
          <w:bCs/>
          <w:sz w:val="24"/>
          <w:szCs w:val="24"/>
        </w:rPr>
        <w:t>.</w:t>
      </w:r>
    </w:p>
    <w:p w:rsidR="00103047" w:rsidRPr="00661BDC" w:rsidRDefault="00B35AC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00103047" w:rsidRPr="00661BDC">
        <w:rPr>
          <w:rFonts w:ascii="Times New Roman" w:hAnsi="Times New Roman" w:cs="Times New Roman"/>
          <w:sz w:val="24"/>
          <w:szCs w:val="24"/>
        </w:rPr>
        <w:t>Направления коррекционно-воспитательной работы по нравственному развитию</w:t>
      </w:r>
      <w:r w:rsidR="00F40254" w:rsidRPr="00661BDC">
        <w:rPr>
          <w:rFonts w:ascii="Times New Roman" w:hAnsi="Times New Roman" w:cs="Times New Roman"/>
          <w:sz w:val="24"/>
          <w:szCs w:val="24"/>
        </w:rPr>
        <w:t xml:space="preserve"> </w:t>
      </w:r>
      <w:r w:rsidR="00103047" w:rsidRPr="00661BDC">
        <w:rPr>
          <w:rFonts w:ascii="Times New Roman" w:hAnsi="Times New Roman" w:cs="Times New Roman"/>
          <w:sz w:val="24"/>
          <w:szCs w:val="24"/>
        </w:rPr>
        <w:t>обучающихся РАС реализуются как во внеурочной деятельности, так и в процессе изучения</w:t>
      </w:r>
      <w:r w:rsidR="00F40254" w:rsidRPr="00661BDC">
        <w:rPr>
          <w:rFonts w:ascii="Times New Roman" w:hAnsi="Times New Roman" w:cs="Times New Roman"/>
          <w:sz w:val="24"/>
          <w:szCs w:val="24"/>
        </w:rPr>
        <w:t xml:space="preserve"> </w:t>
      </w:r>
      <w:r w:rsidR="00103047" w:rsidRPr="00661BDC">
        <w:rPr>
          <w:rFonts w:ascii="Times New Roman" w:hAnsi="Times New Roman" w:cs="Times New Roman"/>
          <w:sz w:val="24"/>
          <w:szCs w:val="24"/>
        </w:rPr>
        <w:t>всех учебных предметов</w:t>
      </w:r>
      <w:r w:rsidR="008B2146" w:rsidRPr="00661BDC">
        <w:rPr>
          <w:rFonts w:ascii="Times New Roman" w:hAnsi="Times New Roman" w:cs="Times New Roman"/>
          <w:sz w:val="24"/>
          <w:szCs w:val="24"/>
        </w:rPr>
        <w:t>,  входящих в индивидуальный учебный план</w:t>
      </w:r>
      <w:r w:rsidR="00103047" w:rsidRPr="00661BDC">
        <w:rPr>
          <w:rFonts w:ascii="Times New Roman" w:hAnsi="Times New Roman" w:cs="Times New Roman"/>
          <w:sz w:val="24"/>
          <w:szCs w:val="24"/>
        </w:rPr>
        <w:t>.</w:t>
      </w:r>
    </w:p>
    <w:p w:rsidR="008B2146" w:rsidRPr="00661BDC" w:rsidRDefault="00103047"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Программа выполняется в семье, на занятиях по предмету «Окружающий социальный</w:t>
      </w:r>
      <w:r w:rsidR="00F40254" w:rsidRPr="00661BDC">
        <w:rPr>
          <w:rFonts w:ascii="Times New Roman" w:hAnsi="Times New Roman" w:cs="Times New Roman"/>
          <w:sz w:val="24"/>
          <w:szCs w:val="24"/>
        </w:rPr>
        <w:t xml:space="preserve"> </w:t>
      </w:r>
      <w:r w:rsidRPr="00661BDC">
        <w:rPr>
          <w:rFonts w:ascii="Times New Roman" w:hAnsi="Times New Roman" w:cs="Times New Roman"/>
          <w:sz w:val="24"/>
          <w:szCs w:val="24"/>
        </w:rPr>
        <w:t>мир» и в рамках внеурочной деятельности</w:t>
      </w:r>
      <w:r w:rsidR="00F40254" w:rsidRPr="00661BDC">
        <w:rPr>
          <w:rFonts w:ascii="Times New Roman" w:hAnsi="Times New Roman" w:cs="Times New Roman"/>
          <w:sz w:val="24"/>
          <w:szCs w:val="24"/>
        </w:rPr>
        <w:t xml:space="preserve">. </w:t>
      </w:r>
    </w:p>
    <w:p w:rsidR="001F6F2E" w:rsidRPr="00661BDC" w:rsidRDefault="001F6F2E" w:rsidP="002C5A5E">
      <w:pPr>
        <w:pStyle w:val="afffff0"/>
        <w:spacing w:line="240" w:lineRule="auto"/>
        <w:ind w:firstLine="0"/>
        <w:rPr>
          <w:sz w:val="24"/>
          <w:szCs w:val="24"/>
        </w:rPr>
      </w:pPr>
      <w:r w:rsidRPr="00661BDC">
        <w:rPr>
          <w:sz w:val="24"/>
          <w:szCs w:val="24"/>
        </w:rPr>
        <w:t>Главный планируемый результат заключается:</w:t>
      </w:r>
    </w:p>
    <w:p w:rsidR="001F6F2E" w:rsidRPr="00661BDC" w:rsidRDefault="001F6F2E" w:rsidP="002C5A5E">
      <w:pPr>
        <w:pStyle w:val="afffff0"/>
        <w:spacing w:line="240" w:lineRule="auto"/>
        <w:ind w:firstLine="0"/>
        <w:rPr>
          <w:sz w:val="24"/>
          <w:szCs w:val="24"/>
        </w:rPr>
      </w:pPr>
      <w:r w:rsidRPr="00661BDC">
        <w:rPr>
          <w:sz w:val="24"/>
          <w:szCs w:val="24"/>
        </w:rPr>
        <w:t>- в стремлении к добру и неприятию зла,</w:t>
      </w:r>
    </w:p>
    <w:p w:rsidR="001F6F2E" w:rsidRPr="00661BDC" w:rsidRDefault="001F6F2E" w:rsidP="002C5A5E">
      <w:pPr>
        <w:pStyle w:val="afffff0"/>
        <w:spacing w:line="240" w:lineRule="auto"/>
        <w:ind w:firstLine="0"/>
        <w:rPr>
          <w:sz w:val="24"/>
          <w:szCs w:val="24"/>
        </w:rPr>
      </w:pPr>
      <w:r w:rsidRPr="00661BDC">
        <w:rPr>
          <w:sz w:val="24"/>
          <w:szCs w:val="24"/>
        </w:rPr>
        <w:t>- в формировании позитивного отношения ребенка к окружающему миру, другим людям и</w:t>
      </w:r>
    </w:p>
    <w:p w:rsidR="001F6F2E" w:rsidRPr="00661BDC" w:rsidRDefault="001F6F2E" w:rsidP="002C5A5E">
      <w:pPr>
        <w:pStyle w:val="afffff0"/>
        <w:spacing w:line="240" w:lineRule="auto"/>
        <w:ind w:firstLine="0"/>
        <w:rPr>
          <w:sz w:val="24"/>
          <w:szCs w:val="24"/>
        </w:rPr>
      </w:pPr>
      <w:r w:rsidRPr="00661BDC">
        <w:rPr>
          <w:sz w:val="24"/>
          <w:szCs w:val="24"/>
        </w:rPr>
        <w:t>самому себе,</w:t>
      </w:r>
    </w:p>
    <w:p w:rsidR="001F6F2E" w:rsidRPr="00661BDC" w:rsidRDefault="001F6F2E" w:rsidP="002C5A5E">
      <w:pPr>
        <w:pStyle w:val="afffff0"/>
        <w:spacing w:line="240" w:lineRule="auto"/>
        <w:ind w:firstLine="0"/>
        <w:rPr>
          <w:sz w:val="24"/>
          <w:szCs w:val="24"/>
        </w:rPr>
      </w:pPr>
      <w:r w:rsidRPr="00661BDC">
        <w:rPr>
          <w:sz w:val="24"/>
          <w:szCs w:val="24"/>
        </w:rPr>
        <w:t>- в ответственности за свои дела и поступки.</w:t>
      </w:r>
    </w:p>
    <w:p w:rsidR="001F6F2E" w:rsidRPr="00661BDC" w:rsidRDefault="001F6F2E" w:rsidP="002C5A5E">
      <w:pPr>
        <w:pStyle w:val="afffff0"/>
        <w:spacing w:line="240" w:lineRule="auto"/>
        <w:ind w:firstLine="0"/>
        <w:rPr>
          <w:sz w:val="24"/>
          <w:szCs w:val="24"/>
        </w:rPr>
      </w:pPr>
      <w:r w:rsidRPr="00661BDC">
        <w:rPr>
          <w:sz w:val="24"/>
          <w:szCs w:val="24"/>
        </w:rPr>
        <w:t xml:space="preserve">К концу обучения учащиеся должны </w:t>
      </w:r>
      <w:r w:rsidRPr="00661BDC">
        <w:rPr>
          <w:b/>
          <w:sz w:val="24"/>
          <w:szCs w:val="24"/>
        </w:rPr>
        <w:t>знать:</w:t>
      </w:r>
    </w:p>
    <w:p w:rsidR="001F6F2E" w:rsidRPr="00661BDC" w:rsidRDefault="001F6F2E" w:rsidP="002C5A5E">
      <w:pPr>
        <w:pStyle w:val="afffff0"/>
        <w:spacing w:line="240" w:lineRule="auto"/>
        <w:ind w:firstLine="0"/>
        <w:rPr>
          <w:sz w:val="24"/>
          <w:szCs w:val="24"/>
        </w:rPr>
      </w:pPr>
      <w:r w:rsidRPr="00661BDC">
        <w:rPr>
          <w:sz w:val="24"/>
          <w:szCs w:val="24"/>
        </w:rPr>
        <w:t>- правила поведения в школе, классе, на улице, на природе, в магазине, в общественном</w:t>
      </w:r>
    </w:p>
    <w:p w:rsidR="001F6F2E" w:rsidRPr="00661BDC" w:rsidRDefault="001F6F2E" w:rsidP="002C5A5E">
      <w:pPr>
        <w:pStyle w:val="afffff0"/>
        <w:spacing w:line="240" w:lineRule="auto"/>
        <w:ind w:firstLine="0"/>
        <w:rPr>
          <w:sz w:val="24"/>
          <w:szCs w:val="24"/>
        </w:rPr>
      </w:pPr>
      <w:r w:rsidRPr="00661BDC">
        <w:rPr>
          <w:sz w:val="24"/>
          <w:szCs w:val="24"/>
        </w:rPr>
        <w:t>транспорте, в общественных местах, значение вежливых слов в общении с окружающими</w:t>
      </w:r>
    </w:p>
    <w:p w:rsidR="001F6F2E" w:rsidRPr="00661BDC" w:rsidRDefault="001F6F2E" w:rsidP="002C5A5E">
      <w:pPr>
        <w:pStyle w:val="afffff0"/>
        <w:spacing w:line="240" w:lineRule="auto"/>
        <w:ind w:firstLine="0"/>
        <w:rPr>
          <w:sz w:val="24"/>
          <w:szCs w:val="24"/>
        </w:rPr>
      </w:pPr>
      <w:r w:rsidRPr="00661BDC">
        <w:rPr>
          <w:sz w:val="24"/>
          <w:szCs w:val="24"/>
        </w:rPr>
        <w:t>людьми,</w:t>
      </w:r>
    </w:p>
    <w:p w:rsidR="001F6F2E" w:rsidRPr="00661BDC" w:rsidRDefault="001F6F2E" w:rsidP="002C5A5E">
      <w:pPr>
        <w:pStyle w:val="afffff0"/>
        <w:spacing w:line="240" w:lineRule="auto"/>
        <w:ind w:firstLine="0"/>
        <w:rPr>
          <w:sz w:val="24"/>
          <w:szCs w:val="24"/>
        </w:rPr>
      </w:pPr>
      <w:r w:rsidRPr="00661BDC">
        <w:rPr>
          <w:sz w:val="24"/>
          <w:szCs w:val="24"/>
        </w:rPr>
        <w:t>- от чего зависит внешний вид человека,</w:t>
      </w:r>
    </w:p>
    <w:p w:rsidR="001F6F2E" w:rsidRPr="00661BDC" w:rsidRDefault="001F6F2E" w:rsidP="002C5A5E">
      <w:pPr>
        <w:pStyle w:val="afffff0"/>
        <w:spacing w:line="240" w:lineRule="auto"/>
        <w:ind w:firstLine="0"/>
        <w:rPr>
          <w:sz w:val="24"/>
          <w:szCs w:val="24"/>
        </w:rPr>
      </w:pPr>
      <w:r w:rsidRPr="00661BDC">
        <w:rPr>
          <w:sz w:val="24"/>
          <w:szCs w:val="24"/>
        </w:rPr>
        <w:t>- уметь заботиться о своем здоровье.</w:t>
      </w:r>
    </w:p>
    <w:p w:rsidR="001F6F2E" w:rsidRPr="00661BDC" w:rsidRDefault="001F6F2E" w:rsidP="002C5A5E">
      <w:pPr>
        <w:pStyle w:val="afffff0"/>
        <w:spacing w:line="240" w:lineRule="auto"/>
        <w:ind w:firstLine="0"/>
        <w:rPr>
          <w:b/>
          <w:sz w:val="24"/>
          <w:szCs w:val="24"/>
        </w:rPr>
      </w:pPr>
      <w:r w:rsidRPr="00661BDC">
        <w:rPr>
          <w:sz w:val="24"/>
          <w:szCs w:val="24"/>
        </w:rPr>
        <w:t xml:space="preserve">Учащиеся должны </w:t>
      </w:r>
      <w:r w:rsidRPr="00661BDC">
        <w:rPr>
          <w:b/>
          <w:sz w:val="24"/>
          <w:szCs w:val="24"/>
        </w:rPr>
        <w:t>уметь:</w:t>
      </w:r>
    </w:p>
    <w:p w:rsidR="001F6F2E" w:rsidRPr="00661BDC" w:rsidRDefault="001F6F2E" w:rsidP="002C5A5E">
      <w:pPr>
        <w:pStyle w:val="afffff0"/>
        <w:spacing w:line="240" w:lineRule="auto"/>
        <w:ind w:firstLine="0"/>
        <w:rPr>
          <w:sz w:val="24"/>
          <w:szCs w:val="24"/>
        </w:rPr>
      </w:pPr>
      <w:r w:rsidRPr="00661BDC">
        <w:rPr>
          <w:sz w:val="24"/>
          <w:szCs w:val="24"/>
        </w:rPr>
        <w:t>- культурно вести себя в школе, в классе, в общественных местах, на улице,</w:t>
      </w:r>
    </w:p>
    <w:p w:rsidR="001F6F2E" w:rsidRPr="00661BDC" w:rsidRDefault="001F6F2E" w:rsidP="002C5A5E">
      <w:pPr>
        <w:pStyle w:val="afffff0"/>
        <w:spacing w:line="240" w:lineRule="auto"/>
        <w:ind w:firstLine="0"/>
        <w:rPr>
          <w:sz w:val="24"/>
          <w:szCs w:val="24"/>
        </w:rPr>
      </w:pPr>
      <w:r w:rsidRPr="00661BDC">
        <w:rPr>
          <w:sz w:val="24"/>
          <w:szCs w:val="24"/>
        </w:rPr>
        <w:t>- вежливо обращаться к окружающим, использовать полученные знания в процессе</w:t>
      </w:r>
    </w:p>
    <w:p w:rsidR="001F6F2E" w:rsidRPr="00661BDC" w:rsidRDefault="001F6F2E" w:rsidP="002C5A5E">
      <w:pPr>
        <w:pStyle w:val="afffff0"/>
        <w:spacing w:line="240" w:lineRule="auto"/>
        <w:ind w:firstLine="0"/>
        <w:rPr>
          <w:sz w:val="24"/>
          <w:szCs w:val="24"/>
        </w:rPr>
      </w:pPr>
      <w:r w:rsidRPr="00661BDC">
        <w:rPr>
          <w:sz w:val="24"/>
          <w:szCs w:val="24"/>
        </w:rPr>
        <w:t>практической деятельности, класть вещи на свои места,</w:t>
      </w:r>
    </w:p>
    <w:p w:rsidR="005C4C9A" w:rsidRPr="00661BDC" w:rsidRDefault="001F6F2E" w:rsidP="002C5A5E">
      <w:pPr>
        <w:pStyle w:val="afffff0"/>
        <w:spacing w:line="240" w:lineRule="auto"/>
        <w:ind w:firstLine="0"/>
        <w:rPr>
          <w:sz w:val="24"/>
          <w:szCs w:val="24"/>
        </w:rPr>
      </w:pPr>
      <w:r w:rsidRPr="00661BDC">
        <w:rPr>
          <w:sz w:val="24"/>
          <w:szCs w:val="24"/>
        </w:rPr>
        <w:t>- быть аккуратными, опрятными, организованными и самостоятельными</w:t>
      </w:r>
    </w:p>
    <w:p w:rsidR="00B044F4" w:rsidRPr="00661BDC" w:rsidRDefault="00B044F4" w:rsidP="002C5A5E">
      <w:pPr>
        <w:spacing w:after="0" w:line="240" w:lineRule="auto"/>
        <w:jc w:val="both"/>
        <w:rPr>
          <w:rFonts w:ascii="Times New Roman" w:hAnsi="Times New Roman" w:cs="Times New Roman"/>
          <w:b/>
          <w:sz w:val="24"/>
          <w:szCs w:val="24"/>
        </w:rPr>
      </w:pPr>
    </w:p>
    <w:p w:rsidR="005C4C9A" w:rsidRPr="00661BDC" w:rsidRDefault="005C4C9A" w:rsidP="005F5A53">
      <w:pPr>
        <w:spacing w:after="0" w:line="240" w:lineRule="auto"/>
        <w:jc w:val="center"/>
        <w:rPr>
          <w:rFonts w:ascii="Times New Roman" w:hAnsi="Times New Roman" w:cs="Times New Roman"/>
          <w:b/>
          <w:sz w:val="24"/>
          <w:szCs w:val="24"/>
        </w:rPr>
      </w:pPr>
      <w:r w:rsidRPr="00661BDC">
        <w:rPr>
          <w:rFonts w:ascii="Times New Roman" w:hAnsi="Times New Roman" w:cs="Times New Roman"/>
          <w:b/>
          <w:sz w:val="24"/>
          <w:szCs w:val="24"/>
        </w:rPr>
        <w:t>2.4. Программа формирования экологической культуры, здорового и безопасного образа жизни</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w:t>
      </w:r>
      <w:r w:rsidR="00326666" w:rsidRPr="00661BDC">
        <w:rPr>
          <w:rFonts w:ascii="Times New Roman" w:hAnsi="Times New Roman" w:cs="Times New Roman"/>
          <w:sz w:val="24"/>
          <w:szCs w:val="24"/>
        </w:rPr>
        <w:t xml:space="preserve"> комплексная программа, которая нацелена на развитие стремления у обучающихся с РАС вести здоровый образ жизни и бережно относиться к природе.</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 xml:space="preserve">Программа формирования экологической культуры разработана на основе системно-деятельностного и культурно-исторического подходов, с учётом </w:t>
      </w:r>
      <w:r w:rsidR="00B20E82"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w:t>
      </w:r>
      <w:r w:rsidRPr="00661BDC">
        <w:rPr>
          <w:rFonts w:ascii="Times New Roman" w:hAnsi="Times New Roman" w:cs="Times New Roman"/>
          <w:sz w:val="24"/>
          <w:szCs w:val="24"/>
        </w:rPr>
        <w:lastRenderedPageBreak/>
        <w:t>планируемых результатов, а также форм ее реали</w:t>
      </w:r>
      <w:r w:rsidR="00B20E82" w:rsidRPr="00661BDC">
        <w:rPr>
          <w:rFonts w:ascii="Times New Roman" w:hAnsi="Times New Roman" w:cs="Times New Roman"/>
          <w:sz w:val="24"/>
          <w:szCs w:val="24"/>
        </w:rPr>
        <w:t>зации, взаимодействия с семьёй</w:t>
      </w:r>
      <w:r w:rsidRPr="00661BDC">
        <w:rPr>
          <w:rFonts w:ascii="Times New Roman" w:hAnsi="Times New Roman" w:cs="Times New Roman"/>
          <w:sz w:val="24"/>
          <w:szCs w:val="24"/>
        </w:rPr>
        <w:t xml:space="preserve"> и другими общественными организациями.  </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Программа формирования экологической культуры, здорового и безопасного образа жизни сформирована с учётом факторов, оказывающих существенное влияние на состояние здоровья детей:</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неблагоприятные социальные, экономические и экологические условия;</w:t>
      </w:r>
    </w:p>
    <w:p w:rsidR="005C4C9A" w:rsidRPr="00661BDC" w:rsidRDefault="005C4C9A" w:rsidP="002C5A5E">
      <w:pPr>
        <w:tabs>
          <w:tab w:val="left" w:pos="851"/>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Pr="00661BDC">
        <w:rPr>
          <w:rFonts w:ascii="Times New Roman" w:hAnsi="Times New Roman" w:cs="Times New Roman"/>
          <w:sz w:val="24"/>
          <w:szCs w:val="24"/>
        </w:rPr>
        <w:tab/>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активно формируемые в младшем школьном возрасте комплексы знаний, установок, правил поведения, привычек;</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26666" w:rsidRPr="00661BDC" w:rsidRDefault="00326666" w:rsidP="002C5A5E">
      <w:pPr>
        <w:suppressAutoHyphens w:val="0"/>
        <w:autoSpaceDE w:val="0"/>
        <w:autoSpaceDN w:val="0"/>
        <w:adjustRightInd w:val="0"/>
        <w:spacing w:after="0" w:line="240" w:lineRule="auto"/>
        <w:jc w:val="both"/>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Цели и задачи программы</w:t>
      </w:r>
    </w:p>
    <w:p w:rsidR="00326666" w:rsidRPr="00661BDC" w:rsidRDefault="00326666"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Программа формирования экологической культуры, здорового и безопасного образа</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жизни, а также организация всей работы по её реализации строится на основе научной</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обоснованности, последовательности, возрастной и социокультурной адекватности,</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информационной безопасности и практической целесообразности.</w:t>
      </w:r>
    </w:p>
    <w:p w:rsidR="005C4C9A" w:rsidRPr="00661BDC" w:rsidRDefault="00326666"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Основная </w:t>
      </w:r>
      <w:r w:rsidRPr="00661BDC">
        <w:rPr>
          <w:rFonts w:ascii="Times New Roman" w:eastAsia="MS Mincho" w:hAnsi="Times New Roman" w:cs="Times New Roman"/>
          <w:b/>
          <w:bCs/>
          <w:color w:val="auto"/>
          <w:kern w:val="0"/>
          <w:sz w:val="24"/>
          <w:szCs w:val="24"/>
          <w:lang w:eastAsia="ru-RU"/>
        </w:rPr>
        <w:t xml:space="preserve">цель </w:t>
      </w:r>
      <w:r w:rsidRPr="00661BDC">
        <w:rPr>
          <w:rFonts w:ascii="Times New Roman" w:eastAsia="MS Mincho" w:hAnsi="Times New Roman" w:cs="Times New Roman"/>
          <w:color w:val="auto"/>
          <w:kern w:val="0"/>
          <w:sz w:val="24"/>
          <w:szCs w:val="24"/>
          <w:lang w:eastAsia="ru-RU"/>
        </w:rPr>
        <w:t>настоящей программы — является социально-педагогическая поддержка</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в сохранении и укреплении физического, психического и социального здоровья обучающихся с РАС, формирование основ экологической культуры, здорового и безопасного образа жизни.</w:t>
      </w:r>
      <w:r w:rsidRPr="00661BDC">
        <w:rPr>
          <w:rFonts w:ascii="Times New Roman" w:hAnsi="Times New Roman" w:cs="Times New Roman"/>
          <w:b/>
          <w:sz w:val="24"/>
          <w:szCs w:val="24"/>
        </w:rPr>
        <w:t xml:space="preserve"> </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Задачи формирования культуры здорового и безопасного образа жизни обучающихся:</w:t>
      </w:r>
    </w:p>
    <w:p w:rsidR="005C4C9A" w:rsidRPr="00661BDC" w:rsidRDefault="005C4C9A" w:rsidP="002C5A5E">
      <w:pPr>
        <w:pStyle w:val="afffff3"/>
        <w:numPr>
          <w:ilvl w:val="0"/>
          <w:numId w:val="11"/>
        </w:numPr>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5C4C9A" w:rsidRPr="00661BDC" w:rsidRDefault="005C4C9A" w:rsidP="002C5A5E">
      <w:pPr>
        <w:pStyle w:val="afffff3"/>
        <w:numPr>
          <w:ilvl w:val="0"/>
          <w:numId w:val="11"/>
        </w:numPr>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 xml:space="preserve">формирование познавательного интереса и бережного отношения к природе; </w:t>
      </w:r>
    </w:p>
    <w:p w:rsidR="005C4C9A" w:rsidRPr="00661BDC" w:rsidRDefault="005C4C9A" w:rsidP="002C5A5E">
      <w:pPr>
        <w:pStyle w:val="afffff3"/>
        <w:numPr>
          <w:ilvl w:val="0"/>
          <w:numId w:val="11"/>
        </w:numPr>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формирование установок на использование здорового питания;</w:t>
      </w:r>
    </w:p>
    <w:p w:rsidR="005C4C9A" w:rsidRPr="00661BDC" w:rsidRDefault="005C4C9A" w:rsidP="002C5A5E">
      <w:pPr>
        <w:pStyle w:val="afffff3"/>
        <w:numPr>
          <w:ilvl w:val="0"/>
          <w:numId w:val="11"/>
        </w:numPr>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 xml:space="preserve">использование оптимальных двигательных режимов для обучающихся с РАС с учетом их возрастных, психофизических особенностей, развитие потребности в занятиях физической культурой и спортом; </w:t>
      </w:r>
    </w:p>
    <w:p w:rsidR="0048626B" w:rsidRPr="00661BDC" w:rsidRDefault="0048626B" w:rsidP="002C5A5E">
      <w:pPr>
        <w:pStyle w:val="afffff3"/>
        <w:numPr>
          <w:ilvl w:val="0"/>
          <w:numId w:val="11"/>
        </w:numPr>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формирование негативного отношения к факторам, нарушающим здоровье</w:t>
      </w:r>
    </w:p>
    <w:p w:rsidR="0048626B" w:rsidRPr="00661BDC" w:rsidRDefault="0048626B" w:rsidP="002C5A5E">
      <w:pPr>
        <w:pStyle w:val="afffff3"/>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обучающихся: сниженная двигательная активность, курение, алкоголь, наркотики,</w:t>
      </w:r>
    </w:p>
    <w:p w:rsidR="0048626B" w:rsidRPr="00661BDC" w:rsidRDefault="0048626B" w:rsidP="002C5A5E">
      <w:pPr>
        <w:pStyle w:val="afffff3"/>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 xml:space="preserve">инфекционные заболевания, нарушение правил гигиены, правильного питания и др.; </w:t>
      </w:r>
    </w:p>
    <w:p w:rsidR="005C4C9A" w:rsidRPr="00661BDC" w:rsidRDefault="005C4C9A" w:rsidP="002C5A5E">
      <w:pPr>
        <w:pStyle w:val="afffff3"/>
        <w:numPr>
          <w:ilvl w:val="0"/>
          <w:numId w:val="11"/>
        </w:numPr>
        <w:suppressAutoHyphens w:val="0"/>
        <w:spacing w:after="0" w:line="240" w:lineRule="auto"/>
        <w:ind w:left="360"/>
        <w:jc w:val="both"/>
        <w:rPr>
          <w:rFonts w:ascii="Times New Roman" w:hAnsi="Times New Roman"/>
          <w:sz w:val="24"/>
          <w:szCs w:val="24"/>
        </w:rPr>
      </w:pPr>
      <w:r w:rsidRPr="00661BDC">
        <w:rPr>
          <w:rFonts w:ascii="Times New Roman" w:hAnsi="Times New Roman"/>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48626B" w:rsidRPr="005F5A53" w:rsidRDefault="005C4C9A" w:rsidP="005F5A53">
      <w:pPr>
        <w:pStyle w:val="afffff3"/>
        <w:numPr>
          <w:ilvl w:val="0"/>
          <w:numId w:val="11"/>
        </w:numPr>
        <w:suppressAutoHyphens w:val="0"/>
        <w:spacing w:after="0" w:line="240" w:lineRule="auto"/>
        <w:ind w:left="360"/>
        <w:jc w:val="both"/>
        <w:rPr>
          <w:rFonts w:ascii="Times New Roman" w:hAnsi="Times New Roman"/>
          <w:b/>
          <w:sz w:val="24"/>
          <w:szCs w:val="24"/>
        </w:rPr>
      </w:pPr>
      <w:r w:rsidRPr="00661BDC">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r w:rsidR="005F5A53">
        <w:rPr>
          <w:rFonts w:ascii="Times New Roman" w:hAnsi="Times New Roman"/>
          <w:sz w:val="24"/>
          <w:szCs w:val="24"/>
        </w:rPr>
        <w:t>.</w:t>
      </w:r>
    </w:p>
    <w:p w:rsidR="005C4C9A" w:rsidRPr="005F5A53" w:rsidRDefault="005C4C9A" w:rsidP="005F5A53">
      <w:pPr>
        <w:spacing w:after="0" w:line="240" w:lineRule="auto"/>
        <w:jc w:val="center"/>
        <w:rPr>
          <w:rFonts w:ascii="Times New Roman" w:hAnsi="Times New Roman"/>
          <w:b/>
          <w:sz w:val="24"/>
          <w:szCs w:val="24"/>
        </w:rPr>
      </w:pPr>
      <w:r w:rsidRPr="005F5A53">
        <w:rPr>
          <w:rFonts w:ascii="Times New Roman" w:hAnsi="Times New Roman"/>
          <w:b/>
          <w:sz w:val="24"/>
          <w:szCs w:val="24"/>
        </w:rPr>
        <w:t>Основные направления, формы и методы реализации программы</w:t>
      </w:r>
    </w:p>
    <w:p w:rsidR="005C4C9A" w:rsidRPr="00661BDC" w:rsidRDefault="005C4C9A" w:rsidP="002C5A5E">
      <w:pPr>
        <w:pStyle w:val="afffff3"/>
        <w:spacing w:after="0" w:line="240" w:lineRule="auto"/>
        <w:ind w:left="142" w:firstLine="566"/>
        <w:jc w:val="both"/>
        <w:rPr>
          <w:rFonts w:ascii="Times New Roman" w:hAnsi="Times New Roman"/>
          <w:sz w:val="24"/>
          <w:szCs w:val="24"/>
        </w:rPr>
      </w:pPr>
      <w:r w:rsidRPr="00661BDC">
        <w:rPr>
          <w:rFonts w:ascii="Times New Roman" w:hAnsi="Times New Roman"/>
          <w:bCs/>
          <w:sz w:val="24"/>
          <w:szCs w:val="24"/>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661BDC">
        <w:rPr>
          <w:rFonts w:ascii="Times New Roman" w:hAnsi="Times New Roman"/>
          <w:sz w:val="24"/>
          <w:szCs w:val="24"/>
        </w:rPr>
        <w:t>:</w:t>
      </w:r>
    </w:p>
    <w:p w:rsidR="005C4C9A" w:rsidRPr="00661BDC" w:rsidRDefault="005C4C9A" w:rsidP="002C5A5E">
      <w:pPr>
        <w:tabs>
          <w:tab w:val="left" w:pos="851"/>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 xml:space="preserve">• </w:t>
      </w:r>
      <w:r w:rsidRPr="00661BDC">
        <w:rPr>
          <w:rFonts w:ascii="Times New Roman" w:hAnsi="Times New Roman" w:cs="Times New Roman"/>
          <w:sz w:val="24"/>
          <w:szCs w:val="24"/>
        </w:rPr>
        <w:tab/>
      </w:r>
      <w:r w:rsidRPr="00661BDC">
        <w:rPr>
          <w:rFonts w:ascii="Times New Roman" w:hAnsi="Times New Roman" w:cs="Times New Roman"/>
          <w:bCs/>
          <w:sz w:val="24"/>
          <w:szCs w:val="24"/>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w:t>
      </w:r>
      <w:r w:rsidRPr="00661BDC">
        <w:rPr>
          <w:rFonts w:ascii="Times New Roman" w:hAnsi="Times New Roman" w:cs="Times New Roman"/>
          <w:sz w:val="24"/>
          <w:szCs w:val="24"/>
        </w:rPr>
        <w:t>;</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lastRenderedPageBreak/>
        <w:t>•</w:t>
      </w:r>
      <w:r w:rsidRPr="00661BDC">
        <w:rPr>
          <w:rFonts w:ascii="Times New Roman" w:hAnsi="Times New Roman" w:cs="Times New Roman"/>
          <w:sz w:val="24"/>
          <w:szCs w:val="24"/>
        </w:rPr>
        <w:tab/>
      </w:r>
      <w:r w:rsidRPr="00661BDC">
        <w:rPr>
          <w:rFonts w:ascii="Times New Roman" w:hAnsi="Times New Roman" w:cs="Times New Roman"/>
          <w:bCs/>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661BDC">
        <w:rPr>
          <w:rFonts w:ascii="Times New Roman"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организация физкультурно-оздоровительной работы;</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формирование экологической культуры;</w:t>
      </w:r>
    </w:p>
    <w:p w:rsidR="005C4C9A" w:rsidRPr="00661BDC" w:rsidRDefault="005C4C9A" w:rsidP="002C5A5E">
      <w:pPr>
        <w:tabs>
          <w:tab w:val="left" w:pos="993"/>
        </w:tabs>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w:t>
      </w:r>
      <w:r w:rsidRPr="00661BDC">
        <w:rPr>
          <w:rFonts w:ascii="Times New Roman" w:hAnsi="Times New Roman" w:cs="Times New Roman"/>
          <w:sz w:val="24"/>
          <w:szCs w:val="24"/>
        </w:rPr>
        <w:tab/>
        <w:t>организация работы с родителями (законными представителями).</w:t>
      </w:r>
    </w:p>
    <w:p w:rsidR="005C4C9A" w:rsidRPr="00661BDC" w:rsidRDefault="005C4C9A" w:rsidP="002C5A5E">
      <w:pPr>
        <w:pStyle w:val="afffffe"/>
        <w:jc w:val="both"/>
        <w:rPr>
          <w:rStyle w:val="Zag11"/>
          <w:rFonts w:eastAsia="SimSun"/>
          <w:b/>
          <w:bCs/>
          <w:iCs/>
        </w:rPr>
      </w:pPr>
      <w:r w:rsidRPr="00661BDC">
        <w:rPr>
          <w:rStyle w:val="Zag11"/>
          <w:rFonts w:eastAsia="SimSun"/>
          <w:b/>
          <w:bCs/>
          <w:iCs/>
        </w:rPr>
        <w:t>Модель организации работы образовательной организации по реализации программы</w:t>
      </w:r>
    </w:p>
    <w:p w:rsidR="005C4C9A" w:rsidRPr="00661BDC" w:rsidRDefault="005C4C9A" w:rsidP="002C5A5E">
      <w:pPr>
        <w:pStyle w:val="afffffe"/>
        <w:ind w:firstLine="567"/>
        <w:jc w:val="both"/>
        <w:rPr>
          <w:rStyle w:val="Zag11"/>
          <w:rFonts w:eastAsia="SimSun"/>
          <w:spacing w:val="-3"/>
        </w:rPr>
      </w:pPr>
      <w:r w:rsidRPr="00661BDC">
        <w:rPr>
          <w:rStyle w:val="Zag11"/>
          <w:rFonts w:eastAsia="SimSun"/>
          <w:spacing w:val="-3"/>
        </w:rPr>
        <w:t xml:space="preserve"> Работа  </w:t>
      </w:r>
      <w:r w:rsidR="00DD511C" w:rsidRPr="00661BDC">
        <w:rPr>
          <w:rStyle w:val="Zag11"/>
          <w:rFonts w:eastAsia="SimSun"/>
          <w:spacing w:val="-3"/>
        </w:rPr>
        <w:t>ГБОУ « Клетнянская школа-интернат»</w:t>
      </w:r>
      <w:r w:rsidRPr="00661BDC">
        <w:rPr>
          <w:rStyle w:val="Zag11"/>
          <w:rFonts w:eastAsia="SimSun"/>
          <w:spacing w:val="-3"/>
        </w:rPr>
        <w:t xml:space="preserve"> по реализации про</w:t>
      </w:r>
      <w:r w:rsidRPr="00661BDC">
        <w:rPr>
          <w:rStyle w:val="Zag11"/>
          <w:rFonts w:eastAsia="SimSun"/>
        </w:rPr>
        <w:t xml:space="preserve">граммы формирования экологической культуры, здорового и </w:t>
      </w:r>
      <w:r w:rsidRPr="00661BDC">
        <w:rPr>
          <w:rStyle w:val="Zag11"/>
          <w:rFonts w:eastAsia="SimSun"/>
          <w:spacing w:val="-3"/>
        </w:rPr>
        <w:t xml:space="preserve">безопасного образа жизни </w:t>
      </w:r>
      <w:r w:rsidR="00DD511C" w:rsidRPr="00661BDC">
        <w:rPr>
          <w:rStyle w:val="Zag11"/>
          <w:rFonts w:eastAsia="SimSun"/>
          <w:spacing w:val="-3"/>
        </w:rPr>
        <w:t xml:space="preserve"> </w:t>
      </w:r>
      <w:r w:rsidRPr="00661BDC">
        <w:rPr>
          <w:rStyle w:val="Zag11"/>
          <w:rFonts w:eastAsia="SimSun"/>
          <w:spacing w:val="-3"/>
        </w:rPr>
        <w:t xml:space="preserve"> реализ</w:t>
      </w:r>
      <w:r w:rsidR="00DD511C" w:rsidRPr="00661BDC">
        <w:rPr>
          <w:rStyle w:val="Zag11"/>
          <w:rFonts w:eastAsia="SimSun"/>
          <w:spacing w:val="-3"/>
        </w:rPr>
        <w:t>уется</w:t>
      </w:r>
      <w:r w:rsidRPr="00661BDC">
        <w:rPr>
          <w:rStyle w:val="Zag11"/>
          <w:rFonts w:eastAsia="SimSun"/>
          <w:spacing w:val="-3"/>
        </w:rPr>
        <w:t xml:space="preserve"> в два этапа. </w:t>
      </w:r>
    </w:p>
    <w:p w:rsidR="005C4C9A" w:rsidRPr="00661BDC" w:rsidRDefault="005C4C9A" w:rsidP="002C5A5E">
      <w:pPr>
        <w:pStyle w:val="afffffe"/>
        <w:ind w:firstLine="567"/>
        <w:jc w:val="both"/>
        <w:rPr>
          <w:rStyle w:val="Zag11"/>
          <w:rFonts w:eastAsia="SimSun"/>
        </w:rPr>
      </w:pPr>
      <w:r w:rsidRPr="00661BDC">
        <w:rPr>
          <w:rStyle w:val="Zag11"/>
          <w:rFonts w:eastAsia="SimSun"/>
          <w:iCs/>
        </w:rPr>
        <w:t>Первый этап</w:t>
      </w:r>
      <w:r w:rsidRPr="00661BDC">
        <w:rPr>
          <w:rStyle w:val="Zag11"/>
          <w:rFonts w:eastAsia="SimSun"/>
        </w:rPr>
        <w:t xml:space="preserve"> — анализ состояния и планирование работы </w:t>
      </w:r>
      <w:r w:rsidR="00DD511C" w:rsidRPr="00661BDC">
        <w:rPr>
          <w:rStyle w:val="Zag11"/>
          <w:rFonts w:eastAsia="SimSun"/>
        </w:rPr>
        <w:t xml:space="preserve"> по:</w:t>
      </w:r>
    </w:p>
    <w:p w:rsidR="005C4C9A" w:rsidRPr="00661BDC" w:rsidRDefault="005C4C9A" w:rsidP="002C5A5E">
      <w:pPr>
        <w:pStyle w:val="afffffe"/>
        <w:numPr>
          <w:ilvl w:val="0"/>
          <w:numId w:val="1"/>
        </w:numPr>
        <w:jc w:val="both"/>
        <w:rPr>
          <w:rStyle w:val="Zag11"/>
          <w:rFonts w:eastAsia="SimSun"/>
        </w:rPr>
      </w:pPr>
      <w:r w:rsidRPr="00661BDC">
        <w:rPr>
          <w:rStyle w:val="Zag11"/>
          <w:rFonts w:eastAsia="SimSun"/>
        </w:rPr>
        <w:t xml:space="preserve">организации режима дня детей, их нагрузкам, питанию, </w:t>
      </w:r>
      <w:r w:rsidRPr="00661BDC">
        <w:rPr>
          <w:rStyle w:val="Zag11"/>
          <w:rFonts w:eastAsia="SimSun"/>
          <w:spacing w:val="-4"/>
        </w:rPr>
        <w:t>физкультурно­оздоровительной работе, сформированности эле</w:t>
      </w:r>
      <w:r w:rsidRPr="00661BDC">
        <w:rPr>
          <w:rStyle w:val="Zag11"/>
          <w:rFonts w:eastAsia="SimSun"/>
        </w:rPr>
        <w:t>ментарных навыков гигиены, рационального питания и профилактике вредных привычек;</w:t>
      </w:r>
    </w:p>
    <w:p w:rsidR="005C4C9A" w:rsidRPr="00661BDC" w:rsidRDefault="005C4C9A" w:rsidP="002C5A5E">
      <w:pPr>
        <w:pStyle w:val="afffffe"/>
        <w:numPr>
          <w:ilvl w:val="0"/>
          <w:numId w:val="1"/>
        </w:numPr>
        <w:jc w:val="both"/>
        <w:rPr>
          <w:rStyle w:val="Zag11"/>
          <w:rFonts w:eastAsia="SimSun"/>
        </w:rPr>
      </w:pPr>
      <w:r w:rsidRPr="00661BDC">
        <w:rPr>
          <w:rStyle w:val="Zag11"/>
          <w:rFonts w:eastAsia="SimSun"/>
          <w:spacing w:val="2"/>
        </w:rPr>
        <w:t xml:space="preserve">организации проводимой и необходимой для реализации программы просветительской работы </w:t>
      </w:r>
      <w:r w:rsidR="00DD511C" w:rsidRPr="00661BDC">
        <w:rPr>
          <w:rStyle w:val="Zag11"/>
          <w:rFonts w:eastAsia="SimSun"/>
          <w:spacing w:val="2"/>
        </w:rPr>
        <w:t xml:space="preserve"> </w:t>
      </w:r>
      <w:r w:rsidRPr="00661BDC">
        <w:rPr>
          <w:rStyle w:val="Zag11"/>
          <w:rFonts w:eastAsia="SimSun"/>
          <w:spacing w:val="-2"/>
        </w:rPr>
        <w:t xml:space="preserve"> с обучающимися и родителями (законными пред</w:t>
      </w:r>
      <w:r w:rsidRPr="00661BDC">
        <w:rPr>
          <w:rStyle w:val="Zag11"/>
          <w:rFonts w:eastAsia="SimSun"/>
        </w:rPr>
        <w:t>ставителями);</w:t>
      </w:r>
    </w:p>
    <w:p w:rsidR="00326666" w:rsidRPr="005F5A53" w:rsidRDefault="005C4C9A" w:rsidP="005F5A53">
      <w:pPr>
        <w:pStyle w:val="afffffe"/>
        <w:numPr>
          <w:ilvl w:val="0"/>
          <w:numId w:val="1"/>
        </w:numPr>
        <w:jc w:val="both"/>
        <w:rPr>
          <w:rStyle w:val="Zag11"/>
          <w:rFonts w:eastAsia="SimSun"/>
        </w:rPr>
      </w:pPr>
      <w:r w:rsidRPr="00661BDC">
        <w:rPr>
          <w:rStyle w:val="Zag11"/>
          <w:rFonts w:eastAsia="SimSun"/>
          <w:spacing w:val="-3"/>
        </w:rPr>
        <w:t xml:space="preserve">выделению приоритетов в работе </w:t>
      </w:r>
      <w:r w:rsidR="00DD511C" w:rsidRPr="00661BDC">
        <w:rPr>
          <w:rStyle w:val="Zag11"/>
          <w:rFonts w:eastAsia="SimSun"/>
          <w:spacing w:val="-3"/>
        </w:rPr>
        <w:t xml:space="preserve"> </w:t>
      </w:r>
      <w:r w:rsidRPr="00661BDC">
        <w:rPr>
          <w:rStyle w:val="Zag11"/>
          <w:rFonts w:eastAsia="SimSun"/>
          <w:spacing w:val="-3"/>
        </w:rPr>
        <w:t xml:space="preserve"> образовательной организации </w:t>
      </w:r>
      <w:r w:rsidRPr="00661BDC">
        <w:rPr>
          <w:rStyle w:val="Zag11"/>
          <w:rFonts w:eastAsia="SimSun"/>
          <w:spacing w:val="2"/>
        </w:rPr>
        <w:t>с учётом результатов проведённого анализа, а также возрастных особенностей обучающихся</w:t>
      </w:r>
      <w:r w:rsidR="00DD511C" w:rsidRPr="00661BDC">
        <w:rPr>
          <w:rStyle w:val="Zag11"/>
          <w:rFonts w:eastAsia="SimSun"/>
          <w:spacing w:val="2"/>
        </w:rPr>
        <w:t>.</w:t>
      </w:r>
    </w:p>
    <w:p w:rsidR="005C4C9A" w:rsidRPr="00661BDC" w:rsidRDefault="005C4C9A" w:rsidP="002C5A5E">
      <w:pPr>
        <w:pStyle w:val="afffffe"/>
        <w:ind w:firstLine="567"/>
        <w:jc w:val="both"/>
        <w:rPr>
          <w:rStyle w:val="Zag11"/>
          <w:rFonts w:eastAsia="SimSun"/>
        </w:rPr>
      </w:pPr>
      <w:r w:rsidRPr="00661BDC">
        <w:rPr>
          <w:rStyle w:val="Zag11"/>
          <w:rFonts w:eastAsia="SimSun"/>
          <w:iCs/>
          <w:spacing w:val="-4"/>
        </w:rPr>
        <w:t>Второй этап</w:t>
      </w:r>
      <w:r w:rsidRPr="00661BDC">
        <w:rPr>
          <w:rStyle w:val="Zag11"/>
          <w:rFonts w:eastAsia="SimSun"/>
          <w:spacing w:val="-4"/>
        </w:rPr>
        <w:t xml:space="preserve"> — организация просветительской, учебно­вос</w:t>
      </w:r>
      <w:r w:rsidRPr="00661BDC">
        <w:rPr>
          <w:rStyle w:val="Zag11"/>
          <w:rFonts w:eastAsia="SimSun"/>
          <w:spacing w:val="-3"/>
        </w:rPr>
        <w:t>питательной и методической работы</w:t>
      </w:r>
      <w:r w:rsidR="00DD511C" w:rsidRPr="00661BDC">
        <w:rPr>
          <w:rStyle w:val="Zag11"/>
          <w:rFonts w:eastAsia="SimSun"/>
          <w:spacing w:val="-3"/>
        </w:rPr>
        <w:t>.</w:t>
      </w:r>
      <w:r w:rsidRPr="00661BDC">
        <w:rPr>
          <w:rStyle w:val="Zag11"/>
          <w:rFonts w:eastAsia="SimSun"/>
          <w:spacing w:val="-3"/>
        </w:rPr>
        <w:t xml:space="preserve"> </w:t>
      </w:r>
      <w:r w:rsidR="00DD511C" w:rsidRPr="00661BDC">
        <w:rPr>
          <w:rStyle w:val="Zag11"/>
          <w:rFonts w:eastAsia="SimSun"/>
          <w:spacing w:val="-3"/>
        </w:rPr>
        <w:t xml:space="preserve"> </w:t>
      </w:r>
      <w:r w:rsidRPr="00661BDC">
        <w:rPr>
          <w:rStyle w:val="Zag11"/>
          <w:rFonts w:eastAsia="SimSun"/>
        </w:rPr>
        <w:t>.</w:t>
      </w:r>
    </w:p>
    <w:p w:rsidR="005C4C9A" w:rsidRPr="00661BDC" w:rsidRDefault="005C4C9A" w:rsidP="002C5A5E">
      <w:pPr>
        <w:pStyle w:val="afffffe"/>
        <w:ind w:firstLine="567"/>
        <w:jc w:val="both"/>
        <w:rPr>
          <w:rStyle w:val="Zag11"/>
          <w:rFonts w:eastAsia="SimSun"/>
        </w:rPr>
      </w:pPr>
      <w:r w:rsidRPr="00661BDC">
        <w:rPr>
          <w:rStyle w:val="Zag11"/>
          <w:rFonts w:eastAsia="SimSun"/>
        </w:rPr>
        <w:t>1.</w:t>
      </w:r>
      <w:r w:rsidRPr="00661BDC">
        <w:rPr>
          <w:rStyle w:val="Zag11"/>
          <w:rFonts w:eastAsia="SimSun"/>
        </w:rPr>
        <w:t> </w:t>
      </w:r>
      <w:r w:rsidRPr="00661BDC">
        <w:rPr>
          <w:rStyle w:val="Zag11"/>
          <w:rFonts w:eastAsia="SimSun"/>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5C4C9A" w:rsidRPr="00661BDC" w:rsidRDefault="005C4C9A" w:rsidP="002C5A5E">
      <w:pPr>
        <w:pStyle w:val="afffffe"/>
        <w:numPr>
          <w:ilvl w:val="0"/>
          <w:numId w:val="2"/>
        </w:numPr>
        <w:jc w:val="both"/>
        <w:rPr>
          <w:rStyle w:val="Zag11"/>
          <w:rFonts w:eastAsia="SimSun"/>
        </w:rPr>
      </w:pPr>
      <w:r w:rsidRPr="00661BDC">
        <w:rPr>
          <w:rStyle w:val="Zag11"/>
          <w:rFonts w:eastAsia="SimSun"/>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5C4C9A" w:rsidRPr="00661BDC" w:rsidRDefault="005C4C9A" w:rsidP="002C5A5E">
      <w:pPr>
        <w:pStyle w:val="afffffe"/>
        <w:numPr>
          <w:ilvl w:val="0"/>
          <w:numId w:val="2"/>
        </w:numPr>
        <w:jc w:val="both"/>
        <w:rPr>
          <w:rStyle w:val="Zag11"/>
          <w:rFonts w:eastAsia="SimSun"/>
        </w:rPr>
      </w:pPr>
      <w:r w:rsidRPr="00661BDC">
        <w:rPr>
          <w:rStyle w:val="Zag11"/>
          <w:rFonts w:eastAsia="SimSun"/>
          <w:spacing w:val="2"/>
        </w:rPr>
        <w:t xml:space="preserve">проведение дней здоровья, конкурсов, </w:t>
      </w:r>
      <w:r w:rsidR="00DD511C" w:rsidRPr="00661BDC">
        <w:rPr>
          <w:rStyle w:val="Zag11"/>
          <w:rFonts w:eastAsia="SimSun"/>
          <w:spacing w:val="2"/>
        </w:rPr>
        <w:t xml:space="preserve"> </w:t>
      </w:r>
      <w:r w:rsidRPr="00661BDC">
        <w:rPr>
          <w:rStyle w:val="Zag11"/>
          <w:rFonts w:eastAsia="SimSun"/>
        </w:rPr>
        <w:t xml:space="preserve"> праздников и других активных мероприятий, направленных на экологическое просвещение, пропаганду здорового образа жизни;</w:t>
      </w:r>
    </w:p>
    <w:p w:rsidR="005C4C9A" w:rsidRPr="00661BDC" w:rsidRDefault="005C4C9A" w:rsidP="002C5A5E">
      <w:pPr>
        <w:pStyle w:val="afffffe"/>
        <w:ind w:firstLine="567"/>
        <w:jc w:val="both"/>
        <w:rPr>
          <w:rStyle w:val="Zag11"/>
          <w:rFonts w:eastAsia="SimSun"/>
        </w:rPr>
      </w:pPr>
      <w:r w:rsidRPr="00661BDC">
        <w:rPr>
          <w:rStyle w:val="Zag11"/>
          <w:rFonts w:eastAsia="SimSun"/>
        </w:rPr>
        <w:t>2.</w:t>
      </w:r>
      <w:r w:rsidRPr="00661BDC">
        <w:rPr>
          <w:rStyle w:val="Zag11"/>
          <w:rFonts w:eastAsia="SimSun"/>
        </w:rPr>
        <w:t> </w:t>
      </w:r>
      <w:r w:rsidRPr="00661BDC">
        <w:rPr>
          <w:rStyle w:val="Zag11"/>
          <w:rFonts w:eastAsia="SimSun"/>
        </w:rPr>
        <w:t>Просветительская и методическая работа с педагогами</w:t>
      </w:r>
      <w:r w:rsidR="00326666" w:rsidRPr="00661BDC">
        <w:rPr>
          <w:rStyle w:val="Zag11"/>
          <w:rFonts w:eastAsia="SimSun"/>
        </w:rPr>
        <w:t xml:space="preserve"> </w:t>
      </w:r>
      <w:r w:rsidRPr="00661BDC">
        <w:rPr>
          <w:rStyle w:val="Zag11"/>
          <w:rFonts w:eastAsia="SimSun"/>
        </w:rPr>
        <w:t xml:space="preserve"> и родителями (законными представителями), </w:t>
      </w:r>
      <w:r w:rsidRPr="00661BDC">
        <w:rPr>
          <w:rStyle w:val="Zag11"/>
          <w:rFonts w:eastAsia="SimSun"/>
          <w:spacing w:val="2"/>
        </w:rPr>
        <w:t>направленная на повышение квалификации работников</w:t>
      </w:r>
      <w:r w:rsidRPr="00661BDC">
        <w:rPr>
          <w:rStyle w:val="Zag11"/>
          <w:rFonts w:eastAsia="SimSun"/>
          <w:spacing w:val="-3"/>
        </w:rPr>
        <w:t xml:space="preserve"> образовательной организации</w:t>
      </w:r>
      <w:r w:rsidRPr="00661BDC">
        <w:rPr>
          <w:rStyle w:val="Zag11"/>
          <w:rFonts w:eastAsia="SimSun"/>
          <w:spacing w:val="2"/>
        </w:rPr>
        <w:t xml:space="preserve"> и повышение уровня знаний </w:t>
      </w:r>
      <w:r w:rsidRPr="00661BDC">
        <w:rPr>
          <w:rStyle w:val="Zag11"/>
          <w:rFonts w:eastAsia="SimSun"/>
        </w:rPr>
        <w:t>родителей (законных представителей) по проблемам охраны и укрепления здоровья детей, включает:</w:t>
      </w:r>
    </w:p>
    <w:p w:rsidR="005C4C9A" w:rsidRPr="00661BDC" w:rsidRDefault="005C4C9A" w:rsidP="002C5A5E">
      <w:pPr>
        <w:pStyle w:val="afffffe"/>
        <w:numPr>
          <w:ilvl w:val="0"/>
          <w:numId w:val="3"/>
        </w:numPr>
        <w:jc w:val="both"/>
        <w:rPr>
          <w:rStyle w:val="Zag11"/>
          <w:rFonts w:eastAsia="SimSun"/>
        </w:rPr>
      </w:pPr>
      <w:r w:rsidRPr="00661BDC">
        <w:rPr>
          <w:rStyle w:val="Zag11"/>
          <w:rFonts w:eastAsia="SimSun"/>
          <w:spacing w:val="-3"/>
        </w:rPr>
        <w:t xml:space="preserve">проведение </w:t>
      </w:r>
      <w:r w:rsidR="00326666" w:rsidRPr="00661BDC">
        <w:rPr>
          <w:rStyle w:val="Zag11"/>
          <w:rFonts w:eastAsia="SimSun"/>
          <w:spacing w:val="-3"/>
        </w:rPr>
        <w:t xml:space="preserve"> </w:t>
      </w:r>
      <w:r w:rsidRPr="00661BDC">
        <w:rPr>
          <w:rStyle w:val="Zag11"/>
          <w:rFonts w:eastAsia="SimSun"/>
          <w:spacing w:val="-3"/>
        </w:rPr>
        <w:t xml:space="preserve">соответствующих </w:t>
      </w:r>
      <w:r w:rsidR="00326666" w:rsidRPr="00661BDC">
        <w:rPr>
          <w:rStyle w:val="Zag11"/>
          <w:rFonts w:eastAsia="SimSun"/>
          <w:spacing w:val="-3"/>
        </w:rPr>
        <w:t xml:space="preserve"> </w:t>
      </w:r>
      <w:r w:rsidRPr="00661BDC">
        <w:rPr>
          <w:rStyle w:val="Zag11"/>
          <w:rFonts w:eastAsia="SimSun"/>
          <w:spacing w:val="-3"/>
        </w:rPr>
        <w:t xml:space="preserve"> консультаций, </w:t>
      </w:r>
      <w:r w:rsidR="00DD511C" w:rsidRPr="00661BDC">
        <w:rPr>
          <w:rStyle w:val="Zag11"/>
          <w:rFonts w:eastAsia="SimSun"/>
          <w:spacing w:val="-3"/>
        </w:rPr>
        <w:t xml:space="preserve"> </w:t>
      </w:r>
      <w:r w:rsidRPr="00661BDC">
        <w:rPr>
          <w:rStyle w:val="Zag11"/>
          <w:rFonts w:eastAsia="SimSun"/>
        </w:rPr>
        <w:t>педагогических советов по данной проблеме;</w:t>
      </w:r>
    </w:p>
    <w:p w:rsidR="005C4C9A" w:rsidRPr="00661BDC" w:rsidRDefault="005C4C9A" w:rsidP="002C5A5E">
      <w:pPr>
        <w:pStyle w:val="afffffe"/>
        <w:numPr>
          <w:ilvl w:val="0"/>
          <w:numId w:val="3"/>
        </w:numPr>
        <w:jc w:val="both"/>
        <w:rPr>
          <w:rStyle w:val="Zag11"/>
          <w:rFonts w:eastAsia="SimSun"/>
        </w:rPr>
      </w:pPr>
      <w:r w:rsidRPr="00661BDC">
        <w:rPr>
          <w:rStyle w:val="Zag11"/>
          <w:rFonts w:eastAsia="SimSun"/>
        </w:rPr>
        <w:t>привлечение педагогов, медицинских работников</w:t>
      </w:r>
      <w:r w:rsidR="00326666" w:rsidRPr="00661BDC">
        <w:rPr>
          <w:rStyle w:val="Zag11"/>
          <w:rFonts w:eastAsia="SimSun"/>
        </w:rPr>
        <w:t xml:space="preserve"> </w:t>
      </w:r>
      <w:r w:rsidRPr="00661BDC">
        <w:rPr>
          <w:rStyle w:val="Zag11"/>
          <w:rFonts w:eastAsia="SimSun"/>
        </w:rPr>
        <w:t xml:space="preserve"> к совместной </w:t>
      </w:r>
      <w:r w:rsidRPr="00661BDC">
        <w:rPr>
          <w:rStyle w:val="Zag11"/>
          <w:rFonts w:eastAsia="SimSun"/>
          <w:spacing w:val="2"/>
        </w:rPr>
        <w:t xml:space="preserve">работе по проведению природоохранных, оздоровительных </w:t>
      </w:r>
      <w:r w:rsidRPr="00661BDC">
        <w:rPr>
          <w:rStyle w:val="Zag11"/>
          <w:rFonts w:eastAsia="SimSun"/>
        </w:rPr>
        <w:t>мероприятий и спортивных соревнований.</w:t>
      </w:r>
    </w:p>
    <w:p w:rsidR="005C4C9A" w:rsidRPr="00661BDC" w:rsidRDefault="005C4C9A" w:rsidP="002C5A5E">
      <w:pPr>
        <w:pStyle w:val="afffffe"/>
        <w:ind w:firstLine="567"/>
        <w:jc w:val="both"/>
        <w:rPr>
          <w:rStyle w:val="Zag11"/>
          <w:rFonts w:eastAsia="SimSun"/>
        </w:rPr>
      </w:pPr>
      <w:r w:rsidRPr="00661BDC">
        <w:rPr>
          <w:rStyle w:val="Zag11"/>
          <w:rFonts w:eastAsia="SimSun"/>
          <w:iCs/>
          <w:spacing w:val="2"/>
        </w:rPr>
        <w:t>Создание экологически безопасной, здоровьесберегающей инфра</w:t>
      </w:r>
      <w:r w:rsidRPr="00661BDC">
        <w:rPr>
          <w:rStyle w:val="Zag11"/>
          <w:rFonts w:eastAsia="SimSun"/>
          <w:iCs/>
        </w:rPr>
        <w:t xml:space="preserve">структуры </w:t>
      </w:r>
      <w:r w:rsidR="00864AF0" w:rsidRPr="00661BDC">
        <w:rPr>
          <w:rStyle w:val="Zag11"/>
          <w:rFonts w:eastAsia="SimSun"/>
          <w:iCs/>
        </w:rPr>
        <w:t xml:space="preserve"> </w:t>
      </w:r>
      <w:r w:rsidRPr="00661BDC">
        <w:rPr>
          <w:rStyle w:val="Zag11"/>
          <w:rFonts w:eastAsia="SimSun"/>
        </w:rPr>
        <w:t>включает:</w:t>
      </w:r>
    </w:p>
    <w:p w:rsidR="005C4C9A" w:rsidRPr="00661BDC" w:rsidRDefault="005C4C9A" w:rsidP="002C5A5E">
      <w:pPr>
        <w:pStyle w:val="afffffe"/>
        <w:numPr>
          <w:ilvl w:val="0"/>
          <w:numId w:val="4"/>
        </w:numPr>
        <w:jc w:val="both"/>
        <w:rPr>
          <w:rStyle w:val="Zag11"/>
          <w:rFonts w:eastAsia="SimSun"/>
        </w:rPr>
      </w:pPr>
      <w:r w:rsidRPr="00661BDC">
        <w:rPr>
          <w:rStyle w:val="Zag11"/>
          <w:rFonts w:eastAsia="SimSun"/>
        </w:rPr>
        <w:t xml:space="preserve">соответствие состояния и содержания здания и помещений </w:t>
      </w:r>
      <w:r w:rsidR="00864AF0" w:rsidRPr="00661BDC">
        <w:rPr>
          <w:rStyle w:val="Zag11"/>
          <w:rFonts w:eastAsia="SimSun"/>
          <w:spacing w:val="-3"/>
        </w:rPr>
        <w:t xml:space="preserve">школы </w:t>
      </w:r>
      <w:r w:rsidRPr="00661BDC">
        <w:rPr>
          <w:rStyle w:val="Zag11"/>
          <w:rFonts w:eastAsia="SimSun"/>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C4C9A" w:rsidRPr="00661BDC" w:rsidRDefault="005C4C9A" w:rsidP="002C5A5E">
      <w:pPr>
        <w:pStyle w:val="afffffe"/>
        <w:numPr>
          <w:ilvl w:val="0"/>
          <w:numId w:val="4"/>
        </w:numPr>
        <w:jc w:val="both"/>
        <w:rPr>
          <w:rStyle w:val="Zag11"/>
          <w:rFonts w:eastAsia="SimSun"/>
        </w:rPr>
      </w:pPr>
      <w:r w:rsidRPr="00661BDC">
        <w:rPr>
          <w:rStyle w:val="Zag11"/>
          <w:rFonts w:eastAsia="SimSun"/>
          <w:spacing w:val="-5"/>
        </w:rPr>
        <w:t>наличие и необходимое оснащение помещений для пита</w:t>
      </w:r>
      <w:r w:rsidRPr="00661BDC">
        <w:rPr>
          <w:rStyle w:val="Zag11"/>
          <w:rFonts w:eastAsia="SimSun"/>
          <w:spacing w:val="2"/>
        </w:rPr>
        <w:t>ния обучающихся</w:t>
      </w:r>
      <w:r w:rsidRPr="00661BDC">
        <w:rPr>
          <w:rStyle w:val="Zag11"/>
          <w:rFonts w:eastAsia="SimSun"/>
        </w:rPr>
        <w:t>;</w:t>
      </w:r>
    </w:p>
    <w:p w:rsidR="005C4C9A" w:rsidRPr="00661BDC" w:rsidRDefault="005C4C9A" w:rsidP="002C5A5E">
      <w:pPr>
        <w:pStyle w:val="afffffe"/>
        <w:numPr>
          <w:ilvl w:val="0"/>
          <w:numId w:val="4"/>
        </w:numPr>
        <w:jc w:val="both"/>
        <w:rPr>
          <w:rStyle w:val="Zag11"/>
          <w:rFonts w:eastAsia="SimSun"/>
        </w:rPr>
      </w:pPr>
      <w:r w:rsidRPr="00661BDC">
        <w:rPr>
          <w:rStyle w:val="Zag11"/>
          <w:rFonts w:eastAsia="SimSun"/>
          <w:spacing w:val="2"/>
        </w:rPr>
        <w:t>оснащённость кабинетов, физкультурного зала, спорт</w:t>
      </w:r>
      <w:r w:rsidRPr="00661BDC">
        <w:rPr>
          <w:rStyle w:val="Zag11"/>
          <w:rFonts w:eastAsia="SimSun"/>
        </w:rPr>
        <w:t>площадок необходимым игровым и спортивным оборудованием и инвентарём.</w:t>
      </w:r>
    </w:p>
    <w:p w:rsidR="005C4C9A" w:rsidRPr="00661BDC" w:rsidRDefault="005C4C9A" w:rsidP="002C5A5E">
      <w:pPr>
        <w:pStyle w:val="afffffe"/>
        <w:ind w:firstLine="567"/>
        <w:jc w:val="both"/>
        <w:rPr>
          <w:rStyle w:val="Zag11"/>
          <w:rFonts w:eastAsia="SimSun"/>
        </w:rPr>
      </w:pPr>
      <w:r w:rsidRPr="00661BDC">
        <w:rPr>
          <w:rStyle w:val="Zag11"/>
          <w:rFonts w:eastAsia="SimSun"/>
        </w:rPr>
        <w:t xml:space="preserve">Ответственность и контроль за реализацию этого направления возлагаются на администрацию </w:t>
      </w:r>
      <w:r w:rsidR="00864AF0" w:rsidRPr="00661BDC">
        <w:rPr>
          <w:rStyle w:val="Zag11"/>
          <w:rFonts w:eastAsia="SimSun"/>
          <w:spacing w:val="-3"/>
        </w:rPr>
        <w:t>школы</w:t>
      </w:r>
      <w:r w:rsidRPr="00661BDC">
        <w:rPr>
          <w:rStyle w:val="Zag11"/>
          <w:rFonts w:eastAsia="SimSun"/>
        </w:rPr>
        <w:t>.</w:t>
      </w:r>
    </w:p>
    <w:p w:rsidR="005C4C9A" w:rsidRPr="00661BDC" w:rsidRDefault="005C4C9A" w:rsidP="002C5A5E">
      <w:pPr>
        <w:pStyle w:val="afffffe"/>
        <w:ind w:firstLine="567"/>
        <w:jc w:val="both"/>
        <w:rPr>
          <w:rStyle w:val="Zag11"/>
          <w:rFonts w:eastAsia="SimSun"/>
          <w:spacing w:val="-2"/>
        </w:rPr>
      </w:pPr>
      <w:r w:rsidRPr="00661BDC">
        <w:rPr>
          <w:rStyle w:val="Zag11"/>
          <w:rFonts w:eastAsia="SimSun"/>
          <w:iCs/>
          <w:spacing w:val="-2"/>
        </w:rPr>
        <w:t>Организация учебной и внеурочной деятельности обучающихся</w:t>
      </w:r>
      <w:r w:rsidRPr="00661BDC">
        <w:rPr>
          <w:rStyle w:val="Zag11"/>
          <w:rFonts w:eastAsia="SimSun"/>
          <w:spacing w:val="-2"/>
        </w:rPr>
        <w:t>, направленная на повышение эффективности учебного процесса, при чередовании обучения и отдыха включает:</w:t>
      </w:r>
    </w:p>
    <w:p w:rsidR="005C4C9A" w:rsidRPr="00661BDC" w:rsidRDefault="005C4C9A" w:rsidP="002C5A5E">
      <w:pPr>
        <w:pStyle w:val="afffffe"/>
        <w:numPr>
          <w:ilvl w:val="0"/>
          <w:numId w:val="5"/>
        </w:numPr>
        <w:jc w:val="both"/>
        <w:rPr>
          <w:rStyle w:val="Zag11"/>
          <w:rFonts w:eastAsia="SimSun"/>
        </w:rPr>
      </w:pPr>
      <w:r w:rsidRPr="00661BDC">
        <w:rPr>
          <w:rStyle w:val="Zag11"/>
          <w:rFonts w:eastAsia="SimSun"/>
        </w:rPr>
        <w:t xml:space="preserve">соблюдение гигиенических норм и требований к организации и объёму учебной и внеурочной нагрузки </w:t>
      </w:r>
      <w:r w:rsidR="00864AF0" w:rsidRPr="00661BDC">
        <w:rPr>
          <w:rStyle w:val="Zag11"/>
          <w:rFonts w:eastAsia="SimSun"/>
        </w:rPr>
        <w:t xml:space="preserve"> </w:t>
      </w:r>
      <w:r w:rsidRPr="00661BDC">
        <w:rPr>
          <w:rStyle w:val="Zag11"/>
          <w:rFonts w:eastAsia="SimSun"/>
        </w:rPr>
        <w:t xml:space="preserve"> обучающихся на всех этапах обучения;</w:t>
      </w:r>
    </w:p>
    <w:p w:rsidR="005C4C9A" w:rsidRPr="00661BDC" w:rsidRDefault="005C4C9A" w:rsidP="002C5A5E">
      <w:pPr>
        <w:pStyle w:val="afffffe"/>
        <w:numPr>
          <w:ilvl w:val="0"/>
          <w:numId w:val="5"/>
        </w:numPr>
        <w:jc w:val="both"/>
        <w:rPr>
          <w:rStyle w:val="Zag11"/>
          <w:rFonts w:eastAsia="SimSun"/>
        </w:rPr>
      </w:pPr>
      <w:r w:rsidRPr="00661BDC">
        <w:rPr>
          <w:rStyle w:val="Zag11"/>
          <w:rFonts w:eastAsia="SimSun"/>
        </w:rPr>
        <w:t xml:space="preserve">использование методов и методик обучения, адекватных </w:t>
      </w:r>
      <w:r w:rsidRPr="00661BDC">
        <w:rPr>
          <w:rStyle w:val="Zag11"/>
          <w:rFonts w:eastAsia="SimSun"/>
          <w:spacing w:val="2"/>
        </w:rPr>
        <w:t>возрастным возможностям и особенностям обучающихся</w:t>
      </w:r>
      <w:r w:rsidRPr="00661BDC">
        <w:rPr>
          <w:rStyle w:val="Zag11"/>
          <w:rFonts w:eastAsia="SimSun"/>
        </w:rPr>
        <w:t>(использование методик, прошедших апробацию);</w:t>
      </w:r>
    </w:p>
    <w:p w:rsidR="005C4C9A" w:rsidRPr="00661BDC" w:rsidRDefault="005C4C9A" w:rsidP="002C5A5E">
      <w:pPr>
        <w:pStyle w:val="afffffe"/>
        <w:numPr>
          <w:ilvl w:val="0"/>
          <w:numId w:val="5"/>
        </w:numPr>
        <w:jc w:val="both"/>
        <w:rPr>
          <w:rStyle w:val="Zag11"/>
          <w:rFonts w:eastAsia="SimSun"/>
        </w:rPr>
      </w:pPr>
      <w:r w:rsidRPr="00661BDC">
        <w:rPr>
          <w:rStyle w:val="Zag11"/>
          <w:rFonts w:eastAsia="SimSun"/>
          <w:spacing w:val="-3"/>
        </w:rPr>
        <w:t>строгое соблюдение всех требований к использованию тех</w:t>
      </w:r>
      <w:r w:rsidRPr="00661BDC">
        <w:rPr>
          <w:rStyle w:val="Zag11"/>
          <w:rFonts w:eastAsia="SimSun"/>
          <w:spacing w:val="-2"/>
        </w:rPr>
        <w:t xml:space="preserve">нических средств обучения, в том числе компьютеров и аудио­ </w:t>
      </w:r>
      <w:r w:rsidRPr="00661BDC">
        <w:rPr>
          <w:rStyle w:val="Zag11"/>
          <w:rFonts w:eastAsia="SimSun"/>
        </w:rPr>
        <w:t>визуальных средств;</w:t>
      </w:r>
    </w:p>
    <w:p w:rsidR="005C4C9A" w:rsidRPr="00661BDC" w:rsidRDefault="005C4C9A" w:rsidP="002C5A5E">
      <w:pPr>
        <w:pStyle w:val="afffffe"/>
        <w:numPr>
          <w:ilvl w:val="0"/>
          <w:numId w:val="5"/>
        </w:numPr>
        <w:jc w:val="both"/>
        <w:rPr>
          <w:rStyle w:val="Zag11"/>
          <w:rFonts w:eastAsia="SimSun"/>
        </w:rPr>
      </w:pPr>
      <w:r w:rsidRPr="00661BDC">
        <w:rPr>
          <w:rStyle w:val="Zag11"/>
          <w:rFonts w:eastAsia="SimSun"/>
        </w:rPr>
        <w:t>индивидуализацию обучения, учёт индивидуальных осо</w:t>
      </w:r>
      <w:r w:rsidRPr="00661BDC">
        <w:rPr>
          <w:rStyle w:val="Zag11"/>
          <w:rFonts w:eastAsia="SimSun"/>
          <w:spacing w:val="2"/>
        </w:rPr>
        <w:t xml:space="preserve">бенностей развития обучающихся: темпа развития и темпа </w:t>
      </w:r>
      <w:r w:rsidRPr="00661BDC">
        <w:rPr>
          <w:rStyle w:val="Zag11"/>
          <w:rFonts w:eastAsia="SimSun"/>
        </w:rPr>
        <w:t xml:space="preserve">деятельности, </w:t>
      </w:r>
    </w:p>
    <w:p w:rsidR="005C4C9A" w:rsidRPr="00661BDC" w:rsidRDefault="00A02F03" w:rsidP="002C5A5E">
      <w:pPr>
        <w:pStyle w:val="afffffe"/>
        <w:ind w:firstLine="567"/>
        <w:jc w:val="both"/>
        <w:rPr>
          <w:rStyle w:val="Zag11"/>
          <w:rFonts w:eastAsia="SimSun"/>
          <w:spacing w:val="2"/>
        </w:rPr>
      </w:pPr>
      <w:r w:rsidRPr="00661BDC">
        <w:rPr>
          <w:rStyle w:val="Zag11"/>
          <w:rFonts w:eastAsia="SimSun"/>
          <w:spacing w:val="2"/>
        </w:rPr>
        <w:t xml:space="preserve"> </w:t>
      </w:r>
      <w:r w:rsidR="005C4C9A" w:rsidRPr="00661BDC">
        <w:rPr>
          <w:rStyle w:val="Zag11"/>
          <w:rFonts w:eastAsia="SimSun"/>
          <w:spacing w:val="-3"/>
        </w:rPr>
        <w:t>Виды учебной деятельности, используемые в урочной и вне</w:t>
      </w:r>
      <w:r w:rsidR="005C4C9A" w:rsidRPr="00661BDC">
        <w:rPr>
          <w:rStyle w:val="Zag11"/>
          <w:rFonts w:eastAsia="SimSun"/>
        </w:rPr>
        <w:t xml:space="preserve">урочной деятельности: ролевые игры, проблемно­ценностное </w:t>
      </w:r>
      <w:r w:rsidR="005C4C9A" w:rsidRPr="00661BDC">
        <w:rPr>
          <w:rStyle w:val="Zag11"/>
          <w:rFonts w:eastAsia="SimSun"/>
          <w:spacing w:val="2"/>
        </w:rPr>
        <w:t xml:space="preserve">и досуговое общение, </w:t>
      </w:r>
      <w:r w:rsidR="00864AF0" w:rsidRPr="00661BDC">
        <w:rPr>
          <w:rStyle w:val="Zag11"/>
          <w:rFonts w:eastAsia="SimSun"/>
          <w:spacing w:val="2"/>
        </w:rPr>
        <w:t xml:space="preserve"> </w:t>
      </w:r>
      <w:r w:rsidR="005C4C9A" w:rsidRPr="00661BDC">
        <w:rPr>
          <w:rStyle w:val="Zag11"/>
          <w:rFonts w:eastAsia="SimSun"/>
        </w:rPr>
        <w:t xml:space="preserve"> </w:t>
      </w:r>
      <w:r w:rsidR="00864AF0" w:rsidRPr="00661BDC">
        <w:rPr>
          <w:rStyle w:val="Zag11"/>
          <w:rFonts w:eastAsia="SimSun"/>
        </w:rPr>
        <w:t xml:space="preserve"> </w:t>
      </w:r>
      <w:r w:rsidR="005C4C9A" w:rsidRPr="00661BDC">
        <w:rPr>
          <w:rStyle w:val="Zag11"/>
          <w:rFonts w:eastAsia="SimSun"/>
        </w:rPr>
        <w:t xml:space="preserve"> спортивные игры, дни здоровья.</w:t>
      </w:r>
    </w:p>
    <w:p w:rsidR="005C4C9A" w:rsidRPr="00661BDC" w:rsidRDefault="005C4C9A" w:rsidP="002C5A5E">
      <w:pPr>
        <w:pStyle w:val="afffffe"/>
        <w:ind w:firstLine="567"/>
        <w:jc w:val="both"/>
        <w:rPr>
          <w:rStyle w:val="Zag11"/>
          <w:rFonts w:eastAsia="SimSun"/>
        </w:rPr>
      </w:pPr>
      <w:r w:rsidRPr="00661BDC">
        <w:rPr>
          <w:rStyle w:val="Zag11"/>
          <w:rFonts w:eastAsia="SimSun"/>
          <w:iCs/>
          <w:spacing w:val="2"/>
        </w:rPr>
        <w:lastRenderedPageBreak/>
        <w:t>Организация физкультурно­оздоровительной работы</w:t>
      </w:r>
      <w:r w:rsidRPr="00661BDC">
        <w:rPr>
          <w:rStyle w:val="Zag11"/>
          <w:rFonts w:eastAsia="SimSun"/>
          <w:spacing w:val="2"/>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661BDC">
        <w:rPr>
          <w:rStyle w:val="Zag11"/>
          <w:rFonts w:eastAsia="SimSun"/>
        </w:rPr>
        <w:t>возможностей организма, сохранение и укрепление здоровья обучающихся и формирование культуры здоровья, включает:</w:t>
      </w:r>
    </w:p>
    <w:p w:rsidR="005C4C9A" w:rsidRPr="00661BDC" w:rsidRDefault="005C4C9A" w:rsidP="002C5A5E">
      <w:pPr>
        <w:pStyle w:val="afffffe"/>
        <w:numPr>
          <w:ilvl w:val="0"/>
          <w:numId w:val="6"/>
        </w:numPr>
        <w:jc w:val="both"/>
        <w:rPr>
          <w:rStyle w:val="Zag11"/>
          <w:rFonts w:eastAsia="SimSun"/>
          <w:spacing w:val="-3"/>
        </w:rPr>
      </w:pPr>
      <w:r w:rsidRPr="00661BDC">
        <w:rPr>
          <w:rStyle w:val="Zag11"/>
          <w:rFonts w:eastAsia="SimSun"/>
          <w:spacing w:val="2"/>
        </w:rPr>
        <w:t xml:space="preserve">полноценную и эффективную работу с обучающимися </w:t>
      </w:r>
      <w:r w:rsidRPr="00661BDC">
        <w:rPr>
          <w:rStyle w:val="Zag11"/>
          <w:rFonts w:eastAsia="SimSun"/>
          <w:spacing w:val="-3"/>
        </w:rPr>
        <w:t xml:space="preserve">всех групп здоровья </w:t>
      </w:r>
      <w:r w:rsidR="00A02F03" w:rsidRPr="00661BDC">
        <w:rPr>
          <w:rStyle w:val="Zag11"/>
          <w:rFonts w:eastAsia="SimSun"/>
          <w:spacing w:val="-3"/>
        </w:rPr>
        <w:t xml:space="preserve"> </w:t>
      </w:r>
      <w:r w:rsidRPr="00661BDC">
        <w:rPr>
          <w:rStyle w:val="Zag11"/>
          <w:rFonts w:eastAsia="SimSun"/>
          <w:spacing w:val="-3"/>
        </w:rPr>
        <w:t>;</w:t>
      </w:r>
    </w:p>
    <w:p w:rsidR="005C4C9A" w:rsidRPr="00661BDC" w:rsidRDefault="005C4C9A" w:rsidP="002C5A5E">
      <w:pPr>
        <w:pStyle w:val="afffffe"/>
        <w:numPr>
          <w:ilvl w:val="0"/>
          <w:numId w:val="6"/>
        </w:numPr>
        <w:jc w:val="both"/>
        <w:rPr>
          <w:rStyle w:val="Zag11"/>
          <w:rFonts w:eastAsia="SimSun"/>
        </w:rPr>
      </w:pPr>
      <w:r w:rsidRPr="00661BDC">
        <w:rPr>
          <w:rStyle w:val="Zag11"/>
          <w:rFonts w:eastAsia="SimSun"/>
        </w:rPr>
        <w:t>рациональную организацию уроков физической культуры и занятий активно­двигательного характера;</w:t>
      </w:r>
    </w:p>
    <w:p w:rsidR="005C4C9A" w:rsidRPr="00661BDC" w:rsidRDefault="005C4C9A" w:rsidP="002C5A5E">
      <w:pPr>
        <w:pStyle w:val="afffffe"/>
        <w:numPr>
          <w:ilvl w:val="0"/>
          <w:numId w:val="6"/>
        </w:numPr>
        <w:jc w:val="both"/>
        <w:rPr>
          <w:rStyle w:val="Zag11"/>
          <w:rFonts w:eastAsia="SimSun"/>
        </w:rPr>
      </w:pPr>
      <w:r w:rsidRPr="00661BDC">
        <w:rPr>
          <w:rStyle w:val="Zag11"/>
          <w:rFonts w:eastAsia="SimSun"/>
          <w:spacing w:val="2"/>
        </w:rPr>
        <w:t xml:space="preserve">организацию динамических перемен, физкультминуток </w:t>
      </w:r>
      <w:r w:rsidRPr="00661BDC">
        <w:rPr>
          <w:rStyle w:val="Zag11"/>
          <w:rFonts w:eastAsia="SimSun"/>
          <w:spacing w:val="-2"/>
        </w:rPr>
        <w:t>на уроках, способствующих эмоциональной разгрузке и повы</w:t>
      </w:r>
      <w:r w:rsidRPr="00661BDC">
        <w:rPr>
          <w:rStyle w:val="Zag11"/>
          <w:rFonts w:eastAsia="SimSun"/>
        </w:rPr>
        <w:t>шению двигательной активности;</w:t>
      </w:r>
    </w:p>
    <w:p w:rsidR="005C4C9A" w:rsidRPr="00661BDC" w:rsidRDefault="005C4C9A" w:rsidP="002C5A5E">
      <w:pPr>
        <w:pStyle w:val="afffffe"/>
        <w:numPr>
          <w:ilvl w:val="0"/>
          <w:numId w:val="6"/>
        </w:numPr>
        <w:jc w:val="both"/>
        <w:rPr>
          <w:rStyle w:val="Zag11"/>
          <w:rFonts w:eastAsia="SimSun"/>
        </w:rPr>
      </w:pPr>
      <w:r w:rsidRPr="00661BDC">
        <w:rPr>
          <w:rStyle w:val="Zag11"/>
          <w:rFonts w:eastAsia="SimSun"/>
          <w:spacing w:val="2"/>
        </w:rPr>
        <w:t>регулярное проведение спортивно­оздоровительных мероприятий (дней спорта, соревнований</w:t>
      </w:r>
      <w:r w:rsidR="00A02F03" w:rsidRPr="00661BDC">
        <w:rPr>
          <w:rStyle w:val="Zag11"/>
          <w:rFonts w:eastAsia="SimSun"/>
          <w:spacing w:val="2"/>
        </w:rPr>
        <w:t xml:space="preserve"> </w:t>
      </w:r>
      <w:r w:rsidRPr="00661BDC">
        <w:rPr>
          <w:rStyle w:val="Zag11"/>
          <w:rFonts w:eastAsia="SimSun"/>
          <w:spacing w:val="2"/>
        </w:rPr>
        <w:t xml:space="preserve"> </w:t>
      </w:r>
      <w:r w:rsidR="00A02F03" w:rsidRPr="00661BDC">
        <w:rPr>
          <w:rStyle w:val="Zag11"/>
          <w:rFonts w:eastAsia="SimSun"/>
          <w:spacing w:val="2"/>
        </w:rPr>
        <w:t xml:space="preserve"> </w:t>
      </w:r>
      <w:r w:rsidRPr="00661BDC">
        <w:rPr>
          <w:rStyle w:val="Zag11"/>
          <w:rFonts w:eastAsia="SimSun"/>
          <w:spacing w:val="2"/>
        </w:rPr>
        <w:t xml:space="preserve"> </w:t>
      </w:r>
      <w:r w:rsidRPr="00661BDC">
        <w:rPr>
          <w:rStyle w:val="Zag11"/>
          <w:rFonts w:eastAsia="SimSun"/>
        </w:rPr>
        <w:t>и т. п.).</w:t>
      </w:r>
    </w:p>
    <w:p w:rsidR="005C4C9A" w:rsidRPr="00661BDC" w:rsidRDefault="005C4C9A" w:rsidP="002C5A5E">
      <w:pPr>
        <w:pStyle w:val="afffffe"/>
        <w:ind w:firstLine="567"/>
        <w:jc w:val="both"/>
        <w:rPr>
          <w:rStyle w:val="Zag11"/>
          <w:rFonts w:eastAsia="SimSun"/>
        </w:rPr>
      </w:pPr>
      <w:r w:rsidRPr="00661BDC">
        <w:rPr>
          <w:rStyle w:val="Zag11"/>
          <w:rFonts w:eastAsia="SimSun"/>
          <w:spacing w:val="-4"/>
        </w:rPr>
        <w:t>Преподавание дополнительных образовательных курсов, на</w:t>
      </w:r>
      <w:r w:rsidRPr="00661BDC">
        <w:rPr>
          <w:rStyle w:val="Zag11"/>
          <w:rFonts w:eastAsia="SimSun"/>
        </w:rPr>
        <w:t>правленных на формирование экологической культуры, здо</w:t>
      </w:r>
      <w:r w:rsidRPr="00661BDC">
        <w:rPr>
          <w:rStyle w:val="Zag11"/>
          <w:rFonts w:eastAsia="SimSun"/>
          <w:spacing w:val="-2"/>
        </w:rPr>
        <w:t xml:space="preserve">рового и безопасного образа жизни, предусматривает </w:t>
      </w:r>
      <w:r w:rsidRPr="00661BDC">
        <w:rPr>
          <w:rStyle w:val="Zag11"/>
          <w:rFonts w:eastAsia="SimSun"/>
        </w:rPr>
        <w:t xml:space="preserve">разные </w:t>
      </w:r>
      <w:r w:rsidRPr="00661BDC">
        <w:rPr>
          <w:rStyle w:val="Zag11"/>
          <w:rFonts w:eastAsia="SimSun"/>
          <w:spacing w:val="2"/>
        </w:rPr>
        <w:t>формы организации занятий: интеграцию в базовые обра</w:t>
      </w:r>
      <w:r w:rsidRPr="00661BDC">
        <w:rPr>
          <w:rStyle w:val="Zag11"/>
          <w:rFonts w:eastAsia="SimSun"/>
        </w:rPr>
        <w:t xml:space="preserve">зовательные дисциплины, </w:t>
      </w:r>
      <w:r w:rsidR="00A02F03" w:rsidRPr="00661BDC">
        <w:rPr>
          <w:rStyle w:val="Zag11"/>
          <w:rFonts w:eastAsia="SimSun"/>
        </w:rPr>
        <w:t xml:space="preserve"> </w:t>
      </w:r>
      <w:r w:rsidRPr="00661BDC">
        <w:rPr>
          <w:rStyle w:val="Zag11"/>
          <w:rFonts w:eastAsia="SimSun"/>
          <w:spacing w:val="2"/>
        </w:rPr>
        <w:t xml:space="preserve"> проведение досуговых мероприятий: конкурсов, </w:t>
      </w:r>
      <w:r w:rsidRPr="00661BDC">
        <w:rPr>
          <w:rStyle w:val="Zag11"/>
          <w:rFonts w:eastAsia="SimSun"/>
        </w:rPr>
        <w:t xml:space="preserve">праздников, </w:t>
      </w:r>
      <w:r w:rsidR="00A02F03" w:rsidRPr="00661BDC">
        <w:rPr>
          <w:rStyle w:val="Zag11"/>
          <w:rFonts w:eastAsia="SimSun"/>
        </w:rPr>
        <w:t xml:space="preserve"> </w:t>
      </w:r>
      <w:r w:rsidRPr="00661BDC">
        <w:rPr>
          <w:rStyle w:val="Zag11"/>
          <w:rFonts w:eastAsia="SimSun"/>
        </w:rPr>
        <w:t xml:space="preserve"> экскурсий, организацию тематических дней здоровья.</w:t>
      </w:r>
    </w:p>
    <w:p w:rsidR="005C4C9A" w:rsidRPr="00661BDC" w:rsidRDefault="005C4C9A" w:rsidP="002C5A5E">
      <w:pPr>
        <w:pStyle w:val="afffffe"/>
        <w:jc w:val="both"/>
        <w:rPr>
          <w:rStyle w:val="Zag11"/>
          <w:rFonts w:eastAsia="SimSun"/>
          <w:spacing w:val="2"/>
        </w:rPr>
      </w:pPr>
      <w:r w:rsidRPr="00661BDC">
        <w:rPr>
          <w:rStyle w:val="Zag11"/>
          <w:rFonts w:eastAsia="SimSun"/>
          <w:iCs/>
          <w:spacing w:val="2"/>
        </w:rPr>
        <w:t>Работа с родителями (законными представителями)</w:t>
      </w:r>
      <w:r w:rsidRPr="00661BDC">
        <w:rPr>
          <w:rStyle w:val="Zag11"/>
          <w:rFonts w:eastAsia="SimSun"/>
          <w:spacing w:val="2"/>
        </w:rPr>
        <w:t xml:space="preserve"> включает:</w:t>
      </w:r>
    </w:p>
    <w:p w:rsidR="005C4C9A" w:rsidRPr="00661BDC" w:rsidRDefault="00A02F03" w:rsidP="002C5A5E">
      <w:pPr>
        <w:pStyle w:val="afffffe"/>
        <w:numPr>
          <w:ilvl w:val="0"/>
          <w:numId w:val="8"/>
        </w:numPr>
        <w:jc w:val="both"/>
        <w:rPr>
          <w:rStyle w:val="Zag11"/>
          <w:rFonts w:eastAsia="SimSun"/>
          <w:spacing w:val="-5"/>
        </w:rPr>
      </w:pPr>
      <w:r w:rsidRPr="00661BDC">
        <w:rPr>
          <w:rStyle w:val="Zag11"/>
          <w:rFonts w:eastAsia="SimSun"/>
          <w:spacing w:val="-5"/>
        </w:rPr>
        <w:t xml:space="preserve"> </w:t>
      </w:r>
      <w:r w:rsidR="005C4C9A" w:rsidRPr="00661BDC">
        <w:rPr>
          <w:rStyle w:val="Zag11"/>
          <w:rFonts w:eastAsia="SimSun"/>
          <w:spacing w:val="-5"/>
        </w:rPr>
        <w:t xml:space="preserve">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5C4C9A" w:rsidRPr="00661BDC" w:rsidRDefault="005C4C9A" w:rsidP="002C5A5E">
      <w:pPr>
        <w:pStyle w:val="afffffe"/>
        <w:numPr>
          <w:ilvl w:val="0"/>
          <w:numId w:val="8"/>
        </w:numPr>
        <w:jc w:val="both"/>
        <w:rPr>
          <w:rStyle w:val="Zag11"/>
          <w:rFonts w:eastAsia="SimSun"/>
        </w:rPr>
      </w:pPr>
      <w:r w:rsidRPr="00661BDC">
        <w:rPr>
          <w:rStyle w:val="Zag11"/>
          <w:rFonts w:eastAsia="SimSun"/>
          <w:spacing w:val="2"/>
        </w:rPr>
        <w:t>организацию совместной работы педагогов и родите</w:t>
      </w:r>
      <w:r w:rsidRPr="00661BDC">
        <w:rPr>
          <w:rStyle w:val="Zag11"/>
          <w:rFonts w:eastAsia="SimSun"/>
        </w:rPr>
        <w:t xml:space="preserve">лей </w:t>
      </w:r>
      <w:r w:rsidRPr="00661BDC">
        <w:rPr>
          <w:rStyle w:val="Zag11"/>
          <w:rFonts w:eastAsia="SimSun"/>
          <w:spacing w:val="2"/>
        </w:rPr>
        <w:t xml:space="preserve">(законных представителей) по проведению </w:t>
      </w:r>
      <w:r w:rsidR="00A02F03" w:rsidRPr="00661BDC">
        <w:rPr>
          <w:rStyle w:val="Zag11"/>
          <w:rFonts w:eastAsia="SimSun"/>
          <w:spacing w:val="2"/>
        </w:rPr>
        <w:t xml:space="preserve"> </w:t>
      </w:r>
      <w:r w:rsidRPr="00661BDC">
        <w:rPr>
          <w:rStyle w:val="Zag11"/>
          <w:rFonts w:eastAsia="SimSun"/>
          <w:spacing w:val="-2"/>
        </w:rPr>
        <w:t xml:space="preserve"> занятий по профилактике вред</w:t>
      </w:r>
      <w:r w:rsidRPr="00661BDC">
        <w:rPr>
          <w:rStyle w:val="Zag11"/>
          <w:rFonts w:eastAsia="SimSun"/>
        </w:rPr>
        <w:t>ных привычек и т. п.</w:t>
      </w:r>
    </w:p>
    <w:p w:rsidR="00A02F03" w:rsidRPr="00661BDC" w:rsidRDefault="00A02F03" w:rsidP="005F5A53">
      <w:pPr>
        <w:suppressAutoHyphens w:val="0"/>
        <w:autoSpaceDE w:val="0"/>
        <w:autoSpaceDN w:val="0"/>
        <w:adjustRightInd w:val="0"/>
        <w:spacing w:after="0" w:line="240" w:lineRule="auto"/>
        <w:jc w:val="center"/>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Планируемые результаты освоения программы формирования экологической</w:t>
      </w:r>
    </w:p>
    <w:p w:rsidR="00A02F03" w:rsidRPr="00661BDC" w:rsidRDefault="00A02F03" w:rsidP="005F5A53">
      <w:pPr>
        <w:suppressAutoHyphens w:val="0"/>
        <w:autoSpaceDE w:val="0"/>
        <w:autoSpaceDN w:val="0"/>
        <w:adjustRightInd w:val="0"/>
        <w:spacing w:after="0" w:line="240" w:lineRule="auto"/>
        <w:jc w:val="center"/>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культуры, здорового и безопасного образа жизни</w:t>
      </w:r>
      <w:r w:rsidR="005F5A53">
        <w:rPr>
          <w:rFonts w:ascii="Times New Roman" w:eastAsia="MS Mincho" w:hAnsi="Times New Roman" w:cs="Times New Roman"/>
          <w:b/>
          <w:bCs/>
          <w:color w:val="auto"/>
          <w:kern w:val="0"/>
          <w:sz w:val="24"/>
          <w:szCs w:val="24"/>
          <w:lang w:eastAsia="ru-RU"/>
        </w:rPr>
        <w:t>.</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b/>
          <w:bCs/>
          <w:i/>
          <w:iCs/>
          <w:color w:val="auto"/>
          <w:kern w:val="0"/>
          <w:sz w:val="24"/>
          <w:szCs w:val="24"/>
          <w:lang w:eastAsia="ru-RU"/>
        </w:rPr>
      </w:pPr>
      <w:r w:rsidRPr="00661BDC">
        <w:rPr>
          <w:rFonts w:ascii="Times New Roman" w:eastAsia="MS Mincho" w:hAnsi="Times New Roman" w:cs="Times New Roman"/>
          <w:b/>
          <w:bCs/>
          <w:i/>
          <w:iCs/>
          <w:color w:val="auto"/>
          <w:kern w:val="0"/>
          <w:sz w:val="24"/>
          <w:szCs w:val="24"/>
          <w:lang w:eastAsia="ru-RU"/>
        </w:rPr>
        <w:t>Важнейшие личностные результаты:</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ценностное отношение к природе; бережное отношение к живым организмам,</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способность сочувствовать природе и её обитателям;</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негативное отношение к факторам риска здоровью (сниженная двигательная активность,</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курение, алкоголь, наркотики и другие психоактивные вещества, инфекционные заболевания);</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эмоционально-ценностное отношение к окружающей среде, осознание необходимости ее</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охраны;</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ценностное отношение к своему здоровью, здоровью близких и окружающих людей;</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элементарные представления об окружающем мире в совокупности его природных и</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социальных компонентов;</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установка на здоровый образ жизни и реализация ее в реальном поведении и поступках;</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стремление заботиться о своем здоровье;</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готовность следовать социальным установкам экологически культурного</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здоровьесберегаюшего, безопасного поведения (в отношении к природе и людям);</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готовность противостоять вовлечению в табакокурение, употребление алкоголя,</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наркотических и сильнодействующих веществ;</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готовность самостоятельно поддерживать свое здоровье на основе использования</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навыков личной гигиены;</w:t>
      </w:r>
    </w:p>
    <w:p w:rsidR="00A02F03" w:rsidRPr="00661BDC" w:rsidRDefault="00A02F03"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овладение умениями ориентироваться в окружающем мире.</w:t>
      </w:r>
    </w:p>
    <w:p w:rsidR="005C4C9A" w:rsidRPr="00661BDC" w:rsidRDefault="00A02F03" w:rsidP="002C5A5E">
      <w:pPr>
        <w:suppressAutoHyphens w:val="0"/>
        <w:autoSpaceDE w:val="0"/>
        <w:autoSpaceDN w:val="0"/>
        <w:adjustRightInd w:val="0"/>
        <w:spacing w:after="0" w:line="240" w:lineRule="auto"/>
        <w:jc w:val="both"/>
        <w:rPr>
          <w:rStyle w:val="Zag11"/>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С учетом индивидуальных образовательных потребностей обучающихся задачи</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программы конкретизируются в СИПР и реализуются так же на уроках по предметам:</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«Окружающий природный мир», «Человек», «Адаптивная физкультура», в ходе коррекционных</w:t>
      </w:r>
      <w:r w:rsidR="002C18C4"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занятий.</w:t>
      </w:r>
      <w:r w:rsidRPr="00661BDC">
        <w:rPr>
          <w:rStyle w:val="Zag11"/>
          <w:rFonts w:ascii="Times New Roman" w:eastAsia="SimSun" w:hAnsi="Times New Roman" w:cs="Times New Roman"/>
          <w:spacing w:val="2"/>
          <w:sz w:val="24"/>
          <w:szCs w:val="24"/>
        </w:rPr>
        <w:t xml:space="preserve"> </w:t>
      </w:r>
    </w:p>
    <w:p w:rsidR="005C4C9A" w:rsidRPr="005F5A53" w:rsidRDefault="002B441D" w:rsidP="005F5A53">
      <w:pPr>
        <w:pStyle w:val="afffffe"/>
        <w:jc w:val="both"/>
        <w:rPr>
          <w:rFonts w:eastAsia="SimSun"/>
        </w:rPr>
      </w:pPr>
      <w:r w:rsidRPr="00661BDC">
        <w:rPr>
          <w:rStyle w:val="Zag11"/>
          <w:rFonts w:eastAsia="SimSun"/>
          <w:bCs/>
          <w:iCs/>
          <w:spacing w:val="2"/>
        </w:rPr>
        <w:t xml:space="preserve"> </w:t>
      </w:r>
      <w:r w:rsidR="005F5A53">
        <w:rPr>
          <w:rStyle w:val="Zag11"/>
          <w:rFonts w:eastAsia="SimSun"/>
          <w:bCs/>
          <w:iCs/>
          <w:spacing w:val="2"/>
        </w:rPr>
        <w:t xml:space="preserve">                                                </w:t>
      </w:r>
      <w:r w:rsidR="005C4C9A" w:rsidRPr="00661BDC">
        <w:rPr>
          <w:b/>
        </w:rPr>
        <w:t>2.5. Программа коррекционной работы</w:t>
      </w:r>
    </w:p>
    <w:p w:rsidR="005C4C9A" w:rsidRPr="00661BDC" w:rsidRDefault="002C18C4"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r w:rsidRPr="00661BDC">
        <w:rPr>
          <w:rFonts w:ascii="Times New Roman" w:hAnsi="Times New Roman" w:cs="Times New Roman"/>
          <w:b/>
          <w:sz w:val="24"/>
          <w:szCs w:val="24"/>
        </w:rPr>
        <w:t xml:space="preserve"> </w:t>
      </w:r>
    </w:p>
    <w:p w:rsidR="005C4C9A" w:rsidRPr="00661BDC" w:rsidRDefault="005C4C9A" w:rsidP="002C5A5E">
      <w:pPr>
        <w:spacing w:after="0" w:line="240" w:lineRule="auto"/>
        <w:jc w:val="both"/>
        <w:rPr>
          <w:rFonts w:ascii="Times New Roman" w:hAnsi="Times New Roman" w:cs="Times New Roman"/>
          <w:b/>
          <w:i/>
          <w:sz w:val="24"/>
          <w:szCs w:val="24"/>
        </w:rPr>
      </w:pPr>
      <w:r w:rsidRPr="00661BDC">
        <w:rPr>
          <w:rFonts w:ascii="Times New Roman" w:hAnsi="Times New Roman" w:cs="Times New Roman"/>
          <w:b/>
          <w:sz w:val="24"/>
          <w:szCs w:val="24"/>
        </w:rPr>
        <w:t>Цель:</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жизненно</w:t>
      </w:r>
      <w:r w:rsidRPr="00661BDC">
        <w:rPr>
          <w:rFonts w:ascii="Times New Roman" w:hAnsi="Times New Roman" w:cs="Times New Roman"/>
          <w:sz w:val="24"/>
          <w:szCs w:val="24"/>
        </w:rPr>
        <w:tab/>
        <w:t xml:space="preserve"> компетенции ребенка (преодоление негативизма смягчение и установление контакта с аутичным ребенком;</w:t>
      </w:r>
      <w:r w:rsidR="002C18C4" w:rsidRPr="00661BDC">
        <w:rPr>
          <w:rFonts w:ascii="Times New Roman" w:hAnsi="Times New Roman" w:cs="Times New Roman"/>
          <w:sz w:val="24"/>
          <w:szCs w:val="24"/>
        </w:rPr>
        <w:t xml:space="preserve"> </w:t>
      </w:r>
      <w:r w:rsidRPr="00661BDC">
        <w:rPr>
          <w:rFonts w:ascii="Times New Roman" w:hAnsi="Times New Roman" w:cs="Times New Roman"/>
          <w:sz w:val="24"/>
          <w:szCs w:val="24"/>
        </w:rPr>
        <w:t>развитие познавательных навыков; повышение активности ребенка а процессе общения с взрослыми и детыми; преодоление трудностей в организации целенаправленного поведения.)</w:t>
      </w:r>
    </w:p>
    <w:p w:rsidR="005C4C9A" w:rsidRPr="00661BDC" w:rsidRDefault="005C4C9A" w:rsidP="002C5A5E">
      <w:pPr>
        <w:spacing w:after="0" w:line="240" w:lineRule="auto"/>
        <w:jc w:val="both"/>
        <w:rPr>
          <w:rFonts w:ascii="Times New Roman" w:hAnsi="Times New Roman" w:cs="Times New Roman"/>
          <w:b/>
          <w:i/>
          <w:sz w:val="24"/>
          <w:szCs w:val="24"/>
        </w:rPr>
      </w:pPr>
      <w:r w:rsidRPr="00661BDC">
        <w:rPr>
          <w:rFonts w:ascii="Times New Roman" w:hAnsi="Times New Roman" w:cs="Times New Roman"/>
          <w:b/>
          <w:sz w:val="24"/>
          <w:szCs w:val="24"/>
        </w:rPr>
        <w:lastRenderedPageBreak/>
        <w:t>Задачи: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-выявление особых образовательных потребностей обучающихся-с РАС, обусловленных недостатками в их физическом и или психическом развитии;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-коррекция и развитие нарушенных функций, профилактику возникновения вторичных отклонений в развитии: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-осуществление индивидуально ориентированной психолого-медико- педагогической помощи обучающимися с РАС с учетом их особенностей психофизического развития  и индивидуальных возможностей (в соответствии с рекомендациям психолого-медико-педагогической о комиссии);</w:t>
      </w:r>
    </w:p>
    <w:p w:rsidR="002C18C4"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-возможность освоения обучающихся с РАС адаптированной основной образовательной программы начального общего образования и их интеграции в образовательном учреждении;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Программа коррекционной работы предусматривает реализацию коррекционно-развивающей области (направления) через:</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1.</w:t>
      </w:r>
      <w:r w:rsidR="005F5A53">
        <w:rPr>
          <w:rFonts w:ascii="Times New Roman" w:hAnsi="Times New Roman" w:cs="Times New Roman"/>
          <w:sz w:val="24"/>
          <w:szCs w:val="24"/>
        </w:rPr>
        <w:t xml:space="preserve"> </w:t>
      </w:r>
      <w:r w:rsidR="002C18C4" w:rsidRPr="00661BDC">
        <w:rPr>
          <w:rFonts w:ascii="Times New Roman" w:hAnsi="Times New Roman" w:cs="Times New Roman"/>
          <w:sz w:val="24"/>
          <w:szCs w:val="24"/>
        </w:rPr>
        <w:t>К</w:t>
      </w:r>
      <w:r w:rsidRPr="00661BDC">
        <w:rPr>
          <w:rFonts w:ascii="Times New Roman" w:hAnsi="Times New Roman" w:cs="Times New Roman"/>
          <w:sz w:val="24"/>
          <w:szCs w:val="24"/>
        </w:rPr>
        <w:t>оррекционные курсы, что позволяет формировать у обучающихся с РАС адекватное учебное поведение социально –бытовые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 -личностным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r w:rsidR="002C18C4" w:rsidRPr="00661BDC">
        <w:rPr>
          <w:rFonts w:ascii="Times New Roman" w:hAnsi="Times New Roman" w:cs="Times New Roman"/>
          <w:sz w:val="24"/>
          <w:szCs w:val="24"/>
        </w:rPr>
        <w:t>.</w:t>
      </w:r>
    </w:p>
    <w:p w:rsidR="005C4C9A" w:rsidRPr="00661BDC" w:rsidRDefault="002C18C4"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2. О</w:t>
      </w:r>
      <w:r w:rsidR="005C4C9A" w:rsidRPr="00661BDC">
        <w:rPr>
          <w:rFonts w:ascii="Times New Roman" w:hAnsi="Times New Roman" w:cs="Times New Roman"/>
          <w:sz w:val="24"/>
          <w:szCs w:val="24"/>
        </w:rPr>
        <w:t>беспечение коррекционной направленности общеобразовательных предметов и воспи</w:t>
      </w:r>
      <w:r w:rsidRPr="00661BDC">
        <w:rPr>
          <w:rFonts w:ascii="Times New Roman" w:hAnsi="Times New Roman" w:cs="Times New Roman"/>
          <w:sz w:val="24"/>
          <w:szCs w:val="24"/>
        </w:rPr>
        <w:t>т</w:t>
      </w:r>
      <w:r w:rsidR="005C4C9A" w:rsidRPr="00661BDC">
        <w:rPr>
          <w:rFonts w:ascii="Times New Roman" w:hAnsi="Times New Roman" w:cs="Times New Roman"/>
          <w:sz w:val="24"/>
          <w:szCs w:val="24"/>
        </w:rPr>
        <w:t>ательных мероприятий в условиях урочной и внеурочной деятельности;</w:t>
      </w:r>
    </w:p>
    <w:p w:rsidR="005C4C9A" w:rsidRPr="00661BDC" w:rsidRDefault="002C18C4"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3.О</w:t>
      </w:r>
      <w:r w:rsidR="005C4C9A" w:rsidRPr="00661BDC">
        <w:rPr>
          <w:rFonts w:ascii="Times New Roman" w:hAnsi="Times New Roman" w:cs="Times New Roman"/>
          <w:sz w:val="24"/>
          <w:szCs w:val="24"/>
        </w:rPr>
        <w:t>рганизацию и осуществление специалистами индивидуальной коррекционной работы(педагогической, психологической, медицинской)  с обучающимися, имеющими индивидуальные особые образовательные потребности особенности развития, требующие проведения индивидуальных коррекционных занятий;</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4.</w:t>
      </w:r>
      <w:r w:rsidR="002C18C4" w:rsidRPr="00661BDC">
        <w:rPr>
          <w:rFonts w:ascii="Times New Roman" w:hAnsi="Times New Roman" w:cs="Times New Roman"/>
          <w:sz w:val="24"/>
          <w:szCs w:val="24"/>
        </w:rPr>
        <w:t xml:space="preserve"> В</w:t>
      </w:r>
      <w:r w:rsidRPr="00661BDC">
        <w:rPr>
          <w:rFonts w:ascii="Times New Roman" w:hAnsi="Times New Roman" w:cs="Times New Roman"/>
          <w:sz w:val="24"/>
          <w:szCs w:val="24"/>
        </w:rPr>
        <w:t>заимодейств</w:t>
      </w:r>
      <w:r w:rsidR="000923EA" w:rsidRPr="00661BDC">
        <w:rPr>
          <w:rFonts w:ascii="Times New Roman" w:hAnsi="Times New Roman" w:cs="Times New Roman"/>
          <w:sz w:val="24"/>
          <w:szCs w:val="24"/>
        </w:rPr>
        <w:t>и</w:t>
      </w:r>
      <w:r w:rsidRPr="00661BDC">
        <w:rPr>
          <w:rFonts w:ascii="Times New Roman" w:hAnsi="Times New Roman" w:cs="Times New Roman"/>
          <w:sz w:val="24"/>
          <w:szCs w:val="24"/>
        </w:rPr>
        <w:t>е с семьей  (законными представителями) обучающихся с  РАС.</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b/>
          <w:sz w:val="24"/>
          <w:szCs w:val="24"/>
        </w:rPr>
        <w:t>Основные принципы коррекционно-развивающей работы</w:t>
      </w:r>
      <w:r w:rsidRPr="00661BDC">
        <w:rPr>
          <w:rFonts w:ascii="Times New Roman" w:hAnsi="Times New Roman" w:cs="Times New Roman"/>
          <w:sz w:val="24"/>
          <w:szCs w:val="24"/>
        </w:rPr>
        <w:t>:</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-принцип преемственности: обеспечивает связь программы коррекционной работы с другими разделами основной образовательной программы;</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 xml:space="preserve">-принцип комплексности: коррекционное взаимодействие охватывает весь комплекс психофизических нарушений; </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-принцип постепенного усложнения заданий и речевого материала с учетом «зоны ближайшего развития»;</w:t>
      </w:r>
    </w:p>
    <w:p w:rsidR="005C4C9A" w:rsidRPr="00661BDC" w:rsidRDefault="002C18C4"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-принцип соблюдения</w:t>
      </w:r>
      <w:r w:rsidR="005C4C9A" w:rsidRPr="00661BDC">
        <w:rPr>
          <w:rFonts w:ascii="Times New Roman" w:hAnsi="Times New Roman" w:cs="Times New Roman"/>
          <w:sz w:val="24"/>
          <w:szCs w:val="24"/>
        </w:rPr>
        <w:t xml:space="preserve"> интересов ребенка: определяет позицию специалиста, который признан решать проблему ребенка с максимальной пользой и</w:t>
      </w: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в интересах ребенка;</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-принцип системности: обеспечивает единство диагностики, коррекции и развития, т.е.</w:t>
      </w:r>
      <w:r w:rsidR="000923EA" w:rsidRPr="00661BDC">
        <w:rPr>
          <w:rFonts w:ascii="Times New Roman" w:hAnsi="Times New Roman" w:cs="Times New Roman"/>
          <w:sz w:val="24"/>
          <w:szCs w:val="24"/>
        </w:rPr>
        <w:t xml:space="preserve"> </w:t>
      </w:r>
      <w:r w:rsidRPr="00661BDC">
        <w:rPr>
          <w:rFonts w:ascii="Times New Roman" w:hAnsi="Times New Roman" w:cs="Times New Roman"/>
          <w:sz w:val="24"/>
          <w:szCs w:val="24"/>
        </w:rPr>
        <w:t>системный подход к анализу особенностей развития  коррекции нарушений у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 xml:space="preserve">-принцип непрерывности: гарантирует ребенку и его родителям (законным представителям) </w:t>
      </w:r>
      <w:r w:rsidR="000923EA"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непрерывность помощи</w:t>
      </w:r>
      <w:r w:rsidR="000923EA"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создание вариативных условий для получения образования детьми</w:t>
      </w:r>
      <w:r w:rsidR="000923EA" w:rsidRPr="00661BDC">
        <w:rPr>
          <w:rFonts w:ascii="Times New Roman" w:hAnsi="Times New Roman" w:cs="Times New Roman"/>
          <w:sz w:val="24"/>
          <w:szCs w:val="24"/>
        </w:rPr>
        <w:t xml:space="preserve">, </w:t>
      </w:r>
      <w:r w:rsidRPr="00661BDC">
        <w:rPr>
          <w:rFonts w:ascii="Times New Roman" w:hAnsi="Times New Roman" w:cs="Times New Roman"/>
          <w:sz w:val="24"/>
          <w:szCs w:val="24"/>
        </w:rPr>
        <w:t>имеющими различные недостатки в физическом и психическом развитии;</w:t>
      </w:r>
    </w:p>
    <w:p w:rsidR="000923EA" w:rsidRPr="005F5A53" w:rsidRDefault="005C4C9A" w:rsidP="005F5A53">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-комплексно- тематический принцип построения образовательного процесса</w:t>
      </w:r>
      <w:r w:rsidR="000923EA" w:rsidRPr="00661BDC">
        <w:rPr>
          <w:rFonts w:ascii="Times New Roman" w:hAnsi="Times New Roman" w:cs="Times New Roman"/>
          <w:sz w:val="24"/>
          <w:szCs w:val="24"/>
        </w:rPr>
        <w:t>.</w:t>
      </w:r>
    </w:p>
    <w:p w:rsidR="000923EA" w:rsidRPr="00661BDC" w:rsidRDefault="000923EA" w:rsidP="005F5A53">
      <w:pPr>
        <w:suppressAutoHyphens w:val="0"/>
        <w:autoSpaceDE w:val="0"/>
        <w:autoSpaceDN w:val="0"/>
        <w:adjustRightInd w:val="0"/>
        <w:spacing w:after="0" w:line="240" w:lineRule="auto"/>
        <w:jc w:val="center"/>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Специфика организации коррекционной работы с обучающимися с РАС</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Коррекционная работа с обучающимися с РАС проводится: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1) в рамках образовательной деятельности через содержание и организацию</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образовательного процесса (индивидуальный и дифференцированный подход, сниженный темп</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обучения, структурная простота содержания, повторность в обучении, активность и</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сознательность в обучении);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2) в рамках внеурочной деятельности в форме специально организованных</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индивидуальных и групповых занятий (коррекционно-развивающие и логопедические занятия,</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занятия ритмикой);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3) в рамках психологического и социально-педагогического сопровождения</w:t>
      </w:r>
      <w:r w:rsidR="005F5A53">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обучающихся.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b/>
          <w:bCs/>
          <w:i/>
          <w:iCs/>
          <w:color w:val="auto"/>
          <w:kern w:val="0"/>
          <w:sz w:val="24"/>
          <w:szCs w:val="24"/>
          <w:lang w:eastAsia="ru-RU"/>
        </w:rPr>
      </w:pPr>
      <w:r w:rsidRPr="00661BDC">
        <w:rPr>
          <w:rFonts w:ascii="Times New Roman" w:eastAsia="MS Mincho" w:hAnsi="Times New Roman" w:cs="Times New Roman"/>
          <w:b/>
          <w:bCs/>
          <w:i/>
          <w:iCs/>
          <w:color w:val="auto"/>
          <w:kern w:val="0"/>
          <w:sz w:val="24"/>
          <w:szCs w:val="24"/>
          <w:lang w:eastAsia="ru-RU"/>
        </w:rPr>
        <w:t>Характеристика основных направлений коррекционной работы</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i/>
          <w:iCs/>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Основными направлениями коррекционной работы являются:</w:t>
      </w:r>
    </w:p>
    <w:p w:rsidR="000923EA" w:rsidRPr="00661BDC" w:rsidRDefault="0073202E" w:rsidP="002C5A5E">
      <w:pPr>
        <w:suppressAutoHyphens w:val="0"/>
        <w:autoSpaceDE w:val="0"/>
        <w:autoSpaceDN w:val="0"/>
        <w:adjustRightInd w:val="0"/>
        <w:spacing w:after="0" w:line="240" w:lineRule="auto"/>
        <w:jc w:val="both"/>
        <w:rPr>
          <w:rFonts w:ascii="Times New Roman" w:eastAsia="MS Mincho" w:hAnsi="Times New Roman" w:cs="Times New Roman"/>
          <w:b/>
          <w:color w:val="auto"/>
          <w:kern w:val="0"/>
          <w:sz w:val="24"/>
          <w:szCs w:val="24"/>
          <w:lang w:eastAsia="ru-RU"/>
        </w:rPr>
      </w:pPr>
      <w:r w:rsidRPr="00661BDC">
        <w:rPr>
          <w:rFonts w:ascii="Times New Roman" w:eastAsia="MS Mincho" w:hAnsi="Times New Roman" w:cs="Times New Roman"/>
          <w:b/>
          <w:color w:val="auto"/>
          <w:kern w:val="0"/>
          <w:sz w:val="24"/>
          <w:szCs w:val="24"/>
          <w:lang w:eastAsia="ru-RU"/>
        </w:rPr>
        <w:lastRenderedPageBreak/>
        <w:t xml:space="preserve">    1</w:t>
      </w:r>
      <w:r w:rsidR="000923EA" w:rsidRPr="00661BDC">
        <w:rPr>
          <w:rFonts w:ascii="Times New Roman" w:eastAsia="MS Mincho" w:hAnsi="Times New Roman" w:cs="Times New Roman"/>
          <w:b/>
          <w:i/>
          <w:color w:val="auto"/>
          <w:kern w:val="0"/>
          <w:sz w:val="24"/>
          <w:szCs w:val="24"/>
          <w:u w:val="single"/>
          <w:lang w:eastAsia="ru-RU"/>
        </w:rPr>
        <w:t xml:space="preserve"> Диагностическая работа</w:t>
      </w:r>
      <w:r w:rsidR="000923EA" w:rsidRPr="00661BDC">
        <w:rPr>
          <w:rFonts w:ascii="Times New Roman" w:eastAsia="MS Mincho" w:hAnsi="Times New Roman" w:cs="Times New Roman"/>
          <w:b/>
          <w:color w:val="auto"/>
          <w:kern w:val="0"/>
          <w:sz w:val="24"/>
          <w:szCs w:val="24"/>
          <w:lang w:eastAsia="ru-RU"/>
        </w:rPr>
        <w:t>,</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основной общеобразовательной программы.</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Проведение диагностической работы предполагает осуществление:</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1) психолого-педагогического и медицинского обследования с целью выявления их особых образовательных потребностей: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развития эмоционально-волевой сферы и личностных особенностей обучающихся;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определение социальной ситуации развития и условий семейного воспитания ученика;</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2) мониторинга динамики развития обучающихся, их успешности в освоении</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адаптированной основной общеобразовательной программы общего образования;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3) анализа результатов обследования с целью проектирования и корректировки</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коррекционных мероприятий.</w:t>
      </w:r>
    </w:p>
    <w:p w:rsidR="000923EA" w:rsidRPr="00661BDC" w:rsidRDefault="0073202E"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2</w:t>
      </w:r>
      <w:r w:rsidR="000923EA" w:rsidRPr="00661BDC">
        <w:rPr>
          <w:rFonts w:ascii="Times New Roman" w:eastAsia="MS Mincho" w:hAnsi="Times New Roman" w:cs="Times New Roman"/>
          <w:b/>
          <w:color w:val="auto"/>
          <w:kern w:val="0"/>
          <w:sz w:val="24"/>
          <w:szCs w:val="24"/>
          <w:u w:val="single"/>
          <w:lang w:eastAsia="ru-RU"/>
        </w:rPr>
        <w:t xml:space="preserve">. </w:t>
      </w:r>
      <w:r w:rsidR="000923EA" w:rsidRPr="00661BDC">
        <w:rPr>
          <w:rFonts w:ascii="Times New Roman" w:eastAsia="MS Mincho" w:hAnsi="Times New Roman" w:cs="Times New Roman"/>
          <w:b/>
          <w:i/>
          <w:iCs/>
          <w:color w:val="auto"/>
          <w:kern w:val="0"/>
          <w:sz w:val="24"/>
          <w:szCs w:val="24"/>
          <w:u w:val="single"/>
          <w:lang w:eastAsia="ru-RU"/>
        </w:rPr>
        <w:t>Коррекционно-развивающая работа</w:t>
      </w:r>
      <w:r w:rsidR="000923EA" w:rsidRPr="00661BDC">
        <w:rPr>
          <w:rFonts w:ascii="Times New Roman" w:eastAsia="MS Mincho" w:hAnsi="Times New Roman" w:cs="Times New Roman"/>
          <w:i/>
          <w:iCs/>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обеспечивает организацию мероприятий,</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способствующих личностному развитию учащихся, коррекции недостатков в психическом</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развитии и освоению ими содержания образования.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Коррекционно-развивающая работа включает в себя: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составление индивидуальной программы психологического сопровождения</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учащегося (совместно с педагогами);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формирование в классе психологического климата комфортного для всех</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обучающихся;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организация внеурочной деятельности, направленной на эмоциональное, общее</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социально-личностное развитие учащихся, активизацию их познавательной деятельности;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разработку оптимальных для развития обучающихся с РАС групповых и</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индивидуальных психокоррекционных программ (методик, методов и приёмов обучения) в</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соответствии с их особыми образовательными потребностями;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организацию и проведение специалистами индивидуальных и групповых занятий по</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психокоррекции, необходимых для преодоления нарушений развития учащихся;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развитие эмоционально-волевой и личностной сферы ученика и коррекцию его</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поведения;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социальное сопровождение ученика в случае неблагоприятных условий жизни при</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психотравмирующих обстоятельствах.</w:t>
      </w:r>
    </w:p>
    <w:p w:rsidR="000923EA" w:rsidRPr="00661BDC" w:rsidRDefault="0073202E"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 xml:space="preserve">3. </w:t>
      </w:r>
      <w:r w:rsidR="000923EA" w:rsidRPr="00661BDC">
        <w:rPr>
          <w:rFonts w:ascii="Times New Roman" w:eastAsia="MS Mincho" w:hAnsi="Times New Roman" w:cs="Times New Roman"/>
          <w:b/>
          <w:i/>
          <w:color w:val="auto"/>
          <w:kern w:val="0"/>
          <w:sz w:val="24"/>
          <w:szCs w:val="24"/>
          <w:u w:val="single"/>
          <w:lang w:eastAsia="ru-RU"/>
        </w:rPr>
        <w:t>Консультативная работа</w:t>
      </w:r>
      <w:r w:rsidR="000923EA" w:rsidRPr="00661BDC">
        <w:rPr>
          <w:rFonts w:ascii="Times New Roman" w:eastAsia="MS Mincho" w:hAnsi="Times New Roman" w:cs="Times New Roman"/>
          <w:color w:val="auto"/>
          <w:kern w:val="0"/>
          <w:sz w:val="24"/>
          <w:szCs w:val="24"/>
          <w:lang w:eastAsia="ru-RU"/>
        </w:rPr>
        <w:t xml:space="preserve"> обеспечивает непрерывность специального сопровождения</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детей с ограниченными возможностями здоровья и их семей по вопросам реализации</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дифференцированных психолого-педагогических условий обучения, воспитания, коррекции,</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развития и социализации обучающихся.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Консультативная работа включает:</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психолого-педагогическое консультирование педагогов по решению проблем в</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развитии и обучении, поведении и межличностном взаимодействии конкретных учащихся,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консультативную помощь семье в вопросах решения конкретных вопросов</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воспитания и оказания возможной помощи ребёнку в освоении общеобразовательной</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программы.</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Психологическое консультирование основывается на принципах анонимности,</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доброжелательного и безоценочного отношения к консультируемому, ориентации на его нормы</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и ценности, включенности консультируемого в процесс консультирования.</w:t>
      </w:r>
    </w:p>
    <w:p w:rsidR="000923EA" w:rsidRPr="00661BDC" w:rsidRDefault="0073202E"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4</w:t>
      </w:r>
      <w:r w:rsidR="000923EA" w:rsidRPr="00661BDC">
        <w:rPr>
          <w:rFonts w:ascii="Times New Roman" w:eastAsia="MS Mincho" w:hAnsi="Times New Roman" w:cs="Times New Roman"/>
          <w:b/>
          <w:i/>
          <w:color w:val="auto"/>
          <w:kern w:val="0"/>
          <w:sz w:val="24"/>
          <w:szCs w:val="24"/>
          <w:u w:val="single"/>
          <w:lang w:eastAsia="ru-RU"/>
        </w:rPr>
        <w:t>. Информационно-просветительская работа</w:t>
      </w:r>
      <w:r w:rsidR="000923EA" w:rsidRPr="00661BDC">
        <w:rPr>
          <w:rFonts w:ascii="Times New Roman" w:eastAsia="MS Mincho" w:hAnsi="Times New Roman" w:cs="Times New Roman"/>
          <w:color w:val="auto"/>
          <w:kern w:val="0"/>
          <w:sz w:val="24"/>
          <w:szCs w:val="24"/>
          <w:lang w:eastAsia="ru-RU"/>
        </w:rPr>
        <w:t xml:space="preserve"> предполагает осуществление</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разъяснительной деятельности в отношении педагогов и родителей по вопросам, связанным с</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особенностями осуществления процесса обучения и воспитания обучающихся с РАС,</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взаимодействия с педагогами и сверстниками, их родителями (законными представителями), и</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др.</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Информационно-просветительская работа включает:</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проведение тематических выступлений для педагогов и родителей по разъяснению</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индивидуально-типологических особенностей различных категорий детей;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оформление информационных стендов, печатных и других материалов;</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психологическое просвещение педагогов с целью повышения их психологической</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компетентности;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lastRenderedPageBreak/>
        <w:t xml:space="preserve"> </w:t>
      </w:r>
      <w:r w:rsidRPr="00661BDC">
        <w:rPr>
          <w:rFonts w:ascii="Times New Roman" w:eastAsia="MS Mincho" w:hAnsi="Times New Roman" w:cs="Times New Roman"/>
          <w:color w:val="auto"/>
          <w:kern w:val="0"/>
          <w:sz w:val="24"/>
          <w:szCs w:val="24"/>
          <w:lang w:eastAsia="ru-RU"/>
        </w:rPr>
        <w:t>психологическое просвещение родителей с целью формирования у них элементарной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психолого-психологической компетентности.</w:t>
      </w:r>
    </w:p>
    <w:p w:rsidR="000923EA" w:rsidRPr="00661BDC" w:rsidRDefault="0073202E"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5</w:t>
      </w:r>
      <w:r w:rsidR="000923EA" w:rsidRPr="00661BDC">
        <w:rPr>
          <w:rFonts w:ascii="Times New Roman" w:eastAsia="MS Mincho" w:hAnsi="Times New Roman" w:cs="Times New Roman"/>
          <w:b/>
          <w:i/>
          <w:color w:val="auto"/>
          <w:kern w:val="0"/>
          <w:sz w:val="24"/>
          <w:szCs w:val="24"/>
          <w:u w:val="single"/>
          <w:lang w:eastAsia="ru-RU"/>
        </w:rPr>
        <w:t>. Социально-педагогическое сопровождение</w:t>
      </w:r>
      <w:r w:rsidR="000923EA" w:rsidRPr="00661BDC">
        <w:rPr>
          <w:rFonts w:ascii="Times New Roman" w:eastAsia="MS Mincho" w:hAnsi="Times New Roman" w:cs="Times New Roman"/>
          <w:color w:val="auto"/>
          <w:kern w:val="0"/>
          <w:sz w:val="24"/>
          <w:szCs w:val="24"/>
          <w:lang w:eastAsia="ru-RU"/>
        </w:rPr>
        <w:t xml:space="preserve"> представляет собой взаимодействие</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социального педагога и воспитанника и/или его родителей, направленное на создание условий и</w:t>
      </w: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обеспечение наиболее целесообразной помощи и поддержки.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Социально-педагогическое сопровождение включает:</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разработку и реализацию программы социально-педагогического сопровождения</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учащихся, направленную на их социальную интеграцию в общество;</w:t>
      </w:r>
    </w:p>
    <w:p w:rsidR="0073202E"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Wingdings-Regular"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взаимодействие с социальными партнерами и общественными организациями в</w:t>
      </w:r>
      <w:r w:rsidR="0073202E"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интересах учащегося и его семьи.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Механизмы реализации программы коррекционной работы</w:t>
      </w:r>
    </w:p>
    <w:p w:rsidR="000923EA" w:rsidRPr="00661BDC" w:rsidRDefault="0073202E"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 xml:space="preserve">Взаимодействие специалистов </w:t>
      </w:r>
      <w:r w:rsidR="003B3DF3" w:rsidRPr="00661BDC">
        <w:rPr>
          <w:rFonts w:ascii="Times New Roman" w:eastAsia="MS Mincho" w:hAnsi="Times New Roman" w:cs="Times New Roman"/>
          <w:color w:val="auto"/>
          <w:kern w:val="0"/>
          <w:sz w:val="24"/>
          <w:szCs w:val="24"/>
          <w:lang w:eastAsia="ru-RU"/>
        </w:rPr>
        <w:t xml:space="preserve"> </w:t>
      </w:r>
      <w:r w:rsidR="003B3DF3" w:rsidRPr="00661BDC">
        <w:rPr>
          <w:rStyle w:val="Zag11"/>
          <w:rFonts w:ascii="Times New Roman" w:eastAsia="SimSun" w:hAnsi="Times New Roman" w:cs="Times New Roman"/>
          <w:spacing w:val="-3"/>
          <w:sz w:val="24"/>
          <w:szCs w:val="24"/>
        </w:rPr>
        <w:t>ГБОУ « Клетнянская школа-интернат»</w:t>
      </w:r>
      <w:r w:rsidR="000923EA" w:rsidRPr="00661BDC">
        <w:rPr>
          <w:rFonts w:ascii="Times New Roman" w:eastAsia="MS Mincho" w:hAnsi="Times New Roman" w:cs="Times New Roman"/>
          <w:color w:val="auto"/>
          <w:kern w:val="0"/>
          <w:sz w:val="24"/>
          <w:szCs w:val="24"/>
          <w:lang w:eastAsia="ru-RU"/>
        </w:rPr>
        <w:t xml:space="preserve"> обеспечивает</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системное сопровождение обучающихся с РАС </w:t>
      </w:r>
      <w:r w:rsidR="00336A5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xml:space="preserve"> в</w:t>
      </w:r>
      <w:r w:rsidR="00336A5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образовательном процессе.</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Такое взаимодействие включает:</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комплексность в определении и решении проблем обучающегося, предоставлении ему</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специализированной квалифицированной помощи;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составление комплексных индивидуальных программ общего развития и коррекции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отдельных сторон учебно-познавательной, речевой, эмоционально - волевой и личностной сфер</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ребёнка.</w:t>
      </w:r>
    </w:p>
    <w:p w:rsidR="007128C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i/>
          <w:iCs/>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 xml:space="preserve">Организационно-управленческой </w:t>
      </w:r>
      <w:r w:rsidRPr="00661BDC">
        <w:rPr>
          <w:rFonts w:ascii="Times New Roman" w:eastAsia="MS Mincho" w:hAnsi="Times New Roman" w:cs="Times New Roman"/>
          <w:color w:val="auto"/>
          <w:kern w:val="0"/>
          <w:sz w:val="24"/>
          <w:szCs w:val="24"/>
          <w:lang w:eastAsia="ru-RU"/>
        </w:rPr>
        <w:t>формой сопровождения коррекционно</w:t>
      </w:r>
      <w:r w:rsidRPr="00661BDC">
        <w:rPr>
          <w:rFonts w:ascii="Times New Roman" w:eastAsia="MS Mincho" w:hAnsi="Times New Roman" w:cs="Times New Roman"/>
          <w:i/>
          <w:iCs/>
          <w:color w:val="auto"/>
          <w:kern w:val="0"/>
          <w:sz w:val="24"/>
          <w:szCs w:val="24"/>
          <w:lang w:eastAsia="ru-RU"/>
        </w:rPr>
        <w:t>-развивающей</w:t>
      </w:r>
      <w:r w:rsidR="007128CA" w:rsidRPr="00661BDC">
        <w:rPr>
          <w:rFonts w:ascii="Times New Roman" w:eastAsia="MS Mincho" w:hAnsi="Times New Roman" w:cs="Times New Roman"/>
          <w:i/>
          <w:iCs/>
          <w:color w:val="auto"/>
          <w:kern w:val="0"/>
          <w:sz w:val="24"/>
          <w:szCs w:val="24"/>
          <w:lang w:eastAsia="ru-RU"/>
        </w:rPr>
        <w:t xml:space="preserve"> </w:t>
      </w:r>
      <w:r w:rsidRPr="00661BDC">
        <w:rPr>
          <w:rFonts w:ascii="Times New Roman" w:eastAsia="MS Mincho" w:hAnsi="Times New Roman" w:cs="Times New Roman"/>
          <w:i/>
          <w:iCs/>
          <w:color w:val="auto"/>
          <w:kern w:val="0"/>
          <w:sz w:val="24"/>
          <w:szCs w:val="24"/>
          <w:lang w:eastAsia="ru-RU"/>
        </w:rPr>
        <w:t xml:space="preserve">работы с детьми с РАС является психолого – медико - педагогический консилиум (ПМПк). </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Его</w:t>
      </w:r>
      <w:r w:rsidR="007128CA"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xml:space="preserve">главные задачи: соблюдение рекомендаций </w:t>
      </w:r>
      <w:r w:rsidR="007128CA"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ПМПК (контроль за их исполнением); контроль</w:t>
      </w:r>
      <w:r w:rsidR="00336A5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усвоения АООП детьми с РАС; разработка и внедрение индивидуальных программ</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сопровождения ребенка узкими специалистами (психолог, логопед, социальный педагог,</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медицинский работник), и рабочих программ учителей предметников; отслеживание динамики</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развития ребенка с РАС, уровня усвоения АООП; разработка рекомендаций по работе с данной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категорией учащихся учителям-предметникам, родителям.</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В состав психолого-медико-педагогической комиссии школы входят следующие</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специалисты: заместитель директора по УВР, учитель-логопед, педагог-психолог, социальный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педагог, учителя, работающие по адаптированной образовательной программе, воспитатели</w:t>
      </w:r>
    </w:p>
    <w:p w:rsidR="000923EA" w:rsidRPr="00661BDC" w:rsidRDefault="007128C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 xml:space="preserve">и медицинский работник. </w:t>
      </w:r>
      <w:r w:rsidR="00336A50" w:rsidRPr="00661BDC">
        <w:rPr>
          <w:rFonts w:ascii="Times New Roman" w:eastAsia="MS Mincho" w:hAnsi="Times New Roman" w:cs="Times New Roman"/>
          <w:color w:val="auto"/>
          <w:kern w:val="0"/>
          <w:sz w:val="24"/>
          <w:szCs w:val="24"/>
          <w:lang w:eastAsia="ru-RU"/>
        </w:rPr>
        <w:t xml:space="preserve"> </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Планируемые результаты коррекционной работы</w:t>
      </w:r>
    </w:p>
    <w:p w:rsidR="000923EA" w:rsidRPr="00661BDC" w:rsidRDefault="007128C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0923EA" w:rsidRPr="00661BDC">
        <w:rPr>
          <w:rFonts w:ascii="Times New Roman" w:eastAsia="MS Mincho" w:hAnsi="Times New Roman" w:cs="Times New Roman"/>
          <w:color w:val="auto"/>
          <w:kern w:val="0"/>
          <w:sz w:val="24"/>
          <w:szCs w:val="24"/>
          <w:lang w:eastAsia="ru-RU"/>
        </w:rPr>
        <w:t>В соответствии с требованиями ФГОС к адаптированной основной общеобразовательной</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программе для обучающихся с РАС (вариант 8.4.) результативность обучения каждого</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обучающегося оценивается с учетом его особенностей психофизического развития и особых</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образовательных потребностей. В связи с этим требования к результатам освоения</w:t>
      </w:r>
    </w:p>
    <w:p w:rsidR="000923EA" w:rsidRPr="00661BDC" w:rsidRDefault="000923E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образовательных программ представляют собой описание возможных результатов образования</w:t>
      </w:r>
    </w:p>
    <w:p w:rsidR="005C4C9A" w:rsidRPr="00661BDC" w:rsidRDefault="000923EA" w:rsidP="002C5A5E">
      <w:pPr>
        <w:spacing w:after="0" w:line="240" w:lineRule="auto"/>
        <w:jc w:val="both"/>
        <w:rPr>
          <w:rFonts w:ascii="Times New Roman" w:hAnsi="Times New Roman" w:cs="Times New Roman"/>
          <w:i/>
          <w:sz w:val="24"/>
          <w:szCs w:val="24"/>
        </w:rPr>
      </w:pPr>
      <w:r w:rsidRPr="00661BDC">
        <w:rPr>
          <w:rFonts w:ascii="Times New Roman" w:eastAsia="MS Mincho" w:hAnsi="Times New Roman" w:cs="Times New Roman"/>
          <w:color w:val="auto"/>
          <w:kern w:val="0"/>
          <w:sz w:val="24"/>
          <w:szCs w:val="24"/>
          <w:lang w:eastAsia="ru-RU"/>
        </w:rPr>
        <w:t>конкретного учащегося</w:t>
      </w:r>
      <w:r w:rsidR="007128CA" w:rsidRPr="00661BDC">
        <w:rPr>
          <w:rFonts w:ascii="Times New Roman" w:eastAsia="MS Mincho" w:hAnsi="Times New Roman" w:cs="Times New Roman"/>
          <w:color w:val="auto"/>
          <w:kern w:val="0"/>
          <w:sz w:val="24"/>
          <w:szCs w:val="24"/>
          <w:lang w:eastAsia="ru-RU"/>
        </w:rPr>
        <w:t>.</w:t>
      </w:r>
      <w:r w:rsidR="007128CA" w:rsidRPr="00661BDC">
        <w:rPr>
          <w:rFonts w:ascii="Times New Roman" w:hAnsi="Times New Roman" w:cs="Times New Roman"/>
          <w:b/>
          <w:sz w:val="24"/>
          <w:szCs w:val="24"/>
        </w:rPr>
        <w:t xml:space="preserve"> </w:t>
      </w:r>
    </w:p>
    <w:p w:rsidR="005C4C9A" w:rsidRPr="00661BDC" w:rsidRDefault="007128C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 xml:space="preserve"> </w:t>
      </w:r>
    </w:p>
    <w:p w:rsidR="005C4C9A" w:rsidRPr="00661BDC" w:rsidRDefault="005C4C9A" w:rsidP="002C5A5E">
      <w:pPr>
        <w:spacing w:after="0" w:line="240" w:lineRule="auto"/>
        <w:ind w:firstLine="708"/>
        <w:jc w:val="both"/>
        <w:rPr>
          <w:rFonts w:ascii="Times New Roman" w:hAnsi="Times New Roman" w:cs="Times New Roman"/>
          <w:b/>
          <w:i/>
          <w:sz w:val="24"/>
          <w:szCs w:val="24"/>
        </w:rPr>
      </w:pPr>
      <w:r w:rsidRPr="00661BDC">
        <w:rPr>
          <w:rFonts w:ascii="Times New Roman" w:hAnsi="Times New Roman" w:cs="Times New Roman"/>
          <w:b/>
          <w:sz w:val="24"/>
          <w:szCs w:val="24"/>
        </w:rPr>
        <w:t>Перечень, содержание и план реализации коррекционных занятий, обеспечивающих удовлетворение</w:t>
      </w:r>
      <w:r w:rsidRPr="00661BDC">
        <w:rPr>
          <w:rFonts w:ascii="Times New Roman" w:hAnsi="Times New Roman" w:cs="Times New Roman"/>
          <w:b/>
          <w:sz w:val="24"/>
          <w:szCs w:val="24"/>
        </w:rPr>
        <w:tab/>
        <w:t>особых образовательных потребностей обучающихся и освоении ими адаптированной основной образовательной программы общего образования</w:t>
      </w:r>
    </w:p>
    <w:p w:rsidR="007128CA" w:rsidRPr="00661BDC" w:rsidRDefault="007128CA" w:rsidP="002C5A5E">
      <w:pPr>
        <w:autoSpaceDE w:val="0"/>
        <w:autoSpaceDN w:val="0"/>
        <w:adjustRightInd w:val="0"/>
        <w:spacing w:after="0" w:line="240" w:lineRule="auto"/>
        <w:ind w:firstLine="280"/>
        <w:jc w:val="both"/>
        <w:rPr>
          <w:rFonts w:ascii="Times New Roman" w:hAnsi="Times New Roman" w:cs="Times New Roman"/>
          <w:b/>
          <w:sz w:val="24"/>
          <w:szCs w:val="24"/>
        </w:rPr>
      </w:pPr>
    </w:p>
    <w:p w:rsidR="005C4C9A" w:rsidRPr="00661BDC" w:rsidRDefault="005C4C9A" w:rsidP="002C5A5E">
      <w:pPr>
        <w:autoSpaceDE w:val="0"/>
        <w:autoSpaceDN w:val="0"/>
        <w:adjustRightInd w:val="0"/>
        <w:spacing w:after="0" w:line="240" w:lineRule="auto"/>
        <w:ind w:firstLine="280"/>
        <w:jc w:val="both"/>
        <w:rPr>
          <w:rFonts w:ascii="Times New Roman" w:hAnsi="Times New Roman" w:cs="Times New Roman"/>
          <w:i/>
          <w:sz w:val="24"/>
          <w:szCs w:val="24"/>
        </w:rPr>
      </w:pPr>
      <w:r w:rsidRPr="00661BDC">
        <w:rPr>
          <w:rFonts w:ascii="Times New Roman" w:hAnsi="Times New Roman" w:cs="Times New Roman"/>
          <w:b/>
          <w:sz w:val="24"/>
          <w:szCs w:val="24"/>
        </w:rPr>
        <w:t>Коррекционный курс "Эмоциональное и коммуникативно-речевое развитие (альтернативная коммуникация)"</w:t>
      </w:r>
      <w:r w:rsidRPr="00661BDC">
        <w:rPr>
          <w:rFonts w:ascii="Times New Roman" w:hAnsi="Times New Roman" w:cs="Times New Roman"/>
          <w:sz w:val="24"/>
          <w:szCs w:val="24"/>
        </w:rPr>
        <w:t>: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C4C9A" w:rsidRPr="00661BDC" w:rsidRDefault="005C4C9A" w:rsidP="002C5A5E">
      <w:pPr>
        <w:autoSpaceDE w:val="0"/>
        <w:autoSpaceDN w:val="0"/>
        <w:adjustRightInd w:val="0"/>
        <w:spacing w:after="0" w:line="240" w:lineRule="auto"/>
        <w:ind w:firstLine="280"/>
        <w:jc w:val="both"/>
        <w:rPr>
          <w:rFonts w:ascii="Times New Roman" w:hAnsi="Times New Roman" w:cs="Times New Roman"/>
          <w:i/>
          <w:sz w:val="24"/>
          <w:szCs w:val="24"/>
        </w:rPr>
      </w:pPr>
      <w:r w:rsidRPr="00661BDC">
        <w:rPr>
          <w:rFonts w:ascii="Times New Roman" w:hAnsi="Times New Roman" w:cs="Times New Roman"/>
          <w:b/>
          <w:sz w:val="24"/>
          <w:szCs w:val="24"/>
        </w:rPr>
        <w:t>Коррекционный курс: "Сенсорное развитие":</w:t>
      </w:r>
      <w:r w:rsidRPr="00661BDC">
        <w:rPr>
          <w:rFonts w:ascii="Times New Roman" w:hAnsi="Times New Roman" w:cs="Times New Roman"/>
          <w:sz w:val="24"/>
          <w:szCs w:val="24"/>
        </w:rPr>
        <w:t xml:space="preserve">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5C4C9A" w:rsidRPr="00661BDC" w:rsidRDefault="005C4C9A" w:rsidP="002C5A5E">
      <w:pPr>
        <w:autoSpaceDE w:val="0"/>
        <w:autoSpaceDN w:val="0"/>
        <w:adjustRightInd w:val="0"/>
        <w:spacing w:after="0" w:line="240" w:lineRule="auto"/>
        <w:ind w:firstLine="280"/>
        <w:jc w:val="both"/>
        <w:rPr>
          <w:rFonts w:ascii="Times New Roman" w:hAnsi="Times New Roman" w:cs="Times New Roman"/>
          <w:i/>
          <w:sz w:val="24"/>
          <w:szCs w:val="24"/>
        </w:rPr>
      </w:pPr>
      <w:r w:rsidRPr="00661BDC">
        <w:rPr>
          <w:rFonts w:ascii="Times New Roman" w:hAnsi="Times New Roman" w:cs="Times New Roman"/>
          <w:b/>
          <w:sz w:val="24"/>
          <w:szCs w:val="24"/>
        </w:rPr>
        <w:lastRenderedPageBreak/>
        <w:t>Коррекционный курс "Двигательное развитие":</w:t>
      </w:r>
      <w:r w:rsidRPr="00661BDC">
        <w:rPr>
          <w:rFonts w:ascii="Times New Roman" w:hAnsi="Times New Roman" w:cs="Times New Roman"/>
          <w:sz w:val="24"/>
          <w:szCs w:val="24"/>
        </w:rPr>
        <w:t xml:space="preserve">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5C4C9A" w:rsidRPr="00661BDC" w:rsidRDefault="005C4C9A" w:rsidP="002C5A5E">
      <w:pPr>
        <w:autoSpaceDE w:val="0"/>
        <w:autoSpaceDN w:val="0"/>
        <w:adjustRightInd w:val="0"/>
        <w:spacing w:after="0" w:line="240" w:lineRule="auto"/>
        <w:ind w:firstLine="280"/>
        <w:jc w:val="both"/>
        <w:rPr>
          <w:rFonts w:ascii="Times New Roman" w:hAnsi="Times New Roman" w:cs="Times New Roman"/>
          <w:i/>
          <w:sz w:val="24"/>
          <w:szCs w:val="24"/>
        </w:rPr>
      </w:pPr>
      <w:r w:rsidRPr="00661BDC">
        <w:rPr>
          <w:rFonts w:ascii="Times New Roman" w:hAnsi="Times New Roman" w:cs="Times New Roman"/>
          <w:b/>
          <w:sz w:val="24"/>
          <w:szCs w:val="24"/>
        </w:rPr>
        <w:t>Коррекционный курс: "Предметно-практические действия":</w:t>
      </w:r>
      <w:r w:rsidRPr="00661BDC">
        <w:rPr>
          <w:rFonts w:ascii="Times New Roman" w:hAnsi="Times New Roman" w:cs="Times New Roman"/>
          <w:sz w:val="24"/>
          <w:szCs w:val="24"/>
        </w:rPr>
        <w:t xml:space="preserve">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C4C9A" w:rsidRPr="00661BDC" w:rsidRDefault="005C4C9A" w:rsidP="002C5A5E">
      <w:pPr>
        <w:spacing w:after="0" w:line="240" w:lineRule="auto"/>
        <w:ind w:firstLine="708"/>
        <w:jc w:val="both"/>
        <w:rPr>
          <w:rFonts w:ascii="Times New Roman" w:hAnsi="Times New Roman" w:cs="Times New Roman"/>
          <w:b/>
          <w:i/>
          <w:sz w:val="24"/>
          <w:szCs w:val="24"/>
        </w:rPr>
      </w:pPr>
      <w:r w:rsidRPr="00661BDC">
        <w:rPr>
          <w:rFonts w:ascii="Times New Roman" w:hAnsi="Times New Roman" w:cs="Times New Roman"/>
          <w:b/>
          <w:sz w:val="24"/>
          <w:szCs w:val="24"/>
        </w:rPr>
        <w:t>Коррекционный курс "Коррекционно-развивающие занятия"</w:t>
      </w:r>
      <w:r w:rsidRPr="00661BDC">
        <w:rPr>
          <w:rFonts w:ascii="Times New Roman" w:hAnsi="Times New Roman" w:cs="Times New Roman"/>
          <w:sz w:val="24"/>
          <w:szCs w:val="24"/>
        </w:rPr>
        <w:t>: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Планируемые результаты коррекционно –развивающей области можно отслеживать по данной таблице</w:t>
      </w:r>
      <w:r w:rsidR="007128CA" w:rsidRPr="00661BDC">
        <w:rPr>
          <w:rFonts w:ascii="Times New Roman" w:hAnsi="Times New Roman" w:cs="Times New Roman"/>
          <w:sz w:val="24"/>
          <w:szCs w:val="24"/>
        </w:rPr>
        <w:t>:</w:t>
      </w:r>
    </w:p>
    <w:tbl>
      <w:tblPr>
        <w:tblStyle w:val="afff4"/>
        <w:tblW w:w="10030" w:type="dxa"/>
        <w:tblInd w:w="250" w:type="dxa"/>
        <w:tblLook w:val="04A0" w:firstRow="1" w:lastRow="0" w:firstColumn="1" w:lastColumn="0" w:noHBand="0" w:noVBand="1"/>
      </w:tblPr>
      <w:tblGrid>
        <w:gridCol w:w="2787"/>
        <w:gridCol w:w="2185"/>
        <w:gridCol w:w="1797"/>
        <w:gridCol w:w="1043"/>
        <w:gridCol w:w="2218"/>
      </w:tblGrid>
      <w:tr w:rsidR="005C4C9A" w:rsidRPr="00661BDC" w:rsidTr="00076670">
        <w:tc>
          <w:tcPr>
            <w:tcW w:w="278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Направления деятельности</w:t>
            </w:r>
          </w:p>
        </w:tc>
        <w:tc>
          <w:tcPr>
            <w:tcW w:w="2185"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Индивидуальные планируемые результаты на период</w:t>
            </w:r>
          </w:p>
        </w:tc>
        <w:tc>
          <w:tcPr>
            <w:tcW w:w="179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исполнитель</w:t>
            </w:r>
          </w:p>
        </w:tc>
        <w:tc>
          <w:tcPr>
            <w:tcW w:w="1043"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Формы работы</w:t>
            </w:r>
          </w:p>
        </w:tc>
        <w:tc>
          <w:tcPr>
            <w:tcW w:w="2218"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результативность</w:t>
            </w:r>
          </w:p>
        </w:tc>
      </w:tr>
      <w:tr w:rsidR="005C4C9A" w:rsidRPr="00661BDC" w:rsidTr="00076670">
        <w:tc>
          <w:tcPr>
            <w:tcW w:w="278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Коррекция нежелательного поведения</w:t>
            </w:r>
          </w:p>
        </w:tc>
        <w:tc>
          <w:tcPr>
            <w:tcW w:w="2185"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179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Психолог</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учитель</w:t>
            </w:r>
          </w:p>
        </w:tc>
        <w:tc>
          <w:tcPr>
            <w:tcW w:w="1043"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2218" w:type="dxa"/>
          </w:tcPr>
          <w:p w:rsidR="005C4C9A" w:rsidRPr="00661BDC" w:rsidRDefault="005C4C9A" w:rsidP="002C5A5E">
            <w:pPr>
              <w:spacing w:after="0" w:line="240" w:lineRule="auto"/>
              <w:jc w:val="both"/>
              <w:rPr>
                <w:rFonts w:ascii="Times New Roman" w:hAnsi="Times New Roman" w:cs="Times New Roman"/>
                <w:i/>
                <w:sz w:val="24"/>
                <w:szCs w:val="24"/>
              </w:rPr>
            </w:pPr>
          </w:p>
        </w:tc>
      </w:tr>
      <w:tr w:rsidR="005C4C9A" w:rsidRPr="00661BDC" w:rsidTr="00076670">
        <w:tc>
          <w:tcPr>
            <w:tcW w:w="278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социально-бытовых навыков</w:t>
            </w:r>
          </w:p>
        </w:tc>
        <w:tc>
          <w:tcPr>
            <w:tcW w:w="2185"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1797" w:type="dxa"/>
          </w:tcPr>
          <w:p w:rsidR="005C4C9A" w:rsidRPr="00661BDC" w:rsidRDefault="00856FF8" w:rsidP="002C5A5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Соц. педагог</w:t>
            </w:r>
          </w:p>
        </w:tc>
        <w:tc>
          <w:tcPr>
            <w:tcW w:w="1043"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2218" w:type="dxa"/>
          </w:tcPr>
          <w:p w:rsidR="005C4C9A" w:rsidRPr="00661BDC" w:rsidRDefault="005C4C9A" w:rsidP="002C5A5E">
            <w:pPr>
              <w:spacing w:after="0" w:line="240" w:lineRule="auto"/>
              <w:jc w:val="both"/>
              <w:rPr>
                <w:rFonts w:ascii="Times New Roman" w:hAnsi="Times New Roman" w:cs="Times New Roman"/>
                <w:i/>
                <w:sz w:val="24"/>
                <w:szCs w:val="24"/>
              </w:rPr>
            </w:pPr>
          </w:p>
        </w:tc>
      </w:tr>
      <w:tr w:rsidR="005C4C9A" w:rsidRPr="00661BDC" w:rsidTr="00076670">
        <w:tc>
          <w:tcPr>
            <w:tcW w:w="278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коммуникативных навыков</w:t>
            </w:r>
          </w:p>
        </w:tc>
        <w:tc>
          <w:tcPr>
            <w:tcW w:w="2185"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179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Психолог</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учитель</w:t>
            </w:r>
          </w:p>
        </w:tc>
        <w:tc>
          <w:tcPr>
            <w:tcW w:w="1043"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2218" w:type="dxa"/>
          </w:tcPr>
          <w:p w:rsidR="005C4C9A" w:rsidRPr="00661BDC" w:rsidRDefault="005C4C9A" w:rsidP="002C5A5E">
            <w:pPr>
              <w:spacing w:after="0" w:line="240" w:lineRule="auto"/>
              <w:jc w:val="both"/>
              <w:rPr>
                <w:rFonts w:ascii="Times New Roman" w:hAnsi="Times New Roman" w:cs="Times New Roman"/>
                <w:i/>
                <w:sz w:val="24"/>
                <w:szCs w:val="24"/>
              </w:rPr>
            </w:pPr>
          </w:p>
        </w:tc>
      </w:tr>
      <w:tr w:rsidR="005C4C9A" w:rsidRPr="00661BDC" w:rsidTr="00076670">
        <w:tc>
          <w:tcPr>
            <w:tcW w:w="278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и развитие устной речи</w:t>
            </w:r>
          </w:p>
        </w:tc>
        <w:tc>
          <w:tcPr>
            <w:tcW w:w="2185"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1797" w:type="dxa"/>
          </w:tcPr>
          <w:p w:rsidR="005C4C9A" w:rsidRPr="00661BDC" w:rsidRDefault="00856FF8" w:rsidP="002C5A5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Учитель логопед</w:t>
            </w:r>
          </w:p>
        </w:tc>
        <w:tc>
          <w:tcPr>
            <w:tcW w:w="1043"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2218" w:type="dxa"/>
          </w:tcPr>
          <w:p w:rsidR="005C4C9A" w:rsidRPr="00661BDC" w:rsidRDefault="005C4C9A" w:rsidP="002C5A5E">
            <w:pPr>
              <w:spacing w:after="0" w:line="240" w:lineRule="auto"/>
              <w:jc w:val="both"/>
              <w:rPr>
                <w:rFonts w:ascii="Times New Roman" w:hAnsi="Times New Roman" w:cs="Times New Roman"/>
                <w:i/>
                <w:sz w:val="24"/>
                <w:szCs w:val="24"/>
              </w:rPr>
            </w:pPr>
          </w:p>
        </w:tc>
      </w:tr>
      <w:tr w:rsidR="005C4C9A" w:rsidRPr="00661BDC" w:rsidTr="00076670">
        <w:tc>
          <w:tcPr>
            <w:tcW w:w="278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Коррекция учебных навыков</w:t>
            </w:r>
          </w:p>
        </w:tc>
        <w:tc>
          <w:tcPr>
            <w:tcW w:w="2185"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179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Психолог</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учитель</w:t>
            </w:r>
          </w:p>
        </w:tc>
        <w:tc>
          <w:tcPr>
            <w:tcW w:w="1043"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2218" w:type="dxa"/>
          </w:tcPr>
          <w:p w:rsidR="005C4C9A" w:rsidRPr="00661BDC" w:rsidRDefault="005C4C9A" w:rsidP="002C5A5E">
            <w:pPr>
              <w:spacing w:after="0" w:line="240" w:lineRule="auto"/>
              <w:jc w:val="both"/>
              <w:rPr>
                <w:rFonts w:ascii="Times New Roman" w:hAnsi="Times New Roman" w:cs="Times New Roman"/>
                <w:i/>
                <w:sz w:val="24"/>
                <w:szCs w:val="24"/>
              </w:rPr>
            </w:pPr>
          </w:p>
        </w:tc>
      </w:tr>
      <w:tr w:rsidR="005C4C9A" w:rsidRPr="00661BDC" w:rsidTr="00076670">
        <w:tc>
          <w:tcPr>
            <w:tcW w:w="2787"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И другие</w:t>
            </w:r>
          </w:p>
        </w:tc>
        <w:tc>
          <w:tcPr>
            <w:tcW w:w="2185"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1797"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1043" w:type="dxa"/>
          </w:tcPr>
          <w:p w:rsidR="005C4C9A" w:rsidRPr="00661BDC" w:rsidRDefault="005C4C9A" w:rsidP="002C5A5E">
            <w:pPr>
              <w:spacing w:after="0" w:line="240" w:lineRule="auto"/>
              <w:jc w:val="both"/>
              <w:rPr>
                <w:rFonts w:ascii="Times New Roman" w:hAnsi="Times New Roman" w:cs="Times New Roman"/>
                <w:i/>
                <w:sz w:val="24"/>
                <w:szCs w:val="24"/>
              </w:rPr>
            </w:pPr>
          </w:p>
        </w:tc>
        <w:tc>
          <w:tcPr>
            <w:tcW w:w="2218" w:type="dxa"/>
          </w:tcPr>
          <w:p w:rsidR="005C4C9A" w:rsidRPr="00661BDC" w:rsidRDefault="005C4C9A" w:rsidP="002C5A5E">
            <w:pPr>
              <w:spacing w:after="0" w:line="240" w:lineRule="auto"/>
              <w:jc w:val="both"/>
              <w:rPr>
                <w:rFonts w:ascii="Times New Roman" w:hAnsi="Times New Roman" w:cs="Times New Roman"/>
                <w:i/>
                <w:sz w:val="24"/>
                <w:szCs w:val="24"/>
              </w:rPr>
            </w:pPr>
          </w:p>
        </w:tc>
      </w:tr>
    </w:tbl>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*-результативность—оценка достижения планируемых результатов во всех таблицах указывается одним из трех числовых значений соответственно:</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0-планируемые результаты не достигнуты</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1-достижения имеет незначительную положительную динамику</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2-достижения  планируемых результатов имеет значительную положительную динамику</w:t>
      </w:r>
    </w:p>
    <w:p w:rsidR="005C4C9A" w:rsidRPr="00661BDC" w:rsidRDefault="005C4C9A" w:rsidP="002C5A5E">
      <w:pPr>
        <w:spacing w:after="0" w:line="240" w:lineRule="auto"/>
        <w:ind w:firstLine="708"/>
        <w:jc w:val="both"/>
        <w:rPr>
          <w:rFonts w:ascii="Times New Roman" w:hAnsi="Times New Roman" w:cs="Times New Roman"/>
          <w:i/>
          <w:sz w:val="24"/>
          <w:szCs w:val="24"/>
        </w:rPr>
      </w:pPr>
      <w:r w:rsidRPr="00661BDC">
        <w:rPr>
          <w:rFonts w:ascii="Times New Roman" w:hAnsi="Times New Roman" w:cs="Times New Roman"/>
          <w:sz w:val="24"/>
          <w:szCs w:val="24"/>
        </w:rPr>
        <w:t>Требования к результатам коррекционно-развивающей работы по развитию жизненной компетенции детей с РАС</w:t>
      </w:r>
    </w:p>
    <w:tbl>
      <w:tblPr>
        <w:tblStyle w:val="afff4"/>
        <w:tblW w:w="0" w:type="auto"/>
        <w:tblInd w:w="392" w:type="dxa"/>
        <w:tblLayout w:type="fixed"/>
        <w:tblLook w:val="04A0" w:firstRow="1" w:lastRow="0" w:firstColumn="1" w:lastColumn="0" w:noHBand="0" w:noVBand="1"/>
      </w:tblPr>
      <w:tblGrid>
        <w:gridCol w:w="2518"/>
        <w:gridCol w:w="3544"/>
        <w:gridCol w:w="3651"/>
      </w:tblGrid>
      <w:tr w:rsidR="005C4C9A" w:rsidRPr="00661BDC" w:rsidTr="00076670">
        <w:tc>
          <w:tcPr>
            <w:tcW w:w="2518"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Жизненная компетенция</w:t>
            </w:r>
          </w:p>
        </w:tc>
        <w:tc>
          <w:tcPr>
            <w:tcW w:w="3544"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Задачи коррекционной работы</w:t>
            </w:r>
          </w:p>
        </w:tc>
        <w:tc>
          <w:tcPr>
            <w:tcW w:w="3651"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Требования к результатам</w:t>
            </w:r>
          </w:p>
        </w:tc>
      </w:tr>
      <w:tr w:rsidR="005C4C9A" w:rsidRPr="00661BDC" w:rsidTr="00076670">
        <w:tc>
          <w:tcPr>
            <w:tcW w:w="2518"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Осмысление упорядочивание и дифференциация собственного жизненного опыта</w:t>
            </w:r>
          </w:p>
        </w:tc>
        <w:tc>
          <w:tcPr>
            <w:tcW w:w="3544"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у ребенка адекватных представлений о себе, собственных возможностях и ограничениях</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представлений о  своей семье ,ближайшем социальном окружении</w:t>
            </w:r>
          </w:p>
        </w:tc>
        <w:tc>
          <w:tcPr>
            <w:tcW w:w="3651"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адекватно оценивать свои силы</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-повышение мотивационной ценности учебной деятельности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-проявление инициативы, активности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xml:space="preserve">-расширение круга ситуаций, в которых ребенок может использовать коммуникацию как </w:t>
            </w:r>
            <w:r w:rsidRPr="00661BDC">
              <w:rPr>
                <w:rFonts w:ascii="Times New Roman" w:hAnsi="Times New Roman" w:cs="Times New Roman"/>
                <w:sz w:val="24"/>
                <w:szCs w:val="24"/>
              </w:rPr>
              <w:lastRenderedPageBreak/>
              <w:t>средство достижения цели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ребенка  накапливать  личные впечатления связанные с явлениями  окружающего мира</w:t>
            </w:r>
          </w:p>
        </w:tc>
      </w:tr>
      <w:tr w:rsidR="005C4C9A" w:rsidRPr="00661BDC" w:rsidTr="00076670">
        <w:tc>
          <w:tcPr>
            <w:tcW w:w="2518"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lastRenderedPageBreak/>
              <w:t>Осмысление своего социального окружения и освоение соответствующих возрасту системы ценностей и социальных ролей</w:t>
            </w:r>
          </w:p>
        </w:tc>
        <w:tc>
          <w:tcPr>
            <w:tcW w:w="3544"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и развитие навыков саморегуляции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и развитие навыков социально-приемлемого поведения, выполнение социальных норм</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-освоение возможностей и допустимых границ социальных контактов</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-накопление опыта социального поведения</w:t>
            </w:r>
          </w:p>
        </w:tc>
        <w:tc>
          <w:tcPr>
            <w:tcW w:w="3651"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-усвоение правил поведения ;</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-снижение импульсивных реакций;</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действовать, ориентируясь на модель поведения другого</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-расширение  круга освоенных социальных контактов</w:t>
            </w:r>
          </w:p>
        </w:tc>
      </w:tr>
      <w:tr w:rsidR="005C4C9A" w:rsidRPr="00661BDC" w:rsidTr="00076670">
        <w:tc>
          <w:tcPr>
            <w:tcW w:w="2518"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Овладение навыками коммуникации</w:t>
            </w:r>
          </w:p>
        </w:tc>
        <w:tc>
          <w:tcPr>
            <w:tcW w:w="3544"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знаний правил коммуникации и умения использовать их в актуальных для ребенка житейских ситуациях</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навыков межличностных взаимодействий</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мотивации и взаимодействия со сверстниками и взрослыми</w:t>
            </w:r>
          </w:p>
        </w:tc>
        <w:tc>
          <w:tcPr>
            <w:tcW w:w="3651"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адекватно начинать и завершать диалог</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умение предложить помощь другому</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просить помощи, расширение круга ситуаций, в которых ребенок может использовать коммуникацию как средство достижения цели, умение слушать сверстника, взрослого</w:t>
            </w:r>
          </w:p>
        </w:tc>
      </w:tr>
      <w:tr w:rsidR="005C4C9A" w:rsidRPr="00661BDC" w:rsidTr="00076670">
        <w:tc>
          <w:tcPr>
            <w:tcW w:w="2518"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Овладение социально-бытовыми умениями, навыками</w:t>
            </w:r>
          </w:p>
        </w:tc>
        <w:tc>
          <w:tcPr>
            <w:tcW w:w="3544"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-освоение правил устройства домашней жизни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навыков самообслуживания, помощи близким</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элементарных знаний о правилах безопасности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-практическая подготовка к самостоятельной жизнедеятельности</w:t>
            </w:r>
          </w:p>
        </w:tc>
        <w:tc>
          <w:tcPr>
            <w:tcW w:w="3651"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обобщение навыков бытовых навыков, развитие представлений об устройстве школьной жизни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ориентироваться в  быту, в пространстве школы</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элементарных знаний о правилах безопасности и умение их применение в жизни</w:t>
            </w:r>
          </w:p>
          <w:p w:rsidR="005C4C9A" w:rsidRPr="00661BDC" w:rsidRDefault="005C4C9A" w:rsidP="002C5A5E">
            <w:pPr>
              <w:spacing w:after="0" w:line="240" w:lineRule="auto"/>
              <w:jc w:val="both"/>
              <w:rPr>
                <w:rFonts w:ascii="Times New Roman" w:hAnsi="Times New Roman" w:cs="Times New Roman"/>
                <w:i/>
                <w:sz w:val="24"/>
                <w:szCs w:val="24"/>
              </w:rPr>
            </w:pPr>
          </w:p>
        </w:tc>
      </w:tr>
      <w:tr w:rsidR="005C4C9A" w:rsidRPr="00661BDC" w:rsidTr="00076670">
        <w:tc>
          <w:tcPr>
            <w:tcW w:w="2518"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Осмысление и дифференциация картины мира, ее временно-пространственной организации</w:t>
            </w:r>
          </w:p>
        </w:tc>
        <w:tc>
          <w:tcPr>
            <w:tcW w:w="3544" w:type="dxa"/>
          </w:tcPr>
          <w:p w:rsidR="005C4C9A" w:rsidRPr="00661BDC" w:rsidRDefault="005C4C9A" w:rsidP="002C5A5E">
            <w:pPr>
              <w:spacing w:after="0" w:line="240" w:lineRule="auto"/>
              <w:jc w:val="both"/>
              <w:rPr>
                <w:rFonts w:ascii="Times New Roman" w:hAnsi="Times New Roman" w:cs="Times New Roman"/>
                <w:i/>
                <w:sz w:val="24"/>
                <w:szCs w:val="24"/>
              </w:rPr>
            </w:pP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-формирование адекватного представления об опасности и безопасности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морально-этических представлений</w:t>
            </w:r>
          </w:p>
        </w:tc>
        <w:tc>
          <w:tcPr>
            <w:tcW w:w="3651" w:type="dxa"/>
          </w:tcPr>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ребенка накапливать личные впечатления  окружающего мира</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передать свои впечатления,</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Умение делиться с своими воспоминаниями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активностям во взаимодействии с миром,</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Развитие у ребенка любознательности</w:t>
            </w:r>
          </w:p>
        </w:tc>
      </w:tr>
    </w:tbl>
    <w:p w:rsidR="005C4C9A" w:rsidRPr="00661BDC" w:rsidRDefault="00C12A9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обучающегося оценивается с учетом его особенностей психофизического развития и особых</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конкретного учащегося.</w:t>
      </w:r>
    </w:p>
    <w:p w:rsidR="00C12A9A" w:rsidRPr="00856FF8" w:rsidRDefault="007128CA" w:rsidP="00856FF8">
      <w:pPr>
        <w:spacing w:after="0" w:line="240" w:lineRule="auto"/>
        <w:jc w:val="center"/>
        <w:rPr>
          <w:rFonts w:ascii="Times New Roman" w:hAnsi="Times New Roman" w:cs="Times New Roman"/>
          <w:b/>
          <w:sz w:val="24"/>
          <w:szCs w:val="24"/>
        </w:rPr>
      </w:pPr>
      <w:r w:rsidRPr="00661BDC">
        <w:rPr>
          <w:rFonts w:ascii="Times New Roman" w:hAnsi="Times New Roman" w:cs="Times New Roman"/>
          <w:b/>
          <w:sz w:val="24"/>
          <w:szCs w:val="24"/>
        </w:rPr>
        <w:t xml:space="preserve">2.6. </w:t>
      </w:r>
      <w:r w:rsidR="005C4C9A" w:rsidRPr="00661BDC">
        <w:rPr>
          <w:rFonts w:ascii="Times New Roman" w:hAnsi="Times New Roman" w:cs="Times New Roman"/>
          <w:b/>
          <w:sz w:val="24"/>
          <w:szCs w:val="24"/>
        </w:rPr>
        <w:t>Программа внеурочной деятельности</w:t>
      </w:r>
    </w:p>
    <w:p w:rsidR="00C12A9A" w:rsidRPr="00661BDC" w:rsidRDefault="00C12A9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hAnsi="Times New Roman" w:cs="Times New Roman"/>
          <w:sz w:val="24"/>
          <w:szCs w:val="24"/>
        </w:rPr>
        <w:lastRenderedPageBreak/>
        <w:t xml:space="preserve">         </w:t>
      </w:r>
      <w:r w:rsidRPr="00661BDC">
        <w:rPr>
          <w:rFonts w:ascii="Times New Roman" w:eastAsia="MS Mincho" w:hAnsi="Times New Roman" w:cs="Times New Roman"/>
          <w:color w:val="auto"/>
          <w:kern w:val="0"/>
          <w:sz w:val="24"/>
          <w:szCs w:val="24"/>
          <w:lang w:eastAsia="ru-RU"/>
        </w:rPr>
        <w:t>Под внеурочной деятельностью следует понимать образовательную деятельность,</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осуществляемую в формах, отличных от классно-урочной деятельности, и направленную на</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достижение планируемых результатов освоения общеобразовательной программы.</w:t>
      </w:r>
    </w:p>
    <w:p w:rsidR="00C12A9A" w:rsidRPr="00661BDC" w:rsidRDefault="000A6310"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Содержание занятий, предусмотренных как внеурочная деятельность, формируется с</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учётом пожеланий обучающихся и их родителей (законных представителей) и направляется на</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реализацию различных форм её организации, отличных от урочной системы обучения, таких,</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как: экскурсии, кружки, секции, общественно полезные практики и т.д.</w:t>
      </w:r>
    </w:p>
    <w:p w:rsidR="00C12A9A" w:rsidRPr="00661BDC" w:rsidRDefault="00C12A9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856FF8">
        <w:rPr>
          <w:rFonts w:ascii="Times New Roman" w:eastAsia="MS Mincho" w:hAnsi="Times New Roman" w:cs="Times New Roman"/>
          <w:b/>
          <w:bCs/>
          <w:i/>
          <w:color w:val="auto"/>
          <w:kern w:val="0"/>
          <w:sz w:val="24"/>
          <w:szCs w:val="24"/>
          <w:lang w:eastAsia="ru-RU"/>
        </w:rPr>
        <w:t xml:space="preserve">         Цель внеурочной деятельности</w:t>
      </w:r>
      <w:r w:rsidRPr="00661BDC">
        <w:rPr>
          <w:rFonts w:ascii="Times New Roman" w:eastAsia="MS Mincho" w:hAnsi="Times New Roman" w:cs="Times New Roman"/>
          <w:b/>
          <w:bCs/>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создание условий для достижения обучающимися</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необходимого для жизни в обществе социального опыта и формирования принимаемой</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обществом системы ценностей, всестороннего развития и социализации каждого</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обучающегося с расстройствами аутистического спектра, создание воспитывающей среды,</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обеспечивающей развитие социальных, интеллектуальных интересов учащихся в свободное</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время.</w:t>
      </w:r>
    </w:p>
    <w:p w:rsidR="005C4C9A" w:rsidRPr="00661BDC" w:rsidRDefault="00C12A9A" w:rsidP="00856FF8">
      <w:pPr>
        <w:suppressAutoHyphens w:val="0"/>
        <w:autoSpaceDE w:val="0"/>
        <w:autoSpaceDN w:val="0"/>
        <w:adjustRightInd w:val="0"/>
        <w:spacing w:after="0" w:line="240" w:lineRule="auto"/>
        <w:jc w:val="both"/>
        <w:rPr>
          <w:rFonts w:ascii="Times New Roman" w:hAnsi="Times New Roman" w:cs="Times New Roman"/>
          <w:i/>
          <w:sz w:val="24"/>
          <w:szCs w:val="24"/>
        </w:rPr>
      </w:pPr>
      <w:r w:rsidRPr="00661BDC">
        <w:rPr>
          <w:rFonts w:ascii="Times New Roman" w:eastAsia="MS Mincho" w:hAnsi="Times New Roman" w:cs="Times New Roman"/>
          <w:color w:val="auto"/>
          <w:kern w:val="0"/>
          <w:sz w:val="24"/>
          <w:szCs w:val="24"/>
          <w:lang w:eastAsia="ru-RU"/>
        </w:rPr>
        <w:t>Внеурочная деятельность направлена на удовлетворение индивидуальных</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потребностей учащихся, путем предоставления выбора широкого спектра занятий,</w:t>
      </w:r>
      <w:r w:rsidR="00856FF8">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направленных на развитие детей.</w:t>
      </w:r>
      <w:r w:rsidRPr="00661BDC">
        <w:rPr>
          <w:rFonts w:ascii="Times New Roman" w:hAnsi="Times New Roman" w:cs="Times New Roman"/>
          <w:sz w:val="24"/>
          <w:szCs w:val="24"/>
        </w:rPr>
        <w:t xml:space="preserve">    </w:t>
      </w:r>
    </w:p>
    <w:p w:rsidR="005C4C9A" w:rsidRPr="00856FF8" w:rsidRDefault="00C12A9A" w:rsidP="002C5A5E">
      <w:pPr>
        <w:spacing w:after="0" w:line="240" w:lineRule="auto"/>
        <w:jc w:val="both"/>
        <w:rPr>
          <w:rFonts w:ascii="Times New Roman" w:hAnsi="Times New Roman" w:cs="Times New Roman"/>
          <w:b/>
          <w:i/>
          <w:sz w:val="24"/>
          <w:szCs w:val="24"/>
        </w:rPr>
      </w:pPr>
      <w:r w:rsidRPr="00856FF8">
        <w:rPr>
          <w:rFonts w:ascii="Times New Roman" w:hAnsi="Times New Roman" w:cs="Times New Roman"/>
          <w:b/>
          <w:i/>
          <w:sz w:val="24"/>
          <w:szCs w:val="24"/>
        </w:rPr>
        <w:t xml:space="preserve">         </w:t>
      </w:r>
      <w:r w:rsidR="005C4C9A" w:rsidRPr="00856FF8">
        <w:rPr>
          <w:rFonts w:ascii="Times New Roman" w:hAnsi="Times New Roman" w:cs="Times New Roman"/>
          <w:b/>
          <w:i/>
          <w:sz w:val="24"/>
          <w:szCs w:val="24"/>
        </w:rPr>
        <w:t>Основные задачи: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-создание условий для адаптации ребенка с РАС к школьному обучению;</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развитие активности, самостоятельности и независимости в повседневной жизни;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развитие возможных избирательных способностей и интересов обучающегося в разных видах деятельности;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формирование основ нравственного самосознания личности, умения правильно оценивать окружающее и самих себя,</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xml:space="preserve">- формирование эстетических потребностей, ценностей и чувств; </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расширение представлений обучающегося о мире и о себе, его социального опыта;</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развитие творческих способностей;</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xml:space="preserve">- формирование умений, навыков социального общения людей; </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расширение круга общения, выход обучающегося за пределы семьи и образовательной организации;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 </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xml:space="preserve">- укрепление доверия к другим людям; </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развитие доброжелательности и эмоциональной отзывчивости, понимания других людей и сопереживания им.</w:t>
      </w:r>
    </w:p>
    <w:p w:rsidR="00C12A9A" w:rsidRPr="00661BDC" w:rsidRDefault="00C12A9A" w:rsidP="002C5A5E">
      <w:pPr>
        <w:suppressAutoHyphens w:val="0"/>
        <w:autoSpaceDE w:val="0"/>
        <w:autoSpaceDN w:val="0"/>
        <w:adjustRightInd w:val="0"/>
        <w:spacing w:after="0" w:line="240" w:lineRule="auto"/>
        <w:jc w:val="both"/>
        <w:rPr>
          <w:rFonts w:ascii="Times New Roman" w:eastAsia="MS Mincho" w:hAnsi="Times New Roman" w:cs="Times New Roman"/>
          <w:b/>
          <w:bCs/>
          <w:color w:val="auto"/>
          <w:kern w:val="0"/>
          <w:sz w:val="24"/>
          <w:szCs w:val="24"/>
          <w:lang w:eastAsia="ru-RU"/>
        </w:rPr>
      </w:pPr>
      <w:r w:rsidRPr="00661BDC">
        <w:rPr>
          <w:rFonts w:ascii="Times New Roman" w:hAnsi="Times New Roman" w:cs="Times New Roman"/>
          <w:sz w:val="24"/>
          <w:szCs w:val="24"/>
        </w:rPr>
        <w:t xml:space="preserve"> </w:t>
      </w:r>
      <w:r w:rsidRPr="00661BDC">
        <w:rPr>
          <w:rFonts w:ascii="Times New Roman" w:eastAsia="MS Mincho" w:hAnsi="Times New Roman" w:cs="Times New Roman"/>
          <w:b/>
          <w:bCs/>
          <w:color w:val="auto"/>
          <w:kern w:val="0"/>
          <w:sz w:val="24"/>
          <w:szCs w:val="24"/>
          <w:lang w:eastAsia="ru-RU"/>
        </w:rPr>
        <w:t>Направления, формы и виды организации внеурочной деятельности</w:t>
      </w:r>
    </w:p>
    <w:p w:rsidR="000A6310" w:rsidRPr="00661BDC" w:rsidRDefault="00C12A9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Внеурочная деятельность организована по направлениям: </w:t>
      </w:r>
      <w:r w:rsidR="000A6310" w:rsidRPr="00661BDC">
        <w:rPr>
          <w:rFonts w:ascii="Times New Roman" w:eastAsia="MS Mincho" w:hAnsi="Times New Roman" w:cs="Times New Roman"/>
          <w:color w:val="auto"/>
          <w:kern w:val="0"/>
          <w:sz w:val="24"/>
          <w:szCs w:val="24"/>
          <w:lang w:eastAsia="ru-RU"/>
        </w:rPr>
        <w:t xml:space="preserve">духовно- </w:t>
      </w:r>
      <w:r w:rsidRPr="00661BDC">
        <w:rPr>
          <w:rFonts w:ascii="Times New Roman" w:eastAsia="MS Mincho" w:hAnsi="Times New Roman" w:cs="Times New Roman"/>
          <w:color w:val="auto"/>
          <w:kern w:val="0"/>
          <w:sz w:val="24"/>
          <w:szCs w:val="24"/>
          <w:lang w:eastAsia="ru-RU"/>
        </w:rPr>
        <w:t>нравственное, социальное,</w:t>
      </w:r>
      <w:r w:rsidR="000A631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xml:space="preserve">общекультурное, спортивно - оздоровительное. </w:t>
      </w:r>
    </w:p>
    <w:p w:rsidR="00856FF8" w:rsidRDefault="00C12A9A"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Содержание коррекционно-развивающего</w:t>
      </w:r>
      <w:r w:rsidR="000A631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направления регламентируется содержанием соответствующей области, представленной в</w:t>
      </w:r>
      <w:r w:rsidR="000A6310" w:rsidRPr="00661BDC">
        <w:rPr>
          <w:rFonts w:ascii="Times New Roman" w:eastAsia="MS Mincho" w:hAnsi="Times New Roman" w:cs="Times New Roman"/>
          <w:color w:val="auto"/>
          <w:kern w:val="0"/>
          <w:sz w:val="24"/>
          <w:szCs w:val="24"/>
          <w:lang w:eastAsia="ru-RU"/>
        </w:rPr>
        <w:t xml:space="preserve"> </w:t>
      </w:r>
      <w:r w:rsidR="00856FF8">
        <w:rPr>
          <w:rFonts w:ascii="Times New Roman" w:eastAsia="MS Mincho" w:hAnsi="Times New Roman" w:cs="Times New Roman"/>
          <w:color w:val="auto"/>
          <w:kern w:val="0"/>
          <w:sz w:val="24"/>
          <w:szCs w:val="24"/>
          <w:lang w:eastAsia="ru-RU"/>
        </w:rPr>
        <w:t>учебном плане.</w:t>
      </w:r>
      <w:r w:rsidRPr="00661BDC">
        <w:rPr>
          <w:rFonts w:ascii="Times New Roman" w:eastAsia="MS Mincho" w:hAnsi="Times New Roman" w:cs="Times New Roman"/>
          <w:color w:val="auto"/>
          <w:kern w:val="0"/>
          <w:sz w:val="24"/>
          <w:szCs w:val="24"/>
          <w:lang w:eastAsia="ru-RU"/>
        </w:rPr>
        <w:t xml:space="preserve">  По видам: игровая, познавательная, досугово - развлекательная деятельность (досуговое общение); художественное творчество, </w:t>
      </w:r>
      <w:r w:rsidR="000A631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xml:space="preserve"> трудовая (производственная)</w:t>
      </w:r>
      <w:r w:rsidR="000A631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деятельность, спортивно-оздоровительная деятельность</w:t>
      </w:r>
      <w:r w:rsidR="000A6310" w:rsidRPr="00661BDC">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w:t>
      </w:r>
    </w:p>
    <w:p w:rsidR="00C12A9A" w:rsidRPr="00661BDC" w:rsidRDefault="00856FF8"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 xml:space="preserve">Формы внеурочной деятельности: </w:t>
      </w:r>
      <w:r w:rsidR="000A6310" w:rsidRPr="00661BDC">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 xml:space="preserve"> кружки, </w:t>
      </w:r>
      <w:r w:rsidR="000A6310" w:rsidRPr="00661BDC">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 xml:space="preserve"> соревнования, праздники,</w:t>
      </w:r>
      <w:r w:rsidR="000A6310" w:rsidRPr="00661BDC">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 xml:space="preserve"> беседы, игры </w:t>
      </w:r>
      <w:r w:rsidR="000A6310" w:rsidRPr="00661BDC">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 xml:space="preserve"> и </w:t>
      </w:r>
      <w:r w:rsidR="000A6310" w:rsidRPr="00661BDC">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 xml:space="preserve"> т. д.</w:t>
      </w:r>
    </w:p>
    <w:p w:rsidR="00C12A9A" w:rsidRPr="00661BDC" w:rsidRDefault="000A6310"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Внеурочная деятельность ориентирована на создание условий для: расширения опыта</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поведения, деятельности и общения; творческой самореализации обучающихся с РАС в</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комфортной развивающей среде, стимулирующей возникновение личностного интереса к</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различным аспектам жизнедеятельности; позитивного отношения к окружающей</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действительности; социального становления обучающегося в процессе общения и совместной</w:t>
      </w:r>
      <w:r w:rsidR="00856FF8">
        <w:rPr>
          <w:rFonts w:ascii="Times New Roman" w:eastAsia="MS Mincho" w:hAnsi="Times New Roman" w:cs="Times New Roman"/>
          <w:color w:val="auto"/>
          <w:kern w:val="0"/>
          <w:sz w:val="24"/>
          <w:szCs w:val="24"/>
          <w:lang w:eastAsia="ru-RU"/>
        </w:rPr>
        <w:t xml:space="preserve"> </w:t>
      </w:r>
      <w:r w:rsidR="00C12A9A" w:rsidRPr="00661BDC">
        <w:rPr>
          <w:rFonts w:ascii="Times New Roman" w:eastAsia="MS Mincho" w:hAnsi="Times New Roman" w:cs="Times New Roman"/>
          <w:color w:val="auto"/>
          <w:kern w:val="0"/>
          <w:sz w:val="24"/>
          <w:szCs w:val="24"/>
          <w:lang w:eastAsia="ru-RU"/>
        </w:rPr>
        <w:t>деятельности в детском сообществе, активного взаимодействия со сверстниками и педагогами</w:t>
      </w:r>
      <w:r w:rsidRPr="00661BDC">
        <w:rPr>
          <w:rFonts w:ascii="Times New Roman" w:eastAsia="MS Mincho" w:hAnsi="Times New Roman" w:cs="Times New Roman"/>
          <w:color w:val="auto"/>
          <w:kern w:val="0"/>
          <w:sz w:val="24"/>
          <w:szCs w:val="24"/>
          <w:lang w:eastAsia="ru-RU"/>
        </w:rPr>
        <w:t>.</w:t>
      </w:r>
    </w:p>
    <w:p w:rsidR="005C4C9A" w:rsidRPr="00661BDC" w:rsidRDefault="000A6310" w:rsidP="002C5A5E">
      <w:pPr>
        <w:spacing w:after="0" w:line="240" w:lineRule="auto"/>
        <w:jc w:val="both"/>
        <w:rPr>
          <w:rFonts w:ascii="Times New Roman" w:hAnsi="Times New Roman" w:cs="Times New Roman"/>
          <w:i/>
          <w:sz w:val="24"/>
          <w:szCs w:val="24"/>
        </w:rPr>
      </w:pPr>
      <w:r w:rsidRPr="00661BDC">
        <w:rPr>
          <w:rFonts w:ascii="Times New Roman" w:eastAsia="MS Mincho" w:hAnsi="Times New Roman" w:cs="Times New Roman"/>
          <w:color w:val="auto"/>
          <w:kern w:val="0"/>
          <w:sz w:val="24"/>
          <w:szCs w:val="24"/>
          <w:lang w:eastAsia="ru-RU"/>
        </w:rPr>
        <w:t xml:space="preserve"> </w:t>
      </w:r>
      <w:r w:rsidRPr="00661BDC">
        <w:rPr>
          <w:rFonts w:ascii="Times New Roman" w:hAnsi="Times New Roman" w:cs="Times New Roman"/>
          <w:i/>
          <w:sz w:val="24"/>
          <w:szCs w:val="24"/>
        </w:rPr>
        <w:t xml:space="preserve">            </w:t>
      </w:r>
      <w:r w:rsidR="005C4C9A" w:rsidRPr="00661BDC">
        <w:rPr>
          <w:rFonts w:ascii="Times New Roman" w:hAnsi="Times New Roman" w:cs="Times New Roman"/>
          <w:sz w:val="24"/>
          <w:szCs w:val="24"/>
        </w:rPr>
        <w:t>Принципы внеурочной деятельности:</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-включение учащегося в активную деятельность;</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-доступность и наглядность</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w:t>
      </w:r>
      <w:r w:rsidR="000A6310" w:rsidRPr="00661BDC">
        <w:rPr>
          <w:rFonts w:ascii="Times New Roman" w:hAnsi="Times New Roman" w:cs="Times New Roman"/>
          <w:sz w:val="24"/>
          <w:szCs w:val="24"/>
        </w:rPr>
        <w:t>с</w:t>
      </w:r>
      <w:r w:rsidRPr="00661BDC">
        <w:rPr>
          <w:rFonts w:ascii="Times New Roman" w:hAnsi="Times New Roman" w:cs="Times New Roman"/>
          <w:sz w:val="24"/>
          <w:szCs w:val="24"/>
        </w:rPr>
        <w:t>вязь теории с практикой</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w:t>
      </w:r>
      <w:r w:rsidR="000A6310" w:rsidRPr="00661BDC">
        <w:rPr>
          <w:rFonts w:ascii="Times New Roman" w:hAnsi="Times New Roman" w:cs="Times New Roman"/>
          <w:sz w:val="24"/>
          <w:szCs w:val="24"/>
        </w:rPr>
        <w:t>у</w:t>
      </w:r>
      <w:r w:rsidRPr="00661BDC">
        <w:rPr>
          <w:rFonts w:ascii="Times New Roman" w:hAnsi="Times New Roman" w:cs="Times New Roman"/>
          <w:sz w:val="24"/>
          <w:szCs w:val="24"/>
        </w:rPr>
        <w:t>чет индивидуальных и возрастных особенностей</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w:t>
      </w:r>
      <w:r w:rsidR="000A6310" w:rsidRPr="00661BDC">
        <w:rPr>
          <w:rFonts w:ascii="Times New Roman" w:hAnsi="Times New Roman" w:cs="Times New Roman"/>
          <w:sz w:val="24"/>
          <w:szCs w:val="24"/>
        </w:rPr>
        <w:t>ц</w:t>
      </w:r>
      <w:r w:rsidRPr="00661BDC">
        <w:rPr>
          <w:rFonts w:ascii="Times New Roman" w:hAnsi="Times New Roman" w:cs="Times New Roman"/>
          <w:sz w:val="24"/>
          <w:szCs w:val="24"/>
        </w:rPr>
        <w:t>еленаправленность и последовательность деятельности (от простого к сложному)</w:t>
      </w:r>
    </w:p>
    <w:p w:rsidR="000A6310" w:rsidRPr="00661BDC" w:rsidRDefault="000A631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b/>
          <w:sz w:val="24"/>
          <w:szCs w:val="24"/>
        </w:rPr>
        <w:lastRenderedPageBreak/>
        <w:t>Д</w:t>
      </w:r>
      <w:r w:rsidR="005C4C9A" w:rsidRPr="00661BDC">
        <w:rPr>
          <w:rFonts w:ascii="Times New Roman" w:hAnsi="Times New Roman" w:cs="Times New Roman"/>
          <w:b/>
          <w:sz w:val="24"/>
          <w:szCs w:val="24"/>
        </w:rPr>
        <w:t xml:space="preserve">уховно-нравственное направление внеурочной деятельности </w:t>
      </w:r>
    </w:p>
    <w:p w:rsidR="005C4C9A" w:rsidRPr="00661BDC" w:rsidRDefault="000A6310"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 xml:space="preserve"> обеспечивает присвоение обучающимся с ОВЗ системы ценностей, получение опыта определения актуальных  для них смыслож</w:t>
      </w:r>
      <w:r w:rsidR="00BB73CC" w:rsidRPr="00661BDC">
        <w:rPr>
          <w:rFonts w:ascii="Times New Roman" w:hAnsi="Times New Roman" w:cs="Times New Roman"/>
          <w:sz w:val="24"/>
          <w:szCs w:val="24"/>
        </w:rPr>
        <w:t>изненных и нравственных проблем</w:t>
      </w:r>
      <w:r w:rsidR="005C4C9A" w:rsidRPr="00661BDC">
        <w:rPr>
          <w:rFonts w:ascii="Times New Roman" w:hAnsi="Times New Roman" w:cs="Times New Roman"/>
          <w:sz w:val="24"/>
          <w:szCs w:val="24"/>
        </w:rPr>
        <w:t xml:space="preserve"> </w:t>
      </w:r>
      <w:r w:rsidR="00BB73CC"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b/>
          <w:sz w:val="24"/>
          <w:szCs w:val="24"/>
        </w:rPr>
        <w:t xml:space="preserve">Общекультурное направление </w:t>
      </w:r>
      <w:r w:rsidRPr="00661BDC">
        <w:rPr>
          <w:rFonts w:ascii="Times New Roman" w:hAnsi="Times New Roman" w:cs="Times New Roman"/>
          <w:sz w:val="24"/>
          <w:szCs w:val="24"/>
        </w:rPr>
        <w:t>внеурочной деятельности  предполагает формирование у обучающихся с ОВЗ; способности к ориентировке в пространстве культуры (общечеловеческая культура, национальная, семейные традиции)а так же предполагает освоение обучающимися этических норм, эталонов. Развитие умений в бытовой и культурно- досуговой сферах.</w:t>
      </w:r>
    </w:p>
    <w:p w:rsidR="000A6310"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b/>
          <w:sz w:val="24"/>
          <w:szCs w:val="24"/>
        </w:rPr>
        <w:t>Социальное</w:t>
      </w:r>
      <w:r w:rsidRPr="00661BDC">
        <w:rPr>
          <w:rFonts w:ascii="Times New Roman" w:hAnsi="Times New Roman" w:cs="Times New Roman"/>
          <w:sz w:val="24"/>
          <w:szCs w:val="24"/>
        </w:rPr>
        <w:t xml:space="preserve"> направление дает возможность развития </w:t>
      </w:r>
      <w:r w:rsidR="000A6310" w:rsidRPr="00661BDC">
        <w:rPr>
          <w:rFonts w:ascii="Times New Roman" w:hAnsi="Times New Roman" w:cs="Times New Roman"/>
          <w:sz w:val="24"/>
          <w:szCs w:val="24"/>
        </w:rPr>
        <w:t>у ребенка с ОВЗ навыков общения</w:t>
      </w:r>
      <w:r w:rsidRPr="00661BDC">
        <w:rPr>
          <w:rFonts w:ascii="Times New Roman" w:hAnsi="Times New Roman" w:cs="Times New Roman"/>
          <w:sz w:val="24"/>
          <w:szCs w:val="24"/>
        </w:rPr>
        <w:t>,</w:t>
      </w:r>
      <w:r w:rsidR="000A6310" w:rsidRPr="00661BDC">
        <w:rPr>
          <w:rFonts w:ascii="Times New Roman" w:hAnsi="Times New Roman" w:cs="Times New Roman"/>
          <w:sz w:val="24"/>
          <w:szCs w:val="24"/>
        </w:rPr>
        <w:t xml:space="preserve"> </w:t>
      </w:r>
      <w:r w:rsidRPr="00661BDC">
        <w:rPr>
          <w:rFonts w:ascii="Times New Roman" w:hAnsi="Times New Roman" w:cs="Times New Roman"/>
          <w:sz w:val="24"/>
          <w:szCs w:val="24"/>
        </w:rPr>
        <w:t>присвоение и отработку им различных социальных ролей .прио</w:t>
      </w:r>
      <w:r w:rsidR="00BB73CC" w:rsidRPr="00661BDC">
        <w:rPr>
          <w:rFonts w:ascii="Times New Roman" w:hAnsi="Times New Roman" w:cs="Times New Roman"/>
          <w:sz w:val="24"/>
          <w:szCs w:val="24"/>
        </w:rPr>
        <w:t>бщение к ценностям гражданственн</w:t>
      </w:r>
      <w:r w:rsidRPr="00661BDC">
        <w:rPr>
          <w:rFonts w:ascii="Times New Roman" w:hAnsi="Times New Roman" w:cs="Times New Roman"/>
          <w:sz w:val="24"/>
          <w:szCs w:val="24"/>
        </w:rPr>
        <w:t>ости</w:t>
      </w:r>
      <w:r w:rsidR="000A6310" w:rsidRPr="00661BDC">
        <w:rPr>
          <w:rFonts w:ascii="Times New Roman" w:hAnsi="Times New Roman" w:cs="Times New Roman"/>
          <w:sz w:val="24"/>
          <w:szCs w:val="24"/>
        </w:rPr>
        <w:t>.</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b/>
          <w:sz w:val="24"/>
          <w:szCs w:val="24"/>
        </w:rPr>
        <w:t>Спортивно-оздор</w:t>
      </w:r>
      <w:r w:rsidR="000A6310" w:rsidRPr="00661BDC">
        <w:rPr>
          <w:rFonts w:ascii="Times New Roman" w:hAnsi="Times New Roman" w:cs="Times New Roman"/>
          <w:b/>
          <w:sz w:val="24"/>
          <w:szCs w:val="24"/>
        </w:rPr>
        <w:t>о</w:t>
      </w:r>
      <w:r w:rsidRPr="00661BDC">
        <w:rPr>
          <w:rFonts w:ascii="Times New Roman" w:hAnsi="Times New Roman" w:cs="Times New Roman"/>
          <w:b/>
          <w:sz w:val="24"/>
          <w:szCs w:val="24"/>
        </w:rPr>
        <w:t>вительное</w:t>
      </w:r>
      <w:r w:rsidRPr="00661BDC">
        <w:rPr>
          <w:rFonts w:ascii="Times New Roman" w:hAnsi="Times New Roman" w:cs="Times New Roman"/>
          <w:sz w:val="24"/>
          <w:szCs w:val="24"/>
        </w:rPr>
        <w:t xml:space="preserve">  направление внеурочной деятельности предполагает приобщение обучающегося к ценностям здорового образа жизни, создание условий для сохранения и укрепления здоровья, включение обучающегося в спортивно- зрелищные мероприятия.</w:t>
      </w:r>
    </w:p>
    <w:p w:rsidR="005C4C9A" w:rsidRPr="00661BDC" w:rsidRDefault="005C4C9A"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начального общего образования обучающихся с РАС.</w:t>
      </w:r>
    </w:p>
    <w:p w:rsidR="005C4C9A" w:rsidRPr="00661BDC" w:rsidRDefault="005C4C9A" w:rsidP="00856FF8">
      <w:pPr>
        <w:spacing w:after="0" w:line="240" w:lineRule="auto"/>
        <w:ind w:left="708" w:firstLine="708"/>
        <w:jc w:val="center"/>
        <w:rPr>
          <w:rFonts w:ascii="Times New Roman" w:hAnsi="Times New Roman" w:cs="Times New Roman"/>
          <w:b/>
          <w:color w:val="auto"/>
          <w:sz w:val="24"/>
          <w:szCs w:val="24"/>
        </w:rPr>
      </w:pPr>
      <w:r w:rsidRPr="00661BDC">
        <w:rPr>
          <w:rFonts w:ascii="Times New Roman" w:hAnsi="Times New Roman" w:cs="Times New Roman"/>
          <w:b/>
          <w:color w:val="auto"/>
          <w:sz w:val="24"/>
          <w:szCs w:val="24"/>
        </w:rPr>
        <w:t>3.. ОРГАНИЗАЦИОННЫЙ РАЗДЕЛ</w:t>
      </w:r>
    </w:p>
    <w:p w:rsidR="00BB73CC" w:rsidRPr="00661BDC" w:rsidRDefault="00BB73CC" w:rsidP="00856FF8">
      <w:pPr>
        <w:suppressAutoHyphens w:val="0"/>
        <w:autoSpaceDE w:val="0"/>
        <w:autoSpaceDN w:val="0"/>
        <w:adjustRightInd w:val="0"/>
        <w:spacing w:after="0" w:line="240" w:lineRule="auto"/>
        <w:jc w:val="center"/>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3.1. Учебный план адаптированной основной образовательной программы</w:t>
      </w:r>
    </w:p>
    <w:p w:rsidR="00BB73CC" w:rsidRPr="00661BDC" w:rsidRDefault="00BB73CC" w:rsidP="00856FF8">
      <w:pPr>
        <w:suppressAutoHyphens w:val="0"/>
        <w:autoSpaceDE w:val="0"/>
        <w:autoSpaceDN w:val="0"/>
        <w:adjustRightInd w:val="0"/>
        <w:spacing w:after="0" w:line="240" w:lineRule="auto"/>
        <w:jc w:val="center"/>
        <w:rPr>
          <w:rFonts w:ascii="Times New Roman" w:eastAsia="MS Mincho" w:hAnsi="Times New Roman" w:cs="Times New Roman"/>
          <w:b/>
          <w:bCs/>
          <w:color w:val="auto"/>
          <w:kern w:val="0"/>
          <w:sz w:val="24"/>
          <w:szCs w:val="24"/>
          <w:lang w:eastAsia="ru-RU"/>
        </w:rPr>
      </w:pPr>
      <w:r w:rsidRPr="00661BDC">
        <w:rPr>
          <w:rFonts w:ascii="Times New Roman" w:eastAsia="MS Mincho" w:hAnsi="Times New Roman" w:cs="Times New Roman"/>
          <w:b/>
          <w:bCs/>
          <w:color w:val="auto"/>
          <w:kern w:val="0"/>
          <w:sz w:val="24"/>
          <w:szCs w:val="24"/>
          <w:lang w:eastAsia="ru-RU"/>
        </w:rPr>
        <w:t>начального общего образования обучающихся с расстройствами аутистического спектра</w:t>
      </w:r>
    </w:p>
    <w:p w:rsidR="005C4C9A" w:rsidRPr="00661BDC" w:rsidRDefault="00BB73CC" w:rsidP="00856FF8">
      <w:pPr>
        <w:spacing w:after="0" w:line="240" w:lineRule="auto"/>
        <w:jc w:val="center"/>
        <w:rPr>
          <w:rFonts w:ascii="Times New Roman" w:hAnsi="Times New Roman" w:cs="Times New Roman"/>
          <w:b/>
          <w:color w:val="auto"/>
          <w:sz w:val="24"/>
          <w:szCs w:val="24"/>
        </w:rPr>
      </w:pPr>
      <w:r w:rsidRPr="00661BDC">
        <w:rPr>
          <w:rFonts w:ascii="Times New Roman" w:eastAsia="MS Mincho" w:hAnsi="Times New Roman" w:cs="Times New Roman"/>
          <w:b/>
          <w:bCs/>
          <w:color w:val="auto"/>
          <w:kern w:val="0"/>
          <w:sz w:val="24"/>
          <w:szCs w:val="24"/>
          <w:lang w:eastAsia="ru-RU"/>
        </w:rPr>
        <w:t>(вариант 8.4).</w:t>
      </w:r>
    </w:p>
    <w:p w:rsidR="005C4C9A" w:rsidRPr="00661BDC" w:rsidRDefault="00BB73CC"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kern w:val="0"/>
          <w:sz w:val="24"/>
          <w:szCs w:val="24"/>
          <w:lang w:eastAsia="ru-RU"/>
        </w:rPr>
        <w:t xml:space="preserve">              Адаптированная основная общеобразовательная программа начального общего</w:t>
      </w:r>
      <w:r w:rsidR="00856FF8">
        <w:rPr>
          <w:rFonts w:ascii="Times New Roman" w:eastAsia="MS Mincho" w:hAnsi="Times New Roman" w:cs="Times New Roman"/>
          <w:kern w:val="0"/>
          <w:sz w:val="24"/>
          <w:szCs w:val="24"/>
          <w:lang w:eastAsia="ru-RU"/>
        </w:rPr>
        <w:t xml:space="preserve"> </w:t>
      </w:r>
      <w:r w:rsidRPr="00661BDC">
        <w:rPr>
          <w:rFonts w:ascii="Times New Roman" w:eastAsia="MS Mincho" w:hAnsi="Times New Roman" w:cs="Times New Roman"/>
          <w:kern w:val="0"/>
          <w:sz w:val="24"/>
          <w:szCs w:val="24"/>
          <w:lang w:eastAsia="ru-RU"/>
        </w:rPr>
        <w:t>образования обучающихся с РАС может включать как один, так и несколько индивидуальных</w:t>
      </w:r>
      <w:r w:rsidR="00856FF8">
        <w:rPr>
          <w:rFonts w:ascii="Times New Roman" w:eastAsia="MS Mincho" w:hAnsi="Times New Roman" w:cs="Times New Roman"/>
          <w:kern w:val="0"/>
          <w:sz w:val="24"/>
          <w:szCs w:val="24"/>
          <w:lang w:eastAsia="ru-RU"/>
        </w:rPr>
        <w:t xml:space="preserve"> </w:t>
      </w:r>
      <w:r w:rsidRPr="00661BDC">
        <w:rPr>
          <w:rFonts w:ascii="Times New Roman" w:eastAsia="MS Mincho" w:hAnsi="Times New Roman" w:cs="Times New Roman"/>
          <w:kern w:val="0"/>
          <w:sz w:val="24"/>
          <w:szCs w:val="24"/>
          <w:lang w:eastAsia="ru-RU"/>
        </w:rPr>
        <w:t xml:space="preserve">учебных планов. </w:t>
      </w:r>
      <w:r w:rsidRPr="00661BDC">
        <w:rPr>
          <w:rFonts w:ascii="Times New Roman" w:eastAsia="MS Mincho" w:hAnsi="Times New Roman" w:cs="Times New Roman"/>
          <w:color w:val="000000"/>
          <w:kern w:val="0"/>
          <w:sz w:val="24"/>
          <w:szCs w:val="24"/>
          <w:lang w:eastAsia="ru-RU"/>
        </w:rPr>
        <w:t xml:space="preserve">Обучение учащихся с РАС в </w:t>
      </w:r>
      <w:r w:rsidR="003B3DF3"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организовано по индивидуальному расписанию и согласовано с родителями</w:t>
      </w:r>
      <w:r w:rsidR="00425595" w:rsidRPr="00661BDC">
        <w:rPr>
          <w:rFonts w:ascii="Times New Roman" w:eastAsia="MS Mincho" w:hAnsi="Times New Roman" w:cs="Times New Roman"/>
          <w:color w:val="000000"/>
          <w:kern w:val="0"/>
          <w:sz w:val="24"/>
          <w:szCs w:val="24"/>
          <w:lang w:eastAsia="ru-RU"/>
        </w:rPr>
        <w:t>( законными представителями)</w:t>
      </w:r>
      <w:r w:rsidRPr="00661BDC">
        <w:rPr>
          <w:rFonts w:ascii="Times New Roman" w:eastAsia="MS Mincho" w:hAnsi="Times New Roman" w:cs="Times New Roman"/>
          <w:color w:val="000000"/>
          <w:kern w:val="0"/>
          <w:sz w:val="24"/>
          <w:szCs w:val="24"/>
          <w:lang w:eastAsia="ru-RU"/>
        </w:rPr>
        <w:t>.</w:t>
      </w:r>
      <w:r w:rsidRPr="00661BDC">
        <w:rPr>
          <w:rFonts w:ascii="Times New Roman" w:hAnsi="Times New Roman" w:cs="Times New Roman"/>
          <w:sz w:val="24"/>
          <w:szCs w:val="24"/>
        </w:rPr>
        <w:t xml:space="preserve"> </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 xml:space="preserve">В учебном плане представлены предметные области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РАС. Коррекционно-развивающая область включена в структуру учебного плана с целью коррекции недостатков психофизического развития обучающихся. </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 xml:space="preserve">Обязательная часть учебного плана определяет состав обязательных образовательных областей и содержащихся в них учебных предметов для реализации на каждой ступени образования, а также количество часов, отводимых на каждый предмет в рамках недельной нагрузки. </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Часть, формируемая участниками образовательного процесса реализует цели и задачи специального образования с учётом психофизических особенностей учащихся с РАС, а также обеспечивает реализацию индивидуальных потребностей в соответствии с интересами и запросами обучающихся и их родителей (законных представителей).</w:t>
      </w:r>
    </w:p>
    <w:p w:rsidR="005C4C9A" w:rsidRPr="00661BDC" w:rsidRDefault="005C4C9A" w:rsidP="002C5A5E">
      <w:pPr>
        <w:pStyle w:val="ad"/>
        <w:spacing w:line="240" w:lineRule="auto"/>
        <w:ind w:firstLine="709"/>
        <w:rPr>
          <w:rFonts w:ascii="Times New Roman" w:hAnsi="Times New Roman"/>
          <w:color w:val="auto"/>
          <w:spacing w:val="2"/>
          <w:sz w:val="24"/>
          <w:szCs w:val="24"/>
        </w:rPr>
      </w:pPr>
      <w:r w:rsidRPr="00661BDC">
        <w:rPr>
          <w:rFonts w:ascii="Times New Roman" w:hAnsi="Times New Roman"/>
          <w:color w:val="auto"/>
          <w:sz w:val="24"/>
          <w:szCs w:val="24"/>
        </w:rPr>
        <w:t>Срок освоения АООП НОО обучающимися с РАС составляет 5-6 лет (включая два дополнительных класса).</w:t>
      </w:r>
    </w:p>
    <w:p w:rsidR="005C4C9A" w:rsidRPr="00661BDC" w:rsidRDefault="005C4C9A" w:rsidP="002C5A5E">
      <w:pPr>
        <w:pStyle w:val="Default"/>
        <w:ind w:firstLine="709"/>
        <w:jc w:val="both"/>
        <w:rPr>
          <w:color w:val="auto"/>
        </w:rPr>
      </w:pPr>
      <w:r w:rsidRPr="00661BDC">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5C4C9A" w:rsidRPr="00661BDC" w:rsidRDefault="005C4C9A" w:rsidP="00856FF8">
      <w:pPr>
        <w:pStyle w:val="ad"/>
        <w:spacing w:line="240" w:lineRule="auto"/>
        <w:ind w:firstLine="709"/>
        <w:rPr>
          <w:rFonts w:ascii="Times New Roman" w:hAnsi="Times New Roman"/>
          <w:sz w:val="24"/>
          <w:szCs w:val="24"/>
        </w:rPr>
      </w:pPr>
      <w:r w:rsidRPr="00661BDC">
        <w:rPr>
          <w:rFonts w:ascii="Times New Roman" w:hAnsi="Times New Roman"/>
          <w:sz w:val="24"/>
          <w:szCs w:val="24"/>
        </w:rPr>
        <w:t>Продолжительность учебного года на первой ступени общего образования составляет 34 недели, в 1 и первых дополнительных классах  — 33 недели. Продолжительность каникул в течение учебного года составляет 30 календарных дней, летом —</w:t>
      </w:r>
      <w:r w:rsidRPr="00661BDC">
        <w:rPr>
          <w:rFonts w:ascii="Times New Roman" w:hAnsi="Times New Roman"/>
          <w:spacing w:val="2"/>
          <w:sz w:val="24"/>
          <w:szCs w:val="24"/>
        </w:rPr>
        <w:t xml:space="preserve">8 недель. Для обучающихся в   1 классе устанавливаются в </w:t>
      </w:r>
      <w:r w:rsidRPr="00661BDC">
        <w:rPr>
          <w:rFonts w:ascii="Times New Roman" w:hAnsi="Times New Roman"/>
          <w:sz w:val="24"/>
          <w:szCs w:val="24"/>
        </w:rPr>
        <w:t xml:space="preserve">течение года дополнительные недельные каникулы. </w:t>
      </w:r>
    </w:p>
    <w:p w:rsidR="005C4C9A" w:rsidRPr="00661BDC" w:rsidRDefault="00425595" w:rsidP="002C5A5E">
      <w:pPr>
        <w:spacing w:after="0" w:line="240" w:lineRule="auto"/>
        <w:jc w:val="both"/>
        <w:rPr>
          <w:rFonts w:ascii="Times New Roman" w:hAnsi="Times New Roman" w:cs="Times New Roman"/>
          <w:sz w:val="24"/>
          <w:szCs w:val="24"/>
        </w:rPr>
      </w:pPr>
      <w:r w:rsidRPr="00661BDC">
        <w:rPr>
          <w:rFonts w:ascii="Times New Roman" w:eastAsia="Times New Roman" w:hAnsi="Times New Roman" w:cs="Times New Roman"/>
          <w:b/>
          <w:bCs/>
          <w:i/>
          <w:color w:val="auto"/>
          <w:sz w:val="24"/>
          <w:szCs w:val="24"/>
        </w:rPr>
        <w:t xml:space="preserve">      </w:t>
      </w:r>
      <w:r w:rsidR="005C4C9A" w:rsidRPr="00661BDC">
        <w:rPr>
          <w:rFonts w:ascii="Times New Roman" w:hAnsi="Times New Roman" w:cs="Times New Roman"/>
          <w:sz w:val="24"/>
          <w:szCs w:val="24"/>
        </w:rPr>
        <w:t xml:space="preserve"> Рабочая программа включает следующие предметы: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физкультура, </w:t>
      </w:r>
      <w:r w:rsidRPr="00661BDC">
        <w:rPr>
          <w:rFonts w:ascii="Times New Roman" w:hAnsi="Times New Roman" w:cs="Times New Roman"/>
          <w:sz w:val="24"/>
          <w:szCs w:val="24"/>
        </w:rPr>
        <w:t xml:space="preserve">трудовое обучение </w:t>
      </w:r>
      <w:r w:rsidR="005C4C9A" w:rsidRPr="00661BDC">
        <w:rPr>
          <w:rFonts w:ascii="Times New Roman" w:hAnsi="Times New Roman" w:cs="Times New Roman"/>
          <w:sz w:val="24"/>
          <w:szCs w:val="24"/>
        </w:rPr>
        <w:t>.</w:t>
      </w:r>
    </w:p>
    <w:p w:rsidR="003B3DF3" w:rsidRPr="00856FF8" w:rsidRDefault="005C4C9A" w:rsidP="00856FF8">
      <w:pPr>
        <w:spacing w:after="0" w:line="240" w:lineRule="auto"/>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направленными на </w:t>
      </w:r>
      <w:r w:rsidRPr="00661BDC">
        <w:rPr>
          <w:rFonts w:ascii="Times New Roman" w:hAnsi="Times New Roman" w:cs="Times New Roman"/>
          <w:sz w:val="24"/>
          <w:szCs w:val="24"/>
          <w:lang w:eastAsia="ru-RU"/>
        </w:rPr>
        <w:t xml:space="preserve">коррекцию недостатков психофизического развития обучающихся и восполнение пробелов в знаниях. </w:t>
      </w:r>
      <w:r w:rsidRPr="00661BDC">
        <w:rPr>
          <w:rFonts w:ascii="Times New Roman" w:hAnsi="Times New Roman" w:cs="Times New Roman"/>
          <w:sz w:val="24"/>
          <w:szCs w:val="24"/>
        </w:rPr>
        <w:t xml:space="preserve">Количество часов в </w:t>
      </w:r>
      <w:r w:rsidRPr="00661BDC">
        <w:rPr>
          <w:rFonts w:ascii="Times New Roman" w:hAnsi="Times New Roman" w:cs="Times New Roman"/>
          <w:sz w:val="24"/>
          <w:szCs w:val="24"/>
        </w:rPr>
        <w:lastRenderedPageBreak/>
        <w:t>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661"/>
        <w:gridCol w:w="15"/>
        <w:gridCol w:w="33"/>
        <w:gridCol w:w="661"/>
        <w:gridCol w:w="15"/>
        <w:gridCol w:w="694"/>
        <w:gridCol w:w="15"/>
        <w:gridCol w:w="694"/>
        <w:gridCol w:w="15"/>
        <w:gridCol w:w="693"/>
        <w:gridCol w:w="15"/>
        <w:gridCol w:w="1119"/>
        <w:gridCol w:w="15"/>
      </w:tblGrid>
      <w:tr w:rsidR="005C4C9A" w:rsidRPr="00661BDC" w:rsidTr="00076670">
        <w:tc>
          <w:tcPr>
            <w:tcW w:w="9998" w:type="dxa"/>
            <w:gridSpan w:val="16"/>
            <w:tcBorders>
              <w:top w:val="single" w:sz="4" w:space="0" w:color="000000"/>
              <w:left w:val="single" w:sz="4" w:space="0" w:color="000000"/>
              <w:bottom w:val="single" w:sz="4" w:space="0" w:color="000000"/>
              <w:right w:val="single" w:sz="4" w:space="0" w:color="000000"/>
            </w:tcBorders>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Недельный  учебный план начального общего образования обучающихся с расстройствами аутистического спектра программа 8.4</w:t>
            </w:r>
          </w:p>
          <w:p w:rsidR="005C4C9A" w:rsidRPr="00661BDC" w:rsidRDefault="001265D0"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 xml:space="preserve"> </w:t>
            </w:r>
          </w:p>
        </w:tc>
      </w:tr>
      <w:tr w:rsidR="005C4C9A" w:rsidRPr="00661BDC" w:rsidTr="00076670">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 xml:space="preserve">Предметные </w:t>
            </w:r>
            <w:r w:rsidRPr="00661BDC">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 xml:space="preserve">Классы </w:t>
            </w:r>
          </w:p>
          <w:p w:rsidR="005C4C9A" w:rsidRPr="00661BDC" w:rsidRDefault="005C4C9A" w:rsidP="002C5A5E">
            <w:pPr>
              <w:spacing w:after="0" w:line="240" w:lineRule="auto"/>
              <w:jc w:val="both"/>
              <w:rPr>
                <w:rFonts w:ascii="Times New Roman" w:hAnsi="Times New Roman" w:cs="Times New Roman"/>
                <w:b/>
                <w:sz w:val="24"/>
                <w:szCs w:val="24"/>
              </w:rPr>
            </w:pPr>
          </w:p>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Учебные предметы</w:t>
            </w:r>
          </w:p>
          <w:p w:rsidR="005C4C9A" w:rsidRPr="00661BDC" w:rsidRDefault="005C4C9A" w:rsidP="002C5A5E">
            <w:pPr>
              <w:spacing w:after="0" w:line="240" w:lineRule="auto"/>
              <w:jc w:val="both"/>
              <w:rPr>
                <w:rFonts w:ascii="Times New Roman" w:hAnsi="Times New Roman" w:cs="Times New Roman"/>
                <w:b/>
                <w:sz w:val="24"/>
                <w:szCs w:val="24"/>
              </w:rPr>
            </w:pPr>
          </w:p>
        </w:tc>
        <w:tc>
          <w:tcPr>
            <w:tcW w:w="4220" w:type="dxa"/>
            <w:gridSpan w:val="12"/>
            <w:tcBorders>
              <w:top w:val="single" w:sz="4" w:space="0" w:color="000000"/>
              <w:left w:val="single" w:sz="4" w:space="0" w:color="000000"/>
              <w:bottom w:val="single" w:sz="4" w:space="0" w:color="auto"/>
              <w:right w:val="single" w:sz="4" w:space="0" w:color="000000"/>
            </w:tcBorders>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 xml:space="preserve">Количество часов </w:t>
            </w:r>
            <w:r w:rsidRPr="00661BDC">
              <w:rPr>
                <w:rFonts w:ascii="Times New Roman" w:hAnsi="Times New Roman" w:cs="Times New Roman"/>
                <w:b/>
                <w:sz w:val="24"/>
                <w:szCs w:val="24"/>
              </w:rPr>
              <w:br/>
              <w:t>в неделю</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tabs>
                <w:tab w:val="left" w:pos="525"/>
              </w:tabs>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Всего</w:t>
            </w:r>
          </w:p>
          <w:p w:rsidR="005C4C9A" w:rsidRPr="00661BDC" w:rsidRDefault="005C4C9A" w:rsidP="002C5A5E">
            <w:pPr>
              <w:tabs>
                <w:tab w:val="left" w:pos="525"/>
              </w:tabs>
              <w:spacing w:after="0" w:line="240" w:lineRule="auto"/>
              <w:jc w:val="both"/>
              <w:rPr>
                <w:rFonts w:ascii="Times New Roman" w:hAnsi="Times New Roman" w:cs="Times New Roman"/>
                <w:b/>
                <w:sz w:val="24"/>
                <w:szCs w:val="24"/>
              </w:rPr>
            </w:pPr>
          </w:p>
        </w:tc>
      </w:tr>
      <w:tr w:rsidR="005C4C9A" w:rsidRPr="00661BDC" w:rsidTr="001265D0">
        <w:trPr>
          <w:gridAfter w:val="1"/>
          <w:wAfter w:w="15"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5C4C9A" w:rsidRPr="00661BDC" w:rsidRDefault="005C4C9A" w:rsidP="002C5A5E">
            <w:pPr>
              <w:spacing w:after="0" w:line="240" w:lineRule="auto"/>
              <w:jc w:val="both"/>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5C4C9A" w:rsidRPr="00661BDC" w:rsidRDefault="005C4C9A" w:rsidP="002C5A5E">
            <w:pPr>
              <w:spacing w:after="0" w:line="240" w:lineRule="auto"/>
              <w:jc w:val="both"/>
              <w:rPr>
                <w:rFonts w:ascii="Times New Roman" w:hAnsi="Times New Roman" w:cs="Times New Roman"/>
                <w:noProof/>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lang w:val="en-US"/>
              </w:rPr>
              <w:t>I</w:t>
            </w:r>
            <w:r w:rsidRPr="00661BDC">
              <w:rPr>
                <w:rFonts w:ascii="Times New Roman" w:hAnsi="Times New Roman" w:cs="Times New Roman"/>
                <w:sz w:val="24"/>
                <w:szCs w:val="24"/>
              </w:rPr>
              <w:t xml:space="preserve"> доп</w:t>
            </w:r>
          </w:p>
        </w:tc>
        <w:tc>
          <w:tcPr>
            <w:tcW w:w="709" w:type="dxa"/>
            <w:gridSpan w:val="3"/>
            <w:tcBorders>
              <w:top w:val="single" w:sz="4" w:space="0" w:color="auto"/>
              <w:left w:val="single" w:sz="4" w:space="0" w:color="auto"/>
              <w:bottom w:val="single" w:sz="4" w:space="0" w:color="000000"/>
              <w:right w:val="single" w:sz="4" w:space="0" w:color="000000"/>
            </w:tcBorders>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1</w:t>
            </w:r>
            <w:r w:rsidR="005C4C9A" w:rsidRPr="00661BDC">
              <w:rPr>
                <w:rFonts w:ascii="Times New Roman" w:hAnsi="Times New Roman" w:cs="Times New Roman"/>
                <w:sz w:val="24"/>
                <w:szCs w:val="24"/>
              </w:rPr>
              <w:t>доп</w:t>
            </w:r>
            <w:r w:rsidRPr="00661BDC">
              <w:rPr>
                <w:rFonts w:ascii="Times New Roman" w:hAnsi="Times New Roman" w:cs="Times New Roman"/>
                <w:sz w:val="24"/>
                <w:szCs w:val="24"/>
              </w:rPr>
              <w:t xml:space="preserve"> </w:t>
            </w:r>
          </w:p>
        </w:tc>
        <w:tc>
          <w:tcPr>
            <w:tcW w:w="661" w:type="dxa"/>
            <w:tcBorders>
              <w:top w:val="single" w:sz="4" w:space="0" w:color="auto"/>
              <w:left w:val="single" w:sz="4" w:space="0" w:color="000000"/>
              <w:bottom w:val="single" w:sz="4" w:space="0" w:color="000000"/>
              <w:right w:val="single" w:sz="4" w:space="0" w:color="000000"/>
            </w:tcBorders>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lang w:val="en-US"/>
              </w:rPr>
              <w:t>I</w:t>
            </w:r>
          </w:p>
          <w:p w:rsidR="005C4C9A" w:rsidRPr="00661BDC" w:rsidRDefault="005C4C9A" w:rsidP="002C5A5E">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000000"/>
              <w:bottom w:val="single" w:sz="4" w:space="0" w:color="000000"/>
              <w:right w:val="single" w:sz="4" w:space="0" w:color="000000"/>
            </w:tcBorders>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lang w:val="en-US"/>
              </w:rPr>
              <w:t>II</w:t>
            </w:r>
          </w:p>
        </w:tc>
        <w:tc>
          <w:tcPr>
            <w:tcW w:w="709" w:type="dxa"/>
            <w:gridSpan w:val="2"/>
            <w:tcBorders>
              <w:top w:val="single" w:sz="4" w:space="0" w:color="auto"/>
              <w:left w:val="single" w:sz="4" w:space="0" w:color="000000"/>
              <w:bottom w:val="single" w:sz="4" w:space="0" w:color="000000"/>
              <w:right w:val="single" w:sz="4" w:space="0" w:color="auto"/>
            </w:tcBorders>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lang w:val="en-US"/>
              </w:rPr>
              <w:t>III</w:t>
            </w:r>
          </w:p>
        </w:tc>
        <w:tc>
          <w:tcPr>
            <w:tcW w:w="708" w:type="dxa"/>
            <w:gridSpan w:val="2"/>
            <w:tcBorders>
              <w:top w:val="single" w:sz="4" w:space="0" w:color="auto"/>
              <w:left w:val="single" w:sz="4" w:space="0" w:color="auto"/>
              <w:bottom w:val="single" w:sz="4" w:space="0" w:color="000000"/>
              <w:right w:val="single" w:sz="4" w:space="0" w:color="000000"/>
            </w:tcBorders>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lang w:val="en-US"/>
              </w:rPr>
              <w:t>IV</w:t>
            </w:r>
          </w:p>
        </w:tc>
        <w:tc>
          <w:tcPr>
            <w:tcW w:w="1134" w:type="dxa"/>
            <w:gridSpan w:val="2"/>
            <w:tcBorders>
              <w:top w:val="single" w:sz="4" w:space="0" w:color="000000"/>
              <w:left w:val="single" w:sz="4" w:space="0" w:color="000000"/>
              <w:bottom w:val="single" w:sz="4" w:space="0" w:color="000000"/>
              <w:right w:val="single" w:sz="4" w:space="0" w:color="000000"/>
            </w:tcBorders>
          </w:tcPr>
          <w:p w:rsidR="005C4C9A" w:rsidRPr="00661BDC" w:rsidRDefault="005C4C9A" w:rsidP="002C5A5E">
            <w:pPr>
              <w:spacing w:after="0" w:line="240" w:lineRule="auto"/>
              <w:jc w:val="both"/>
              <w:rPr>
                <w:rFonts w:ascii="Times New Roman" w:hAnsi="Times New Roman" w:cs="Times New Roman"/>
                <w:sz w:val="24"/>
                <w:szCs w:val="24"/>
              </w:rPr>
            </w:pP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i/>
                <w:sz w:val="24"/>
                <w:szCs w:val="24"/>
              </w:rPr>
            </w:pPr>
            <w:r w:rsidRPr="00661BDC">
              <w:rPr>
                <w:rFonts w:ascii="Times New Roman" w:hAnsi="Times New Roman" w:cs="Times New Roman"/>
                <w:b/>
                <w:i/>
                <w:sz w:val="24"/>
                <w:szCs w:val="24"/>
              </w:rPr>
              <w:t>Обязательная часть</w:t>
            </w:r>
          </w:p>
        </w:tc>
        <w:tc>
          <w:tcPr>
            <w:tcW w:w="5354" w:type="dxa"/>
            <w:gridSpan w:val="14"/>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p>
        </w:tc>
      </w:tr>
      <w:tr w:rsidR="005C4C9A" w:rsidRPr="00661BDC" w:rsidTr="00076670">
        <w:trPr>
          <w:gridAfter w:val="1"/>
          <w:wAfter w:w="15" w:type="dxa"/>
          <w:trHeight w:val="503"/>
        </w:trPr>
        <w:tc>
          <w:tcPr>
            <w:tcW w:w="1951" w:type="dxa"/>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Язык и речевая практика</w:t>
            </w:r>
          </w:p>
        </w:tc>
        <w:tc>
          <w:tcPr>
            <w:tcW w:w="2693" w:type="dxa"/>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Речь и альтернативная коммуникация</w:t>
            </w:r>
          </w:p>
        </w:tc>
        <w:tc>
          <w:tcPr>
            <w:tcW w:w="709" w:type="dxa"/>
            <w:tcBorders>
              <w:top w:val="single" w:sz="4" w:space="0" w:color="000000"/>
              <w:left w:val="single" w:sz="4" w:space="0" w:color="000000"/>
              <w:right w:val="single" w:sz="4" w:space="0" w:color="auto"/>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661" w:type="dxa"/>
            <w:tcBorders>
              <w:top w:val="single" w:sz="4" w:space="0" w:color="000000"/>
              <w:left w:val="single" w:sz="4" w:space="0" w:color="auto"/>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3"/>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2"/>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2"/>
            <w:tcBorders>
              <w:top w:val="single" w:sz="4" w:space="0" w:color="000000"/>
              <w:left w:val="single" w:sz="4" w:space="0" w:color="000000"/>
              <w:right w:val="single" w:sz="4" w:space="0" w:color="auto"/>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16</w:t>
            </w:r>
          </w:p>
        </w:tc>
      </w:tr>
      <w:tr w:rsidR="005C4C9A" w:rsidRPr="00661BDC" w:rsidTr="00076670">
        <w:trPr>
          <w:gridAfter w:val="1"/>
          <w:wAfter w:w="15" w:type="dxa"/>
        </w:trPr>
        <w:tc>
          <w:tcPr>
            <w:tcW w:w="1951" w:type="dxa"/>
            <w:tcBorders>
              <w:top w:val="single" w:sz="4" w:space="0" w:color="auto"/>
              <w:left w:val="single" w:sz="4" w:space="0" w:color="000000"/>
              <w:bottom w:val="single" w:sz="4" w:space="0" w:color="auto"/>
              <w:right w:val="single" w:sz="4" w:space="0" w:color="000000"/>
            </w:tcBorders>
            <w:vAlign w:val="center"/>
          </w:tcPr>
          <w:p w:rsidR="005C4C9A" w:rsidRPr="00661BDC" w:rsidRDefault="005C4C9A"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Математика </w:t>
            </w:r>
          </w:p>
        </w:tc>
        <w:tc>
          <w:tcPr>
            <w:tcW w:w="2693" w:type="dxa"/>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Математи</w:t>
            </w:r>
            <w:r w:rsidR="001265D0" w:rsidRPr="00661BDC">
              <w:rPr>
                <w:rFonts w:ascii="Times New Roman" w:hAnsi="Times New Roman" w:cs="Times New Roman"/>
                <w:sz w:val="24"/>
                <w:szCs w:val="24"/>
              </w:rPr>
              <w:t>ческие представления</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61" w:type="dxa"/>
            <w:tcBorders>
              <w:top w:val="single" w:sz="4" w:space="0" w:color="000000"/>
              <w:left w:val="single" w:sz="4" w:space="0" w:color="auto"/>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r w:rsidR="001265D0" w:rsidRPr="00661BDC">
              <w:rPr>
                <w:rFonts w:ascii="Times New Roman" w:hAnsi="Times New Roman" w:cs="Times New Roman"/>
                <w:sz w:val="24"/>
                <w:szCs w:val="24"/>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r w:rsidR="001265D0" w:rsidRPr="00661BDC">
              <w:rPr>
                <w:rFonts w:ascii="Times New Roman" w:hAnsi="Times New Roman" w:cs="Times New Roman"/>
                <w:sz w:val="24"/>
                <w:szCs w:val="24"/>
              </w:rPr>
              <w:t xml:space="preserve"> </w:t>
            </w:r>
          </w:p>
        </w:tc>
      </w:tr>
      <w:tr w:rsidR="001265D0" w:rsidRPr="00661BDC" w:rsidTr="00081C3B">
        <w:trPr>
          <w:gridAfter w:val="1"/>
          <w:wAfter w:w="15" w:type="dxa"/>
          <w:trHeight w:val="503"/>
        </w:trPr>
        <w:tc>
          <w:tcPr>
            <w:tcW w:w="1951" w:type="dxa"/>
            <w:vMerge w:val="restart"/>
            <w:tcBorders>
              <w:top w:val="single" w:sz="4" w:space="0" w:color="auto"/>
              <w:left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Окружающий мир</w:t>
            </w:r>
          </w:p>
        </w:tc>
        <w:tc>
          <w:tcPr>
            <w:tcW w:w="2693" w:type="dxa"/>
            <w:tcBorders>
              <w:top w:val="single" w:sz="4" w:space="0" w:color="000000"/>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Окружающий природный мир</w:t>
            </w:r>
          </w:p>
        </w:tc>
        <w:tc>
          <w:tcPr>
            <w:tcW w:w="709" w:type="dxa"/>
            <w:tcBorders>
              <w:top w:val="single" w:sz="4" w:space="0" w:color="000000"/>
              <w:left w:val="single" w:sz="4" w:space="0" w:color="000000"/>
              <w:bottom w:val="single" w:sz="4" w:space="0" w:color="auto"/>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61" w:type="dxa"/>
            <w:tcBorders>
              <w:top w:val="single" w:sz="4" w:space="0" w:color="000000"/>
              <w:left w:val="single" w:sz="4" w:space="0" w:color="auto"/>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auto"/>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1265D0" w:rsidRPr="00661BDC" w:rsidTr="00081C3B">
        <w:trPr>
          <w:gridAfter w:val="1"/>
          <w:wAfter w:w="15" w:type="dxa"/>
          <w:trHeight w:val="348"/>
        </w:trPr>
        <w:tc>
          <w:tcPr>
            <w:tcW w:w="1951" w:type="dxa"/>
            <w:vMerge/>
            <w:tcBorders>
              <w:left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Человек</w:t>
            </w:r>
          </w:p>
          <w:p w:rsidR="001265D0" w:rsidRPr="00661BDC" w:rsidRDefault="001265D0" w:rsidP="002C5A5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3"/>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2"/>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2"/>
            <w:tcBorders>
              <w:top w:val="single" w:sz="4" w:space="0" w:color="auto"/>
              <w:left w:val="single" w:sz="4" w:space="0" w:color="000000"/>
              <w:bottom w:val="single" w:sz="4" w:space="0" w:color="auto"/>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1134" w:type="dxa"/>
            <w:gridSpan w:val="2"/>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18</w:t>
            </w:r>
          </w:p>
        </w:tc>
      </w:tr>
      <w:tr w:rsidR="001265D0" w:rsidRPr="00661BDC" w:rsidTr="00081C3B">
        <w:trPr>
          <w:gridAfter w:val="1"/>
          <w:wAfter w:w="15" w:type="dxa"/>
          <w:trHeight w:val="375"/>
        </w:trPr>
        <w:tc>
          <w:tcPr>
            <w:tcW w:w="1951" w:type="dxa"/>
            <w:vMerge/>
            <w:tcBorders>
              <w:left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Домоводство</w:t>
            </w:r>
          </w:p>
          <w:p w:rsidR="001265D0" w:rsidRPr="00661BDC" w:rsidRDefault="001265D0" w:rsidP="002C5A5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w:t>
            </w:r>
          </w:p>
        </w:tc>
        <w:tc>
          <w:tcPr>
            <w:tcW w:w="709" w:type="dxa"/>
            <w:gridSpan w:val="3"/>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w:t>
            </w:r>
          </w:p>
        </w:tc>
        <w:tc>
          <w:tcPr>
            <w:tcW w:w="709" w:type="dxa"/>
            <w:gridSpan w:val="2"/>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w:t>
            </w:r>
          </w:p>
        </w:tc>
        <w:tc>
          <w:tcPr>
            <w:tcW w:w="709" w:type="dxa"/>
            <w:gridSpan w:val="2"/>
            <w:tcBorders>
              <w:top w:val="single" w:sz="4" w:space="0" w:color="auto"/>
              <w:left w:val="single" w:sz="4" w:space="0" w:color="000000"/>
              <w:bottom w:val="single" w:sz="4" w:space="0" w:color="auto"/>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auto"/>
              <w:left w:val="single" w:sz="4" w:space="0" w:color="auto"/>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auto"/>
              <w:left w:val="single" w:sz="4" w:space="0" w:color="000000"/>
              <w:bottom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4</w:t>
            </w:r>
          </w:p>
        </w:tc>
      </w:tr>
      <w:tr w:rsidR="001265D0" w:rsidRPr="00661BDC" w:rsidTr="00081C3B">
        <w:trPr>
          <w:gridAfter w:val="1"/>
          <w:wAfter w:w="15" w:type="dxa"/>
          <w:trHeight w:val="263"/>
        </w:trPr>
        <w:tc>
          <w:tcPr>
            <w:tcW w:w="1951" w:type="dxa"/>
            <w:vMerge/>
            <w:tcBorders>
              <w:left w:val="single" w:sz="4" w:space="0" w:color="000000"/>
              <w:bottom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Окружающий социальный мир</w:t>
            </w:r>
          </w:p>
        </w:tc>
        <w:tc>
          <w:tcPr>
            <w:tcW w:w="709" w:type="dxa"/>
            <w:tcBorders>
              <w:top w:val="single" w:sz="4" w:space="0" w:color="auto"/>
              <w:left w:val="single" w:sz="4" w:space="0" w:color="000000"/>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w:t>
            </w:r>
          </w:p>
        </w:tc>
        <w:tc>
          <w:tcPr>
            <w:tcW w:w="661" w:type="dxa"/>
            <w:tcBorders>
              <w:top w:val="single" w:sz="4" w:space="0" w:color="auto"/>
              <w:left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w:t>
            </w:r>
          </w:p>
        </w:tc>
        <w:tc>
          <w:tcPr>
            <w:tcW w:w="709" w:type="dxa"/>
            <w:gridSpan w:val="3"/>
            <w:tcBorders>
              <w:top w:val="single" w:sz="4" w:space="0" w:color="auto"/>
              <w:left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w:t>
            </w:r>
          </w:p>
        </w:tc>
        <w:tc>
          <w:tcPr>
            <w:tcW w:w="709" w:type="dxa"/>
            <w:gridSpan w:val="2"/>
            <w:tcBorders>
              <w:top w:val="single" w:sz="4" w:space="0" w:color="auto"/>
              <w:left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w:t>
            </w:r>
          </w:p>
        </w:tc>
        <w:tc>
          <w:tcPr>
            <w:tcW w:w="709" w:type="dxa"/>
            <w:gridSpan w:val="2"/>
            <w:tcBorders>
              <w:top w:val="single" w:sz="4" w:space="0" w:color="auto"/>
              <w:left w:val="single" w:sz="4" w:space="0" w:color="000000"/>
              <w:right w:val="single" w:sz="4" w:space="0" w:color="auto"/>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auto"/>
              <w:left w:val="single" w:sz="4" w:space="0" w:color="auto"/>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auto"/>
              <w:left w:val="single" w:sz="4" w:space="0" w:color="000000"/>
              <w:right w:val="single" w:sz="4" w:space="0" w:color="000000"/>
            </w:tcBorders>
            <w:vAlign w:val="center"/>
          </w:tcPr>
          <w:p w:rsidR="001265D0"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8</w:t>
            </w:r>
          </w:p>
        </w:tc>
      </w:tr>
      <w:tr w:rsidR="005C4C9A" w:rsidRPr="00661BDC" w:rsidTr="00076670">
        <w:trPr>
          <w:gridAfter w:val="1"/>
          <w:wAfter w:w="15" w:type="dxa"/>
          <w:trHeight w:val="441"/>
        </w:trPr>
        <w:tc>
          <w:tcPr>
            <w:tcW w:w="1951" w:type="dxa"/>
            <w:vMerge w:val="restart"/>
            <w:tcBorders>
              <w:top w:val="single" w:sz="4" w:space="0" w:color="000000"/>
              <w:left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Музыка</w:t>
            </w:r>
            <w:r w:rsidR="001265D0" w:rsidRPr="00661BDC">
              <w:rPr>
                <w:rFonts w:ascii="Times New Roman" w:hAnsi="Times New Roman" w:cs="Times New Roman"/>
                <w:sz w:val="24"/>
                <w:szCs w:val="24"/>
              </w:rPr>
              <w:t xml:space="preserve"> и движение</w:t>
            </w:r>
          </w:p>
        </w:tc>
        <w:tc>
          <w:tcPr>
            <w:tcW w:w="709" w:type="dxa"/>
            <w:tcBorders>
              <w:top w:val="single" w:sz="4" w:space="0" w:color="000000"/>
              <w:left w:val="single" w:sz="4" w:space="0" w:color="000000"/>
              <w:right w:val="single" w:sz="4" w:space="0" w:color="auto"/>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61" w:type="dxa"/>
            <w:tcBorders>
              <w:top w:val="single" w:sz="4" w:space="0" w:color="000000"/>
              <w:left w:val="single" w:sz="4" w:space="0" w:color="auto"/>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right w:val="single" w:sz="4" w:space="0" w:color="auto"/>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5C4C9A" w:rsidRPr="00661BDC" w:rsidTr="00076670">
        <w:trPr>
          <w:gridAfter w:val="1"/>
          <w:wAfter w:w="15" w:type="dxa"/>
          <w:trHeight w:val="647"/>
        </w:trPr>
        <w:tc>
          <w:tcPr>
            <w:tcW w:w="1951" w:type="dxa"/>
            <w:vMerge/>
            <w:tcBorders>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Изобразительная деятельность</w:t>
            </w:r>
          </w:p>
        </w:tc>
        <w:tc>
          <w:tcPr>
            <w:tcW w:w="709" w:type="dxa"/>
            <w:tcBorders>
              <w:top w:val="single" w:sz="4" w:space="0" w:color="000000"/>
              <w:left w:val="single" w:sz="4" w:space="0" w:color="000000"/>
              <w:right w:val="single" w:sz="4" w:space="0" w:color="auto"/>
            </w:tcBorders>
            <w:vAlign w:val="center"/>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661" w:type="dxa"/>
            <w:tcBorders>
              <w:top w:val="single" w:sz="4" w:space="0" w:color="000000"/>
              <w:left w:val="single" w:sz="4" w:space="0" w:color="auto"/>
              <w:right w:val="single" w:sz="4" w:space="0" w:color="000000"/>
            </w:tcBorders>
            <w:vAlign w:val="center"/>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3"/>
            <w:tcBorders>
              <w:top w:val="single" w:sz="4" w:space="0" w:color="000000"/>
              <w:left w:val="single" w:sz="4" w:space="0" w:color="000000"/>
              <w:right w:val="single" w:sz="4" w:space="0" w:color="000000"/>
            </w:tcBorders>
            <w:vAlign w:val="center"/>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2"/>
            <w:tcBorders>
              <w:top w:val="single" w:sz="4" w:space="0" w:color="000000"/>
              <w:left w:val="single" w:sz="4" w:space="0" w:color="000000"/>
              <w:right w:val="single" w:sz="4" w:space="0" w:color="000000"/>
            </w:tcBorders>
            <w:vAlign w:val="center"/>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9" w:type="dxa"/>
            <w:gridSpan w:val="2"/>
            <w:tcBorders>
              <w:top w:val="single" w:sz="4" w:space="0" w:color="000000"/>
              <w:left w:val="single" w:sz="4" w:space="0" w:color="000000"/>
              <w:right w:val="single" w:sz="4" w:space="0" w:color="auto"/>
            </w:tcBorders>
            <w:vAlign w:val="center"/>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right w:val="single" w:sz="4" w:space="0" w:color="000000"/>
            </w:tcBorders>
            <w:vAlign w:val="center"/>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right w:val="single" w:sz="4" w:space="0" w:color="000000"/>
            </w:tcBorders>
            <w:vAlign w:val="center"/>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18</w:t>
            </w:r>
          </w:p>
        </w:tc>
      </w:tr>
      <w:tr w:rsidR="005C4C9A" w:rsidRPr="00661BDC" w:rsidTr="00076670">
        <w:trPr>
          <w:gridAfter w:val="1"/>
          <w:wAfter w:w="15" w:type="dxa"/>
        </w:trPr>
        <w:tc>
          <w:tcPr>
            <w:tcW w:w="1951" w:type="dxa"/>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Адаптивная физкультура</w:t>
            </w:r>
          </w:p>
        </w:tc>
        <w:tc>
          <w:tcPr>
            <w:tcW w:w="709" w:type="dxa"/>
            <w:tcBorders>
              <w:top w:val="single" w:sz="4" w:space="0" w:color="000000"/>
              <w:left w:val="single" w:sz="4" w:space="0" w:color="000000"/>
              <w:bottom w:val="single" w:sz="4" w:space="0" w:color="000000"/>
              <w:right w:val="single" w:sz="4" w:space="0" w:color="auto"/>
            </w:tcBorders>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61" w:type="dxa"/>
            <w:tcBorders>
              <w:top w:val="single" w:sz="4" w:space="0" w:color="000000"/>
              <w:left w:val="single" w:sz="4" w:space="0" w:color="auto"/>
              <w:bottom w:val="single" w:sz="4" w:space="0" w:color="000000"/>
              <w:right w:val="single" w:sz="4" w:space="0" w:color="000000"/>
            </w:tcBorders>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000000"/>
              <w:right w:val="single" w:sz="4" w:space="0" w:color="000000"/>
            </w:tcBorders>
          </w:tcPr>
          <w:p w:rsidR="005C4C9A" w:rsidRPr="00661BDC" w:rsidRDefault="001265D0"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5C4C9A" w:rsidRPr="00661BDC" w:rsidTr="00076670">
        <w:trPr>
          <w:trHeight w:val="759"/>
        </w:trPr>
        <w:tc>
          <w:tcPr>
            <w:tcW w:w="1951" w:type="dxa"/>
            <w:tcBorders>
              <w:top w:val="single" w:sz="4" w:space="0" w:color="000000"/>
              <w:left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Технологии</w:t>
            </w:r>
          </w:p>
        </w:tc>
        <w:tc>
          <w:tcPr>
            <w:tcW w:w="2693" w:type="dxa"/>
            <w:tcBorders>
              <w:top w:val="single" w:sz="4" w:space="0" w:color="000000"/>
              <w:left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Трудовое обучение </w:t>
            </w:r>
          </w:p>
        </w:tc>
        <w:tc>
          <w:tcPr>
            <w:tcW w:w="709" w:type="dxa"/>
            <w:tcBorders>
              <w:top w:val="single" w:sz="4" w:space="0" w:color="000000"/>
              <w:left w:val="single" w:sz="4" w:space="0" w:color="000000"/>
              <w:right w:val="single" w:sz="4" w:space="0" w:color="auto"/>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 xml:space="preserve">- </w:t>
            </w:r>
          </w:p>
        </w:tc>
        <w:tc>
          <w:tcPr>
            <w:tcW w:w="676" w:type="dxa"/>
            <w:gridSpan w:val="2"/>
            <w:tcBorders>
              <w:top w:val="single" w:sz="4" w:space="0" w:color="000000"/>
              <w:left w:val="single" w:sz="4" w:space="0" w:color="auto"/>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w:t>
            </w:r>
          </w:p>
        </w:tc>
        <w:tc>
          <w:tcPr>
            <w:tcW w:w="709" w:type="dxa"/>
            <w:gridSpan w:val="3"/>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w:t>
            </w:r>
          </w:p>
        </w:tc>
        <w:tc>
          <w:tcPr>
            <w:tcW w:w="709" w:type="dxa"/>
            <w:gridSpan w:val="2"/>
            <w:tcBorders>
              <w:top w:val="single" w:sz="4" w:space="0" w:color="000000"/>
              <w:left w:val="single" w:sz="4" w:space="0" w:color="000000"/>
              <w:right w:val="single" w:sz="4" w:space="0" w:color="000000"/>
            </w:tcBorders>
            <w:vAlign w:val="center"/>
          </w:tcPr>
          <w:p w:rsidR="005C4C9A" w:rsidRPr="00661BDC" w:rsidRDefault="001265D0"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w:t>
            </w:r>
          </w:p>
        </w:tc>
        <w:tc>
          <w:tcPr>
            <w:tcW w:w="709" w:type="dxa"/>
            <w:gridSpan w:val="2"/>
            <w:tcBorders>
              <w:top w:val="single" w:sz="4" w:space="0" w:color="000000"/>
              <w:left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708" w:type="dxa"/>
            <w:gridSpan w:val="2"/>
            <w:tcBorders>
              <w:top w:val="single" w:sz="4" w:space="0" w:color="000000"/>
              <w:left w:val="single" w:sz="4" w:space="0" w:color="auto"/>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1134" w:type="dxa"/>
            <w:gridSpan w:val="2"/>
            <w:tcBorders>
              <w:top w:val="single" w:sz="4" w:space="0" w:color="000000"/>
              <w:left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6</w:t>
            </w: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24</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128</w:t>
            </w: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Максимально допустимая недельная нагрузка</w:t>
            </w:r>
            <w:r w:rsidRPr="00661BDC">
              <w:rPr>
                <w:rFonts w:ascii="Times New Roman" w:hAnsi="Times New Roman" w:cs="Times New Roman"/>
                <w:sz w:val="24"/>
                <w:szCs w:val="24"/>
              </w:rPr>
              <w:t xml:space="preserve"> (при 5-дневной учебной неделе) </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20</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24</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24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128</w:t>
            </w:r>
          </w:p>
        </w:tc>
      </w:tr>
      <w:tr w:rsidR="005C4C9A" w:rsidRPr="00661BDC" w:rsidTr="00076670">
        <w:tc>
          <w:tcPr>
            <w:tcW w:w="9998" w:type="dxa"/>
            <w:gridSpan w:val="16"/>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i/>
                <w:sz w:val="24"/>
                <w:szCs w:val="24"/>
              </w:rPr>
              <w:t>Часть, формируемая участниками образовательных отношений</w:t>
            </w: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Коррекционные занятия</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Эмоциональное и коммуникативно-речевое развитие</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3D12EF"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Сенсорное развитие</w:t>
            </w:r>
          </w:p>
        </w:tc>
        <w:tc>
          <w:tcPr>
            <w:tcW w:w="709" w:type="dxa"/>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3D12EF"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Двигательное развитие</w:t>
            </w:r>
          </w:p>
        </w:tc>
        <w:tc>
          <w:tcPr>
            <w:tcW w:w="709" w:type="dxa"/>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3D12EF"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Предметно-практические действия</w:t>
            </w:r>
          </w:p>
        </w:tc>
        <w:tc>
          <w:tcPr>
            <w:tcW w:w="709" w:type="dxa"/>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3D12EF"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Коррекционно-развивающие занятия</w:t>
            </w:r>
          </w:p>
        </w:tc>
        <w:tc>
          <w:tcPr>
            <w:tcW w:w="709" w:type="dxa"/>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D12EF"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12</w:t>
            </w: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Итого коррекционных занятий</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i/>
                <w:sz w:val="24"/>
                <w:szCs w:val="24"/>
              </w:rPr>
              <w:t>10</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i/>
                <w:sz w:val="24"/>
                <w:szCs w:val="24"/>
              </w:rPr>
              <w:t>10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i/>
                <w:sz w:val="24"/>
                <w:szCs w:val="24"/>
              </w:rPr>
              <w:t>10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i/>
                <w:sz w:val="24"/>
                <w:szCs w:val="24"/>
              </w:rPr>
              <w:t>10</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i/>
                <w:sz w:val="24"/>
                <w:szCs w:val="24"/>
              </w:rPr>
              <w:t>10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i/>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i/>
                <w:sz w:val="24"/>
                <w:szCs w:val="24"/>
              </w:rPr>
            </w:pPr>
            <w:r w:rsidRPr="00661BDC">
              <w:rPr>
                <w:rFonts w:ascii="Times New Roman" w:hAnsi="Times New Roman" w:cs="Times New Roman"/>
                <w:i/>
                <w:sz w:val="24"/>
                <w:szCs w:val="24"/>
              </w:rPr>
              <w:t>60</w:t>
            </w: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b/>
                <w:sz w:val="24"/>
                <w:szCs w:val="24"/>
              </w:rPr>
              <w:t>Внеурочная деятельность</w:t>
            </w:r>
            <w:r w:rsidRPr="00661BDC">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6</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6</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36</w:t>
            </w:r>
          </w:p>
        </w:tc>
      </w:tr>
      <w:tr w:rsidR="005C4C9A" w:rsidRPr="00661BDC" w:rsidTr="00076670">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 xml:space="preserve">Всего </w:t>
            </w:r>
          </w:p>
        </w:tc>
        <w:tc>
          <w:tcPr>
            <w:tcW w:w="709" w:type="dxa"/>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36</w:t>
            </w:r>
          </w:p>
        </w:tc>
        <w:tc>
          <w:tcPr>
            <w:tcW w:w="676"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36</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36</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36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C4C9A" w:rsidRPr="00661BDC" w:rsidRDefault="003D12EF" w:rsidP="002C5A5E">
            <w:pPr>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224</w:t>
            </w:r>
          </w:p>
        </w:tc>
      </w:tr>
    </w:tbl>
    <w:p w:rsidR="005C4C9A" w:rsidRPr="00661BDC" w:rsidRDefault="005C4C9A" w:rsidP="002C5A5E">
      <w:pPr>
        <w:pStyle w:val="afffff3"/>
        <w:spacing w:after="0" w:line="240" w:lineRule="auto"/>
        <w:ind w:left="0" w:firstLine="709"/>
        <w:jc w:val="both"/>
        <w:rPr>
          <w:rFonts w:ascii="Times New Roman" w:hAnsi="Times New Roman"/>
          <w:b/>
          <w:sz w:val="24"/>
          <w:szCs w:val="24"/>
        </w:rPr>
      </w:pPr>
    </w:p>
    <w:p w:rsidR="003D12EF" w:rsidRPr="00661BDC" w:rsidRDefault="003D12EF"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hAnsi="Times New Roman" w:cs="Times New Roman"/>
          <w:sz w:val="24"/>
          <w:szCs w:val="24"/>
        </w:rPr>
        <w:t xml:space="preserve">        </w:t>
      </w:r>
      <w:r w:rsidR="005C4C9A" w:rsidRPr="00661BDC">
        <w:rPr>
          <w:rFonts w:ascii="Times New Roman" w:hAnsi="Times New Roman" w:cs="Times New Roman"/>
          <w:sz w:val="24"/>
          <w:szCs w:val="24"/>
        </w:rPr>
        <w:t>Организация учебного процесса регламентируется индивидуальным учебным планом по предмету и расписанием занятий, которые разрабатываются образовательным учреждением самостоятельно.</w:t>
      </w:r>
      <w:r w:rsidRPr="00661BDC">
        <w:rPr>
          <w:rFonts w:ascii="Times New Roman" w:eastAsia="MS Mincho" w:hAnsi="Times New Roman" w:cs="Times New Roman"/>
          <w:color w:val="auto"/>
          <w:kern w:val="0"/>
          <w:sz w:val="24"/>
          <w:szCs w:val="24"/>
          <w:lang w:eastAsia="ru-RU"/>
        </w:rPr>
        <w:t xml:space="preserve"> </w:t>
      </w:r>
    </w:p>
    <w:p w:rsidR="005C4C9A" w:rsidRPr="00661BDC" w:rsidRDefault="003D12EF"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С учетом образования обучающихся с РАС на основе СИПР, индивидуальная недельная</w:t>
      </w:r>
      <w:r w:rsidR="002130D7">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нагрузка может варьироваться, так индивидуальные учебные планы отдельных обучающихся</w:t>
      </w:r>
      <w:r w:rsidR="002130D7">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 xml:space="preserve">по варианту 8.4. АООП могут не включать   предметы основной части примерного учебного плана, а </w:t>
      </w:r>
      <w:r w:rsidRPr="00661BDC">
        <w:rPr>
          <w:rFonts w:ascii="Times New Roman" w:eastAsia="MS Mincho" w:hAnsi="Times New Roman" w:cs="Times New Roman"/>
          <w:color w:val="auto"/>
          <w:kern w:val="0"/>
          <w:sz w:val="24"/>
          <w:szCs w:val="24"/>
          <w:lang w:eastAsia="ru-RU"/>
        </w:rPr>
        <w:lastRenderedPageBreak/>
        <w:t>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w:t>
      </w:r>
    </w:p>
    <w:p w:rsidR="005C4C9A" w:rsidRPr="00661BDC" w:rsidRDefault="005C4C9A" w:rsidP="002C5A5E">
      <w:pPr>
        <w:tabs>
          <w:tab w:val="left" w:pos="900"/>
        </w:tabs>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hAnsi="Times New Roman" w:cs="Times New Roman"/>
          <w:sz w:val="24"/>
          <w:szCs w:val="24"/>
        </w:rPr>
        <w:tab/>
        <w:t xml:space="preserve">По решению школьного ПМПк для осуществления успешной адаптации, социализации, увеличения ресурса самостоятельности обучающиеся с РАС могут посещать дополнительные уроки с классом. В первую очередь, предпочтение отдаётся предметам, на которых учащийся может максимально быстро адаптироваться за счёт включения в значимую для него деятельность (уроки физкультуры, труда, музыки, изобразительной деятельности). Кроме того, большое значение имеет посещение различных внеурочных мероприятий (творческие и спортивные </w:t>
      </w:r>
      <w:r w:rsidR="003D12EF" w:rsidRPr="00661BDC">
        <w:rPr>
          <w:rFonts w:ascii="Times New Roman" w:hAnsi="Times New Roman" w:cs="Times New Roman"/>
          <w:sz w:val="24"/>
          <w:szCs w:val="24"/>
        </w:rPr>
        <w:t>мероприятия</w:t>
      </w:r>
      <w:r w:rsidRPr="00661BDC">
        <w:rPr>
          <w:rFonts w:ascii="Times New Roman" w:hAnsi="Times New Roman" w:cs="Times New Roman"/>
          <w:sz w:val="24"/>
          <w:szCs w:val="24"/>
        </w:rPr>
        <w:t xml:space="preserve">, праздники, </w:t>
      </w:r>
      <w:r w:rsidR="003D12EF"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и др.)</w:t>
      </w:r>
    </w:p>
    <w:p w:rsidR="005C4C9A" w:rsidRPr="00661BDC" w:rsidRDefault="005C4C9A" w:rsidP="002C5A5E">
      <w:pPr>
        <w:pStyle w:val="afffff3"/>
        <w:spacing w:after="0" w:line="240" w:lineRule="auto"/>
        <w:ind w:left="0" w:firstLine="709"/>
        <w:jc w:val="both"/>
        <w:rPr>
          <w:rFonts w:ascii="Times New Roman" w:hAnsi="Times New Roman"/>
          <w:b/>
          <w:sz w:val="24"/>
          <w:szCs w:val="24"/>
        </w:rPr>
      </w:pPr>
      <w:r w:rsidRPr="00661BDC">
        <w:rPr>
          <w:rFonts w:ascii="Times New Roman" w:hAnsi="Times New Roman"/>
          <w:b/>
          <w:sz w:val="24"/>
          <w:szCs w:val="24"/>
        </w:rPr>
        <w:t xml:space="preserve">3.2. Система условий реализации адаптированной основной общеобразовательной программы начального общего образования </w:t>
      </w:r>
    </w:p>
    <w:p w:rsidR="005C4C9A" w:rsidRPr="00661BDC" w:rsidRDefault="005C4C9A" w:rsidP="002C5A5E">
      <w:pPr>
        <w:pStyle w:val="14TexstOSNOVA1012"/>
        <w:spacing w:line="240" w:lineRule="auto"/>
        <w:ind w:firstLine="709"/>
        <w:rPr>
          <w:rFonts w:ascii="Times New Roman" w:hAnsi="Times New Roman" w:cs="Times New Roman"/>
          <w:color w:val="auto"/>
          <w:sz w:val="24"/>
          <w:szCs w:val="24"/>
        </w:rPr>
      </w:pPr>
      <w:r w:rsidRPr="00661BDC">
        <w:rPr>
          <w:rFonts w:ascii="Times New Roman" w:hAnsi="Times New Roman" w:cs="Times New Roman"/>
          <w:sz w:val="24"/>
          <w:szCs w:val="24"/>
        </w:rPr>
        <w:t>Требования к условиям получения образования обучающимися с РАС</w:t>
      </w:r>
      <w:r w:rsidRPr="00661BDC">
        <w:rPr>
          <w:rFonts w:ascii="Times New Roman" w:hAnsi="Times New Roman" w:cs="Times New Roman"/>
          <w:caps/>
          <w:sz w:val="24"/>
          <w:szCs w:val="24"/>
        </w:rPr>
        <w:t xml:space="preserve"> </w:t>
      </w:r>
      <w:r w:rsidRPr="00661BDC">
        <w:rPr>
          <w:rFonts w:ascii="Times New Roman" w:hAnsi="Times New Roman" w:cs="Times New Roman"/>
          <w:sz w:val="24"/>
          <w:szCs w:val="24"/>
        </w:rPr>
        <w:t>определяются</w:t>
      </w:r>
      <w:r w:rsidRPr="00661BDC">
        <w:rPr>
          <w:rFonts w:ascii="Times New Roman" w:hAnsi="Times New Roman" w:cs="Times New Roman"/>
          <w:caps/>
          <w:sz w:val="24"/>
          <w:szCs w:val="24"/>
        </w:rPr>
        <w:t xml:space="preserve"> ФГОС НОО </w:t>
      </w:r>
      <w:r w:rsidRPr="00661BDC">
        <w:rPr>
          <w:rFonts w:ascii="Times New Roman" w:hAnsi="Times New Roman" w:cs="Times New Roman"/>
          <w:sz w:val="24"/>
          <w:szCs w:val="24"/>
        </w:rPr>
        <w:t>обучающихся с</w:t>
      </w:r>
      <w:r w:rsidRPr="00661BDC">
        <w:rPr>
          <w:rFonts w:ascii="Times New Roman" w:hAnsi="Times New Roman" w:cs="Times New Roman"/>
          <w:caps/>
          <w:sz w:val="24"/>
          <w:szCs w:val="24"/>
        </w:rPr>
        <w:t xml:space="preserve"> РАС </w:t>
      </w:r>
      <w:r w:rsidRPr="00661BDC">
        <w:rPr>
          <w:rFonts w:ascii="Times New Roman" w:hAnsi="Times New Roman" w:cs="Times New Roman"/>
          <w:sz w:val="24"/>
          <w:szCs w:val="24"/>
        </w:rPr>
        <w:t>и</w:t>
      </w:r>
      <w:r w:rsidRPr="00661BDC">
        <w:rPr>
          <w:rFonts w:ascii="Times New Roman" w:hAnsi="Times New Roman" w:cs="Times New Roman"/>
          <w:caps/>
          <w:sz w:val="24"/>
          <w:szCs w:val="24"/>
        </w:rPr>
        <w:t xml:space="preserve"> </w:t>
      </w:r>
      <w:r w:rsidRPr="00661BDC">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5C4C9A" w:rsidRPr="00661BDC" w:rsidRDefault="005C4C9A" w:rsidP="00856FF8">
      <w:pPr>
        <w:pStyle w:val="14TexstOSNOVA1012"/>
        <w:spacing w:line="240" w:lineRule="auto"/>
        <w:ind w:firstLine="0"/>
        <w:rPr>
          <w:rFonts w:ascii="Times New Roman" w:hAnsi="Times New Roman" w:cs="Times New Roman"/>
          <w:sz w:val="24"/>
          <w:szCs w:val="24"/>
        </w:rPr>
      </w:pPr>
      <w:r w:rsidRPr="00661BDC">
        <w:rPr>
          <w:rFonts w:ascii="Times New Roman" w:hAnsi="Times New Roman" w:cs="Times New Roman"/>
          <w:sz w:val="24"/>
          <w:szCs w:val="24"/>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5C4C9A" w:rsidRPr="00661BDC" w:rsidRDefault="005C4C9A" w:rsidP="002C5A5E">
      <w:pPr>
        <w:spacing w:after="0" w:line="240" w:lineRule="auto"/>
        <w:jc w:val="both"/>
        <w:rPr>
          <w:rFonts w:ascii="Times New Roman" w:hAnsi="Times New Roman" w:cs="Times New Roman"/>
          <w:b/>
          <w:sz w:val="24"/>
          <w:szCs w:val="24"/>
        </w:rPr>
      </w:pPr>
      <w:r w:rsidRPr="00661BDC">
        <w:rPr>
          <w:rFonts w:ascii="Times New Roman" w:hAnsi="Times New Roman" w:cs="Times New Roman"/>
          <w:b/>
          <w:kern w:val="28"/>
          <w:sz w:val="24"/>
          <w:szCs w:val="24"/>
        </w:rPr>
        <w:t>Кадровые условия</w:t>
      </w:r>
    </w:p>
    <w:p w:rsidR="005C4C9A" w:rsidRPr="00661BDC" w:rsidRDefault="005C4C9A" w:rsidP="002C5A5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61BDC">
        <w:rPr>
          <w:rFonts w:ascii="Times New Roman" w:eastAsia="Times New Roman" w:hAnsi="Times New Roman" w:cs="Times New Roman"/>
          <w:i/>
          <w:iCs/>
          <w:sz w:val="24"/>
          <w:szCs w:val="24"/>
          <w:lang w:eastAsia="ru-RU"/>
        </w:rPr>
        <w:t>Кадровое обеспечение</w:t>
      </w:r>
      <w:r w:rsidRPr="00661BDC">
        <w:rPr>
          <w:rFonts w:ascii="Times New Roman" w:eastAsia="Times New Roman" w:hAnsi="Times New Roman" w:cs="Times New Roman"/>
          <w:sz w:val="24"/>
          <w:szCs w:val="24"/>
          <w:lang w:eastAsia="ru-RU"/>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РАС  в системе школьного образования.</w:t>
      </w:r>
    </w:p>
    <w:p w:rsidR="005C4C9A" w:rsidRPr="00661BDC" w:rsidRDefault="005C4C9A" w:rsidP="002C5A5E">
      <w:pPr>
        <w:spacing w:after="0" w:line="240" w:lineRule="auto"/>
        <w:ind w:firstLine="708"/>
        <w:jc w:val="both"/>
        <w:rPr>
          <w:rFonts w:ascii="Times New Roman" w:hAnsi="Times New Roman" w:cs="Times New Roman"/>
          <w:sz w:val="24"/>
          <w:szCs w:val="24"/>
        </w:rPr>
      </w:pPr>
      <w:r w:rsidRPr="00661BDC">
        <w:rPr>
          <w:rFonts w:ascii="Times New Roman" w:hAnsi="Times New Roman" w:cs="Times New Roman"/>
          <w:sz w:val="24"/>
          <w:szCs w:val="24"/>
        </w:rPr>
        <w:t>Описание кадровых условий реализации АООП НОО включает:</w:t>
      </w:r>
    </w:p>
    <w:p w:rsidR="005C4C9A" w:rsidRPr="00661BDC" w:rsidRDefault="005C4C9A" w:rsidP="002C5A5E">
      <w:pPr>
        <w:spacing w:after="0" w:line="240" w:lineRule="auto"/>
        <w:ind w:firstLine="708"/>
        <w:jc w:val="both"/>
        <w:rPr>
          <w:rFonts w:ascii="Times New Roman" w:hAnsi="Times New Roman" w:cs="Times New Roman"/>
          <w:caps/>
          <w:color w:val="000000"/>
          <w:sz w:val="24"/>
          <w:szCs w:val="24"/>
        </w:rPr>
      </w:pPr>
      <w:r w:rsidRPr="00661BDC">
        <w:rPr>
          <w:rFonts w:ascii="Times New Roman" w:hAnsi="Times New Roman" w:cs="Times New Roman"/>
          <w:caps/>
          <w:color w:val="000000"/>
          <w:sz w:val="24"/>
          <w:szCs w:val="24"/>
        </w:rPr>
        <w:t>• </w:t>
      </w:r>
      <w:r w:rsidRPr="00661BDC">
        <w:rPr>
          <w:rFonts w:ascii="Times New Roman" w:hAnsi="Times New Roman" w:cs="Times New Roman"/>
          <w:color w:val="000000"/>
          <w:sz w:val="24"/>
          <w:szCs w:val="24"/>
        </w:rPr>
        <w:t>характеристику укомплектованности Организации;</w:t>
      </w:r>
    </w:p>
    <w:p w:rsidR="005C4C9A" w:rsidRPr="00661BDC" w:rsidRDefault="005C4C9A" w:rsidP="002C5A5E">
      <w:pPr>
        <w:spacing w:after="0" w:line="240" w:lineRule="auto"/>
        <w:ind w:firstLine="708"/>
        <w:jc w:val="both"/>
        <w:rPr>
          <w:rFonts w:ascii="Times New Roman" w:hAnsi="Times New Roman" w:cs="Times New Roman"/>
          <w:caps/>
          <w:color w:val="000000"/>
          <w:sz w:val="24"/>
          <w:szCs w:val="24"/>
        </w:rPr>
      </w:pPr>
      <w:r w:rsidRPr="00661BDC">
        <w:rPr>
          <w:rFonts w:ascii="Times New Roman" w:hAnsi="Times New Roman" w:cs="Times New Roman"/>
          <w:caps/>
          <w:color w:val="000000"/>
          <w:sz w:val="24"/>
          <w:szCs w:val="24"/>
        </w:rPr>
        <w:t>• </w:t>
      </w:r>
      <w:r w:rsidRPr="00661BDC">
        <w:rPr>
          <w:rFonts w:ascii="Times New Roman" w:hAnsi="Times New Roman" w:cs="Times New Roman"/>
          <w:color w:val="000000"/>
          <w:sz w:val="24"/>
          <w:szCs w:val="24"/>
        </w:rPr>
        <w:t>описание уровня квалификации работников Организации и их функциональных обязанностей;</w:t>
      </w:r>
    </w:p>
    <w:p w:rsidR="005C4C9A" w:rsidRPr="00661BDC" w:rsidRDefault="005C4C9A" w:rsidP="002C5A5E">
      <w:pPr>
        <w:spacing w:after="0" w:line="240" w:lineRule="auto"/>
        <w:ind w:firstLine="708"/>
        <w:jc w:val="both"/>
        <w:rPr>
          <w:rFonts w:ascii="Times New Roman" w:hAnsi="Times New Roman" w:cs="Times New Roman"/>
          <w:caps/>
          <w:color w:val="000000"/>
          <w:sz w:val="24"/>
          <w:szCs w:val="24"/>
        </w:rPr>
      </w:pPr>
      <w:r w:rsidRPr="00661BDC">
        <w:rPr>
          <w:rFonts w:ascii="Times New Roman" w:hAnsi="Times New Roman" w:cs="Times New Roman"/>
          <w:caps/>
          <w:color w:val="000000"/>
          <w:sz w:val="24"/>
          <w:szCs w:val="24"/>
        </w:rPr>
        <w:t>• </w:t>
      </w:r>
      <w:r w:rsidRPr="00661BDC">
        <w:rPr>
          <w:rFonts w:ascii="Times New Roman" w:hAnsi="Times New Roman" w:cs="Times New Roman"/>
          <w:color w:val="00000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5C4C9A" w:rsidRPr="00856FF8" w:rsidRDefault="005C4C9A" w:rsidP="00856FF8">
      <w:pPr>
        <w:spacing w:after="0" w:line="240" w:lineRule="auto"/>
        <w:ind w:firstLine="708"/>
        <w:jc w:val="both"/>
        <w:rPr>
          <w:rFonts w:ascii="Times New Roman" w:hAnsi="Times New Roman" w:cs="Times New Roman"/>
          <w:caps/>
          <w:color w:val="000000"/>
          <w:sz w:val="24"/>
          <w:szCs w:val="24"/>
        </w:rPr>
      </w:pPr>
      <w:r w:rsidRPr="00661BDC">
        <w:rPr>
          <w:rFonts w:ascii="Times New Roman" w:hAnsi="Times New Roman" w:cs="Times New Roman"/>
          <w:caps/>
          <w:color w:val="000000"/>
          <w:sz w:val="24"/>
          <w:szCs w:val="24"/>
        </w:rPr>
        <w:t>• </w:t>
      </w:r>
      <w:r w:rsidRPr="00661BDC">
        <w:rPr>
          <w:rFonts w:ascii="Times New Roman" w:hAnsi="Times New Roman" w:cs="Times New Roman"/>
          <w:color w:val="000000"/>
          <w:sz w:val="24"/>
          <w:szCs w:val="24"/>
        </w:rPr>
        <w:t>описание системы оценки деятельности членов педагогического коллектива.</w:t>
      </w:r>
      <w:r w:rsidR="00856FF8">
        <w:rPr>
          <w:rFonts w:ascii="Times New Roman" w:hAnsi="Times New Roman" w:cs="Times New Roman"/>
          <w:color w:val="000000"/>
          <w:sz w:val="24"/>
          <w:szCs w:val="24"/>
        </w:rPr>
        <w:t xml:space="preserve"> </w:t>
      </w:r>
      <w:r w:rsidRPr="00856FF8">
        <w:rPr>
          <w:rFonts w:ascii="Times New Roman" w:hAnsi="Times New Roman" w:cs="Times New Roman"/>
          <w:sz w:val="24"/>
        </w:rPr>
        <w:t>Учебно-воспитательный  процесс на уровне начального общего образования при реализации АООП НОО</w:t>
      </w:r>
      <w:r w:rsidR="00C47055">
        <w:rPr>
          <w:rFonts w:ascii="Times New Roman" w:hAnsi="Times New Roman" w:cs="Times New Roman"/>
          <w:sz w:val="24"/>
        </w:rPr>
        <w:t xml:space="preserve"> </w:t>
      </w:r>
      <w:r w:rsidRPr="00856FF8">
        <w:rPr>
          <w:rFonts w:ascii="Times New Roman" w:hAnsi="Times New Roman" w:cs="Times New Roman"/>
          <w:sz w:val="24"/>
        </w:rPr>
        <w:t>осуществляют  учителя  начальных классов,   педагог-психолог, учител</w:t>
      </w:r>
      <w:r w:rsidR="00856FF8">
        <w:rPr>
          <w:rFonts w:ascii="Times New Roman" w:hAnsi="Times New Roman" w:cs="Times New Roman"/>
          <w:sz w:val="24"/>
        </w:rPr>
        <w:t>ь</w:t>
      </w:r>
      <w:r w:rsidRPr="00856FF8">
        <w:rPr>
          <w:rFonts w:ascii="Times New Roman" w:hAnsi="Times New Roman" w:cs="Times New Roman"/>
          <w:sz w:val="24"/>
        </w:rPr>
        <w:t>-</w:t>
      </w:r>
      <w:r w:rsidR="00856FF8">
        <w:rPr>
          <w:rFonts w:ascii="Times New Roman" w:hAnsi="Times New Roman" w:cs="Times New Roman"/>
          <w:sz w:val="24"/>
        </w:rPr>
        <w:t>логопед,  социальный –</w:t>
      </w:r>
      <w:r w:rsidRPr="00856FF8">
        <w:rPr>
          <w:rFonts w:ascii="Times New Roman" w:hAnsi="Times New Roman" w:cs="Times New Roman"/>
          <w:sz w:val="24"/>
        </w:rPr>
        <w:t xml:space="preserve"> педагог</w:t>
      </w:r>
      <w:r w:rsidR="00856FF8">
        <w:rPr>
          <w:rFonts w:ascii="Times New Roman" w:hAnsi="Times New Roman" w:cs="Times New Roman"/>
          <w:sz w:val="24"/>
        </w:rPr>
        <w:t xml:space="preserve"> </w:t>
      </w:r>
      <w:r w:rsidRPr="00856FF8">
        <w:rPr>
          <w:rFonts w:ascii="Times New Roman" w:hAnsi="Times New Roman" w:cs="Times New Roman"/>
          <w:sz w:val="24"/>
        </w:rPr>
        <w:t xml:space="preserve">. </w:t>
      </w:r>
    </w:p>
    <w:p w:rsidR="005C4C9A" w:rsidRPr="00661BDC" w:rsidRDefault="005C4C9A" w:rsidP="002C5A5E">
      <w:pPr>
        <w:pStyle w:val="aff1"/>
        <w:spacing w:line="240" w:lineRule="auto"/>
        <w:rPr>
          <w:sz w:val="24"/>
        </w:rPr>
      </w:pPr>
      <w:r w:rsidRPr="00661BDC">
        <w:rPr>
          <w:sz w:val="24"/>
        </w:rPr>
        <w:t xml:space="preserve">Все учителя начальных классов   имеют высшее педагогическое образование. Уровень квалификации педагогов, работающих с учащимися с ОВЗ – первая. Все педагоги прошли курсы ПК по вопросам введения ФГОС ОВЗ, владеют современными образовательными технологиями. </w:t>
      </w:r>
      <w:r w:rsidR="00C47055">
        <w:rPr>
          <w:sz w:val="24"/>
        </w:rPr>
        <w:t xml:space="preserve"> </w:t>
      </w:r>
    </w:p>
    <w:p w:rsidR="000E3ED7" w:rsidRPr="00C47055" w:rsidRDefault="005C4C9A" w:rsidP="00C47055">
      <w:pPr>
        <w:pStyle w:val="ad"/>
        <w:spacing w:line="240" w:lineRule="auto"/>
        <w:ind w:firstLine="454"/>
        <w:rPr>
          <w:rFonts w:ascii="Times New Roman" w:hAnsi="Times New Roman"/>
          <w:bCs/>
          <w:sz w:val="24"/>
          <w:szCs w:val="24"/>
        </w:rPr>
      </w:pPr>
      <w:r w:rsidRPr="00661BDC">
        <w:rPr>
          <w:rFonts w:ascii="Times New Roman" w:hAnsi="Times New Roman"/>
          <w:bCs/>
          <w:spacing w:val="-2"/>
          <w:sz w:val="24"/>
          <w:szCs w:val="24"/>
        </w:rPr>
        <w:t>Кадровое обеспечение реализации адаптированной основной образователь</w:t>
      </w:r>
      <w:r w:rsidRPr="00661BDC">
        <w:rPr>
          <w:rFonts w:ascii="Times New Roman" w:hAnsi="Times New Roman"/>
          <w:bCs/>
          <w:sz w:val="24"/>
          <w:szCs w:val="24"/>
        </w:rPr>
        <w:t>ной программы начального общего образования обучающихся с ОВЗ.</w:t>
      </w:r>
      <w:r w:rsidR="000E3ED7" w:rsidRPr="00661BDC">
        <w:rPr>
          <w:rFonts w:ascii="Times New Roman" w:hAnsi="Times New Roman"/>
          <w:bCs/>
          <w:sz w:val="24"/>
          <w:szCs w:val="24"/>
        </w:rPr>
        <w:t xml:space="preserve">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9"/>
        <w:gridCol w:w="567"/>
        <w:gridCol w:w="3260"/>
        <w:gridCol w:w="2835"/>
      </w:tblGrid>
      <w:tr w:rsidR="00081C3B" w:rsidRPr="00661BDC" w:rsidTr="00C47055">
        <w:trPr>
          <w:trHeight w:val="342"/>
        </w:trPr>
        <w:tc>
          <w:tcPr>
            <w:tcW w:w="993" w:type="dxa"/>
            <w:vMerge w:val="restart"/>
          </w:tcPr>
          <w:p w:rsidR="00081C3B" w:rsidRPr="00C47055" w:rsidRDefault="00081C3B" w:rsidP="002C5A5E">
            <w:pPr>
              <w:pStyle w:val="afffff0"/>
              <w:spacing w:line="240" w:lineRule="auto"/>
              <w:ind w:firstLine="0"/>
              <w:rPr>
                <w:b/>
                <w:sz w:val="20"/>
                <w:szCs w:val="20"/>
              </w:rPr>
            </w:pPr>
            <w:r w:rsidRPr="00C47055">
              <w:rPr>
                <w:rStyle w:val="1417"/>
                <w:b w:val="0"/>
                <w:bCs w:val="0"/>
              </w:rPr>
              <w:t>Должность</w:t>
            </w:r>
          </w:p>
        </w:tc>
        <w:tc>
          <w:tcPr>
            <w:tcW w:w="3119" w:type="dxa"/>
            <w:vMerge w:val="restart"/>
          </w:tcPr>
          <w:p w:rsidR="00081C3B" w:rsidRPr="00C47055" w:rsidRDefault="00081C3B" w:rsidP="002C5A5E">
            <w:pPr>
              <w:pStyle w:val="afffff0"/>
              <w:spacing w:line="240" w:lineRule="auto"/>
              <w:ind w:firstLine="0"/>
              <w:rPr>
                <w:b/>
                <w:sz w:val="20"/>
                <w:szCs w:val="20"/>
              </w:rPr>
            </w:pPr>
            <w:r w:rsidRPr="00C47055">
              <w:rPr>
                <w:rStyle w:val="1417"/>
                <w:b w:val="0"/>
                <w:bCs w:val="0"/>
              </w:rPr>
              <w:t>Должностные обязанности</w:t>
            </w:r>
          </w:p>
        </w:tc>
        <w:tc>
          <w:tcPr>
            <w:tcW w:w="567" w:type="dxa"/>
            <w:vMerge w:val="restart"/>
          </w:tcPr>
          <w:p w:rsidR="00081C3B" w:rsidRPr="00C47055" w:rsidRDefault="00C47055" w:rsidP="002C5A5E">
            <w:pPr>
              <w:pStyle w:val="afffff0"/>
              <w:spacing w:line="240" w:lineRule="auto"/>
              <w:ind w:firstLine="0"/>
              <w:rPr>
                <w:b/>
                <w:sz w:val="20"/>
                <w:szCs w:val="20"/>
              </w:rPr>
            </w:pPr>
            <w:r>
              <w:rPr>
                <w:rStyle w:val="1417"/>
                <w:b w:val="0"/>
                <w:bCs w:val="0"/>
              </w:rPr>
              <w:t xml:space="preserve"> К-во раб.</w:t>
            </w:r>
          </w:p>
        </w:tc>
        <w:tc>
          <w:tcPr>
            <w:tcW w:w="6095" w:type="dxa"/>
            <w:gridSpan w:val="2"/>
            <w:tcBorders>
              <w:right w:val="single" w:sz="4" w:space="0" w:color="auto"/>
            </w:tcBorders>
          </w:tcPr>
          <w:p w:rsidR="00081C3B" w:rsidRPr="00C47055" w:rsidRDefault="00081C3B" w:rsidP="002C5A5E">
            <w:pPr>
              <w:pStyle w:val="afffff0"/>
              <w:spacing w:line="240" w:lineRule="auto"/>
              <w:ind w:firstLine="0"/>
              <w:rPr>
                <w:b/>
                <w:sz w:val="20"/>
                <w:szCs w:val="20"/>
              </w:rPr>
            </w:pPr>
            <w:r w:rsidRPr="00C47055">
              <w:rPr>
                <w:rStyle w:val="1417"/>
                <w:b w:val="0"/>
                <w:bCs w:val="0"/>
              </w:rPr>
              <w:t>Уровень квалификации работников ОУ</w:t>
            </w:r>
          </w:p>
        </w:tc>
      </w:tr>
      <w:tr w:rsidR="00081C3B" w:rsidRPr="00661BDC" w:rsidTr="00C47055">
        <w:trPr>
          <w:trHeight w:val="606"/>
        </w:trPr>
        <w:tc>
          <w:tcPr>
            <w:tcW w:w="993" w:type="dxa"/>
            <w:vMerge/>
          </w:tcPr>
          <w:p w:rsidR="00081C3B" w:rsidRPr="00661BDC" w:rsidRDefault="00081C3B" w:rsidP="002C5A5E">
            <w:pPr>
              <w:pStyle w:val="afffff0"/>
              <w:spacing w:line="240" w:lineRule="auto"/>
              <w:ind w:firstLine="0"/>
              <w:rPr>
                <w:sz w:val="24"/>
                <w:szCs w:val="24"/>
              </w:rPr>
            </w:pPr>
          </w:p>
        </w:tc>
        <w:tc>
          <w:tcPr>
            <w:tcW w:w="3119" w:type="dxa"/>
            <w:vMerge/>
          </w:tcPr>
          <w:p w:rsidR="00081C3B" w:rsidRPr="00661BDC" w:rsidRDefault="00081C3B" w:rsidP="002C5A5E">
            <w:pPr>
              <w:pStyle w:val="afffff0"/>
              <w:spacing w:line="240" w:lineRule="auto"/>
              <w:ind w:firstLine="0"/>
              <w:rPr>
                <w:sz w:val="24"/>
                <w:szCs w:val="24"/>
              </w:rPr>
            </w:pPr>
          </w:p>
        </w:tc>
        <w:tc>
          <w:tcPr>
            <w:tcW w:w="567" w:type="dxa"/>
            <w:vMerge/>
          </w:tcPr>
          <w:p w:rsidR="00081C3B" w:rsidRPr="00661BDC" w:rsidRDefault="00081C3B" w:rsidP="002C5A5E">
            <w:pPr>
              <w:pStyle w:val="afffff0"/>
              <w:spacing w:line="240" w:lineRule="auto"/>
              <w:ind w:firstLine="0"/>
              <w:rPr>
                <w:sz w:val="24"/>
                <w:szCs w:val="24"/>
              </w:rPr>
            </w:pPr>
          </w:p>
        </w:tc>
        <w:tc>
          <w:tcPr>
            <w:tcW w:w="3260" w:type="dxa"/>
          </w:tcPr>
          <w:p w:rsidR="00081C3B" w:rsidRPr="00C47055" w:rsidRDefault="00081C3B" w:rsidP="002C5A5E">
            <w:pPr>
              <w:pStyle w:val="afffff0"/>
              <w:spacing w:line="240" w:lineRule="auto"/>
              <w:ind w:firstLine="0"/>
              <w:rPr>
                <w:sz w:val="20"/>
                <w:szCs w:val="20"/>
              </w:rPr>
            </w:pPr>
            <w:r w:rsidRPr="00C47055">
              <w:rPr>
                <w:rStyle w:val="1417"/>
                <w:b w:val="0"/>
                <w:bCs w:val="0"/>
              </w:rPr>
              <w:t>Требования к уровню квалификации</w:t>
            </w:r>
          </w:p>
        </w:tc>
        <w:tc>
          <w:tcPr>
            <w:tcW w:w="2835" w:type="dxa"/>
          </w:tcPr>
          <w:p w:rsidR="00081C3B" w:rsidRPr="00C47055" w:rsidRDefault="00081C3B" w:rsidP="002C5A5E">
            <w:pPr>
              <w:pStyle w:val="afffff0"/>
              <w:spacing w:line="240" w:lineRule="auto"/>
              <w:ind w:firstLine="0"/>
              <w:rPr>
                <w:b/>
                <w:sz w:val="20"/>
                <w:szCs w:val="20"/>
              </w:rPr>
            </w:pPr>
            <w:r w:rsidRPr="00C47055">
              <w:rPr>
                <w:rStyle w:val="1417"/>
                <w:b w:val="0"/>
                <w:bCs w:val="0"/>
              </w:rPr>
              <w:t>Фактический уровень квалификации</w:t>
            </w:r>
          </w:p>
        </w:tc>
      </w:tr>
      <w:tr w:rsidR="00081C3B" w:rsidRPr="00661BDC" w:rsidTr="00C47055">
        <w:trPr>
          <w:trHeight w:val="1361"/>
        </w:trPr>
        <w:tc>
          <w:tcPr>
            <w:tcW w:w="993" w:type="dxa"/>
          </w:tcPr>
          <w:p w:rsidR="00081C3B" w:rsidRPr="00C47055" w:rsidRDefault="00222CB6" w:rsidP="002C5A5E">
            <w:pPr>
              <w:pStyle w:val="afffff0"/>
              <w:spacing w:line="240" w:lineRule="auto"/>
              <w:ind w:firstLine="0"/>
              <w:rPr>
                <w:sz w:val="24"/>
                <w:szCs w:val="24"/>
              </w:rPr>
            </w:pPr>
            <w:r w:rsidRPr="00C47055">
              <w:rPr>
                <w:sz w:val="24"/>
                <w:szCs w:val="24"/>
              </w:rPr>
              <w:t>Рукорводитель ОУ</w:t>
            </w:r>
          </w:p>
        </w:tc>
        <w:tc>
          <w:tcPr>
            <w:tcW w:w="3119" w:type="dxa"/>
          </w:tcPr>
          <w:p w:rsidR="00081C3B" w:rsidRPr="00661BDC" w:rsidRDefault="00222CB6" w:rsidP="002C5A5E">
            <w:pPr>
              <w:pStyle w:val="afffff0"/>
              <w:spacing w:line="240" w:lineRule="auto"/>
              <w:ind w:firstLine="0"/>
              <w:rPr>
                <w:sz w:val="24"/>
                <w:szCs w:val="24"/>
              </w:rPr>
            </w:pPr>
            <w:r w:rsidRPr="00661BDC">
              <w:rPr>
                <w:sz w:val="24"/>
                <w:szCs w:val="24"/>
              </w:rPr>
              <w:t>О</w:t>
            </w:r>
            <w:r w:rsidR="00081C3B" w:rsidRPr="00661BDC">
              <w:rPr>
                <w:sz w:val="24"/>
                <w:szCs w:val="24"/>
              </w:rPr>
              <w:t>беспечивает системную образовательную и административно-хозяйственную работу образовательного учреждения.</w:t>
            </w:r>
          </w:p>
        </w:tc>
        <w:tc>
          <w:tcPr>
            <w:tcW w:w="567" w:type="dxa"/>
          </w:tcPr>
          <w:p w:rsidR="00081C3B" w:rsidRPr="00661BDC" w:rsidRDefault="00081C3B" w:rsidP="002C5A5E">
            <w:pPr>
              <w:pStyle w:val="afffff0"/>
              <w:spacing w:line="240" w:lineRule="auto"/>
              <w:ind w:firstLine="0"/>
              <w:rPr>
                <w:sz w:val="24"/>
                <w:szCs w:val="24"/>
              </w:rPr>
            </w:pPr>
            <w:r w:rsidRPr="00661BDC">
              <w:rPr>
                <w:sz w:val="24"/>
                <w:szCs w:val="24"/>
              </w:rPr>
              <w:t>1</w:t>
            </w:r>
          </w:p>
        </w:tc>
        <w:tc>
          <w:tcPr>
            <w:tcW w:w="3260" w:type="dxa"/>
          </w:tcPr>
          <w:p w:rsidR="00081C3B" w:rsidRPr="00661BDC" w:rsidRDefault="00222CB6" w:rsidP="002C5A5E">
            <w:pPr>
              <w:pStyle w:val="afffff0"/>
              <w:spacing w:line="240" w:lineRule="auto"/>
              <w:ind w:firstLine="0"/>
              <w:rPr>
                <w:sz w:val="24"/>
                <w:szCs w:val="24"/>
              </w:rPr>
            </w:pPr>
            <w:r w:rsidRPr="00661BDC">
              <w:rPr>
                <w:sz w:val="24"/>
                <w:szCs w:val="24"/>
              </w:rPr>
              <w:t>В</w:t>
            </w:r>
            <w:r w:rsidR="00081C3B" w:rsidRPr="00661BDC">
              <w:rPr>
                <w:sz w:val="24"/>
                <w:szCs w:val="24"/>
              </w:rPr>
              <w:t xml:space="preserve">ысшее профессиональное образование </w:t>
            </w:r>
            <w:r w:rsidRPr="00661BDC">
              <w:rPr>
                <w:sz w:val="24"/>
                <w:szCs w:val="24"/>
              </w:rPr>
              <w:t xml:space="preserve"> </w:t>
            </w:r>
            <w:r w:rsidR="00081C3B" w:rsidRPr="00661BDC">
              <w:rPr>
                <w:sz w:val="24"/>
                <w:szCs w:val="24"/>
              </w:rPr>
              <w:t xml:space="preserve"> и стаж работы на педагогических должностях не ме</w:t>
            </w:r>
            <w:r w:rsidRPr="00661BDC">
              <w:rPr>
                <w:sz w:val="24"/>
                <w:szCs w:val="24"/>
              </w:rPr>
              <w:t>нее 5 лет.</w:t>
            </w:r>
            <w:r w:rsidR="00081C3B" w:rsidRPr="00661BDC">
              <w:rPr>
                <w:sz w:val="24"/>
                <w:szCs w:val="24"/>
              </w:rPr>
              <w:t xml:space="preserve">  </w:t>
            </w:r>
            <w:r w:rsidRPr="00661BDC">
              <w:rPr>
                <w:sz w:val="24"/>
                <w:szCs w:val="24"/>
              </w:rPr>
              <w:t xml:space="preserve"> </w:t>
            </w:r>
          </w:p>
          <w:p w:rsidR="00081C3B" w:rsidRPr="00661BDC" w:rsidRDefault="00081C3B" w:rsidP="002C5A5E">
            <w:pPr>
              <w:pStyle w:val="afffff0"/>
              <w:spacing w:line="240" w:lineRule="auto"/>
              <w:ind w:firstLine="0"/>
              <w:rPr>
                <w:sz w:val="24"/>
                <w:szCs w:val="24"/>
              </w:rPr>
            </w:pPr>
          </w:p>
        </w:tc>
        <w:tc>
          <w:tcPr>
            <w:tcW w:w="2835" w:type="dxa"/>
          </w:tcPr>
          <w:p w:rsidR="00081C3B" w:rsidRPr="00661BDC" w:rsidRDefault="00222CB6" w:rsidP="002C5A5E">
            <w:pPr>
              <w:pStyle w:val="afffff0"/>
              <w:spacing w:line="240" w:lineRule="auto"/>
              <w:ind w:firstLine="0"/>
              <w:rPr>
                <w:sz w:val="24"/>
                <w:szCs w:val="24"/>
              </w:rPr>
            </w:pPr>
            <w:r w:rsidRPr="00661BDC">
              <w:rPr>
                <w:sz w:val="24"/>
                <w:szCs w:val="24"/>
              </w:rPr>
              <w:t xml:space="preserve">  Высшее профессиональное образование   и стаж работы на педагогических должностях </w:t>
            </w:r>
            <w:r w:rsidR="000E3ED7" w:rsidRPr="00661BDC">
              <w:rPr>
                <w:sz w:val="24"/>
                <w:szCs w:val="24"/>
              </w:rPr>
              <w:t>более 20</w:t>
            </w:r>
            <w:r w:rsidRPr="00661BDC">
              <w:rPr>
                <w:sz w:val="24"/>
                <w:szCs w:val="24"/>
              </w:rPr>
              <w:t xml:space="preserve"> лет.   </w:t>
            </w:r>
          </w:p>
        </w:tc>
      </w:tr>
      <w:tr w:rsidR="00081C3B" w:rsidRPr="00661BDC" w:rsidTr="00C47055">
        <w:trPr>
          <w:trHeight w:val="1861"/>
        </w:trPr>
        <w:tc>
          <w:tcPr>
            <w:tcW w:w="993" w:type="dxa"/>
          </w:tcPr>
          <w:p w:rsidR="00081C3B" w:rsidRPr="00C47055" w:rsidRDefault="00222CB6" w:rsidP="002C5A5E">
            <w:pPr>
              <w:pStyle w:val="afffff0"/>
              <w:spacing w:line="240" w:lineRule="auto"/>
              <w:ind w:firstLine="0"/>
              <w:rPr>
                <w:sz w:val="24"/>
                <w:szCs w:val="24"/>
              </w:rPr>
            </w:pPr>
            <w:r w:rsidRPr="00C47055">
              <w:rPr>
                <w:sz w:val="24"/>
                <w:szCs w:val="24"/>
              </w:rPr>
              <w:lastRenderedPageBreak/>
              <w:t>З</w:t>
            </w:r>
            <w:r w:rsidR="00081C3B" w:rsidRPr="00C47055">
              <w:rPr>
                <w:sz w:val="24"/>
                <w:szCs w:val="24"/>
              </w:rPr>
              <w:t xml:space="preserve">аместитель </w:t>
            </w:r>
            <w:r w:rsidRPr="00C47055">
              <w:rPr>
                <w:sz w:val="24"/>
                <w:szCs w:val="24"/>
              </w:rPr>
              <w:t>директора по УВР</w:t>
            </w:r>
          </w:p>
        </w:tc>
        <w:tc>
          <w:tcPr>
            <w:tcW w:w="3119" w:type="dxa"/>
          </w:tcPr>
          <w:p w:rsidR="00081C3B" w:rsidRPr="00661BDC" w:rsidRDefault="00222CB6" w:rsidP="002C5A5E">
            <w:pPr>
              <w:pStyle w:val="afffff0"/>
              <w:spacing w:line="240" w:lineRule="auto"/>
              <w:ind w:firstLine="0"/>
              <w:rPr>
                <w:sz w:val="24"/>
                <w:szCs w:val="24"/>
              </w:rPr>
            </w:pPr>
            <w:r w:rsidRPr="00661BDC">
              <w:rPr>
                <w:sz w:val="24"/>
                <w:szCs w:val="24"/>
              </w:rPr>
              <w:t>К</w:t>
            </w:r>
            <w:r w:rsidR="00081C3B" w:rsidRPr="00661BDC">
              <w:rPr>
                <w:sz w:val="24"/>
                <w:szCs w:val="24"/>
              </w:rPr>
              <w:t xml:space="preserve">оординирует работу преподавателей, воспитателей, разработку учебно-методической и иной документации. </w:t>
            </w:r>
            <w:r w:rsidRPr="00661BDC">
              <w:rPr>
                <w:sz w:val="24"/>
                <w:szCs w:val="24"/>
              </w:rPr>
              <w:t xml:space="preserve"> </w:t>
            </w:r>
            <w:r w:rsidR="00081C3B" w:rsidRPr="00661BDC">
              <w:rPr>
                <w:sz w:val="24"/>
                <w:szCs w:val="24"/>
              </w:rPr>
              <w:t xml:space="preserve"> Осуществляет контроль за качеством образовательного процесса.</w:t>
            </w:r>
          </w:p>
        </w:tc>
        <w:tc>
          <w:tcPr>
            <w:tcW w:w="567" w:type="dxa"/>
          </w:tcPr>
          <w:p w:rsidR="00081C3B" w:rsidRPr="00661BDC" w:rsidRDefault="00081C3B" w:rsidP="002C5A5E">
            <w:pPr>
              <w:pStyle w:val="afffff0"/>
              <w:spacing w:line="240" w:lineRule="auto"/>
              <w:ind w:firstLine="0"/>
              <w:rPr>
                <w:sz w:val="24"/>
                <w:szCs w:val="24"/>
              </w:rPr>
            </w:pPr>
            <w:r w:rsidRPr="00661BDC">
              <w:rPr>
                <w:sz w:val="24"/>
                <w:szCs w:val="24"/>
              </w:rPr>
              <w:t>1</w:t>
            </w:r>
          </w:p>
        </w:tc>
        <w:tc>
          <w:tcPr>
            <w:tcW w:w="3260" w:type="dxa"/>
          </w:tcPr>
          <w:p w:rsidR="00081C3B" w:rsidRPr="00661BDC" w:rsidRDefault="00222CB6" w:rsidP="002C5A5E">
            <w:pPr>
              <w:pStyle w:val="afffff0"/>
              <w:spacing w:line="240" w:lineRule="auto"/>
              <w:ind w:firstLine="0"/>
              <w:rPr>
                <w:sz w:val="24"/>
                <w:szCs w:val="24"/>
              </w:rPr>
            </w:pPr>
            <w:r w:rsidRPr="00661BDC">
              <w:rPr>
                <w:sz w:val="24"/>
                <w:szCs w:val="24"/>
              </w:rPr>
              <w:t>В</w:t>
            </w:r>
            <w:r w:rsidR="00081C3B" w:rsidRPr="00661BDC">
              <w:rPr>
                <w:sz w:val="24"/>
                <w:szCs w:val="24"/>
              </w:rPr>
              <w:t xml:space="preserve">ысшее профессиональное образование </w:t>
            </w:r>
            <w:r w:rsidRPr="00661BDC">
              <w:rPr>
                <w:sz w:val="24"/>
                <w:szCs w:val="24"/>
              </w:rPr>
              <w:t xml:space="preserve"> </w:t>
            </w:r>
            <w:r w:rsidR="00081C3B" w:rsidRPr="00661BDC">
              <w:rPr>
                <w:sz w:val="24"/>
                <w:szCs w:val="24"/>
              </w:rPr>
              <w:t>и стаж работы на педагогических должностях не менее 5 лет</w:t>
            </w:r>
            <w:r w:rsidRPr="00661BDC">
              <w:rPr>
                <w:sz w:val="24"/>
                <w:szCs w:val="24"/>
              </w:rPr>
              <w:t>.</w:t>
            </w:r>
            <w:r w:rsidR="00081C3B" w:rsidRPr="00661BDC">
              <w:rPr>
                <w:sz w:val="24"/>
                <w:szCs w:val="24"/>
              </w:rPr>
              <w:t xml:space="preserve">  </w:t>
            </w:r>
            <w:r w:rsidRPr="00661BDC">
              <w:rPr>
                <w:sz w:val="24"/>
                <w:szCs w:val="24"/>
              </w:rPr>
              <w:t xml:space="preserve"> </w:t>
            </w:r>
          </w:p>
        </w:tc>
        <w:tc>
          <w:tcPr>
            <w:tcW w:w="2835" w:type="dxa"/>
          </w:tcPr>
          <w:p w:rsidR="00081C3B" w:rsidRPr="00661BDC" w:rsidRDefault="00222CB6" w:rsidP="002C5A5E">
            <w:pPr>
              <w:pStyle w:val="afffff0"/>
              <w:spacing w:line="240" w:lineRule="auto"/>
              <w:ind w:firstLine="0"/>
              <w:rPr>
                <w:sz w:val="24"/>
                <w:szCs w:val="24"/>
              </w:rPr>
            </w:pPr>
            <w:r w:rsidRPr="00661BDC">
              <w:rPr>
                <w:sz w:val="24"/>
                <w:szCs w:val="24"/>
              </w:rPr>
              <w:t xml:space="preserve"> Высшее профессиональное образование  и стаж работы на педагогических должностях </w:t>
            </w:r>
            <w:r w:rsidR="000E3ED7" w:rsidRPr="00661BDC">
              <w:rPr>
                <w:sz w:val="24"/>
                <w:szCs w:val="24"/>
              </w:rPr>
              <w:t>более 20</w:t>
            </w:r>
            <w:r w:rsidRPr="00661BDC">
              <w:rPr>
                <w:sz w:val="24"/>
                <w:szCs w:val="24"/>
              </w:rPr>
              <w:t xml:space="preserve"> лет.   </w:t>
            </w:r>
          </w:p>
          <w:p w:rsidR="00081C3B" w:rsidRPr="00661BDC" w:rsidRDefault="00081C3B" w:rsidP="002C5A5E">
            <w:pPr>
              <w:pStyle w:val="afffff0"/>
              <w:spacing w:line="240" w:lineRule="auto"/>
              <w:ind w:firstLine="0"/>
              <w:rPr>
                <w:sz w:val="24"/>
                <w:szCs w:val="24"/>
              </w:rPr>
            </w:pPr>
          </w:p>
        </w:tc>
      </w:tr>
      <w:tr w:rsidR="00081C3B" w:rsidRPr="00661BDC" w:rsidTr="00C47055">
        <w:trPr>
          <w:trHeight w:val="1861"/>
        </w:trPr>
        <w:tc>
          <w:tcPr>
            <w:tcW w:w="993" w:type="dxa"/>
          </w:tcPr>
          <w:p w:rsidR="00222CB6" w:rsidRPr="00C47055" w:rsidRDefault="00222CB6" w:rsidP="002C5A5E">
            <w:pPr>
              <w:pStyle w:val="afffff0"/>
              <w:spacing w:line="240" w:lineRule="auto"/>
              <w:ind w:firstLine="0"/>
              <w:rPr>
                <w:sz w:val="24"/>
                <w:szCs w:val="24"/>
              </w:rPr>
            </w:pPr>
            <w:r w:rsidRPr="00C47055">
              <w:rPr>
                <w:sz w:val="24"/>
                <w:szCs w:val="24"/>
              </w:rPr>
              <w:t>У</w:t>
            </w:r>
            <w:r w:rsidR="00081C3B" w:rsidRPr="00C47055">
              <w:rPr>
                <w:sz w:val="24"/>
                <w:szCs w:val="24"/>
              </w:rPr>
              <w:t>читель</w:t>
            </w:r>
            <w:r w:rsidRPr="00C47055">
              <w:rPr>
                <w:sz w:val="24"/>
                <w:szCs w:val="24"/>
              </w:rPr>
              <w:t xml:space="preserve">, </w:t>
            </w:r>
          </w:p>
          <w:p w:rsidR="00081C3B" w:rsidRPr="00C47055" w:rsidRDefault="00222CB6" w:rsidP="002C5A5E">
            <w:pPr>
              <w:pStyle w:val="afffff0"/>
              <w:spacing w:line="240" w:lineRule="auto"/>
              <w:ind w:firstLine="0"/>
              <w:rPr>
                <w:sz w:val="24"/>
                <w:szCs w:val="24"/>
              </w:rPr>
            </w:pPr>
            <w:r w:rsidRPr="00C47055">
              <w:rPr>
                <w:sz w:val="24"/>
                <w:szCs w:val="24"/>
              </w:rPr>
              <w:t>воспитатель</w:t>
            </w:r>
          </w:p>
        </w:tc>
        <w:tc>
          <w:tcPr>
            <w:tcW w:w="3119" w:type="dxa"/>
          </w:tcPr>
          <w:p w:rsidR="00081C3B" w:rsidRPr="00661BDC" w:rsidRDefault="00222CB6" w:rsidP="002C5A5E">
            <w:pPr>
              <w:pStyle w:val="afffff0"/>
              <w:spacing w:line="240" w:lineRule="auto"/>
              <w:ind w:firstLine="0"/>
              <w:rPr>
                <w:sz w:val="24"/>
                <w:szCs w:val="24"/>
              </w:rPr>
            </w:pPr>
            <w:r w:rsidRPr="00661BDC">
              <w:rPr>
                <w:sz w:val="24"/>
                <w:szCs w:val="24"/>
              </w:rPr>
              <w:t>О</w:t>
            </w:r>
            <w:r w:rsidR="00081C3B" w:rsidRPr="00661BDC">
              <w:rPr>
                <w:sz w:val="24"/>
                <w:szCs w:val="24"/>
              </w:rPr>
              <w:t>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567" w:type="dxa"/>
          </w:tcPr>
          <w:p w:rsidR="00081C3B" w:rsidRPr="00661BDC" w:rsidRDefault="00222CB6" w:rsidP="002C5A5E">
            <w:pPr>
              <w:pStyle w:val="afffff0"/>
              <w:spacing w:line="240" w:lineRule="auto"/>
              <w:ind w:firstLine="0"/>
              <w:rPr>
                <w:sz w:val="24"/>
                <w:szCs w:val="24"/>
              </w:rPr>
            </w:pPr>
            <w:r w:rsidRPr="00661BDC">
              <w:rPr>
                <w:sz w:val="24"/>
                <w:szCs w:val="24"/>
              </w:rPr>
              <w:t>5</w:t>
            </w:r>
          </w:p>
        </w:tc>
        <w:tc>
          <w:tcPr>
            <w:tcW w:w="3260" w:type="dxa"/>
          </w:tcPr>
          <w:p w:rsidR="00081C3B" w:rsidRPr="00661BDC" w:rsidRDefault="00222CB6" w:rsidP="002C5A5E">
            <w:pPr>
              <w:pStyle w:val="afffff0"/>
              <w:spacing w:line="240" w:lineRule="auto"/>
              <w:ind w:firstLine="0"/>
              <w:rPr>
                <w:sz w:val="24"/>
                <w:szCs w:val="24"/>
              </w:rPr>
            </w:pPr>
            <w:r w:rsidRPr="00661BDC">
              <w:rPr>
                <w:sz w:val="24"/>
                <w:szCs w:val="24"/>
              </w:rPr>
              <w:t>В</w:t>
            </w:r>
            <w:r w:rsidR="00081C3B" w:rsidRPr="00661BDC">
              <w:rPr>
                <w:sz w:val="24"/>
                <w:szCs w:val="24"/>
              </w:rPr>
              <w:t>ысшее профессиональное образование или среднее профессиональное образование по направлению подготовки «Образование и педагогика»</w:t>
            </w:r>
            <w:r w:rsidR="005D5BCB" w:rsidRPr="00661BDC">
              <w:rPr>
                <w:sz w:val="24"/>
                <w:szCs w:val="24"/>
              </w:rPr>
              <w:t>. Профессиональная переподготовка  по программе « Специальное ( дефектологическое ) образование .</w:t>
            </w:r>
            <w:r w:rsidR="00C44F98" w:rsidRPr="00661BDC">
              <w:rPr>
                <w:sz w:val="24"/>
                <w:szCs w:val="24"/>
              </w:rPr>
              <w:t xml:space="preserve">       </w:t>
            </w:r>
            <w:r w:rsidR="005D5BCB" w:rsidRPr="00661BDC">
              <w:rPr>
                <w:sz w:val="24"/>
                <w:szCs w:val="24"/>
              </w:rPr>
              <w:t xml:space="preserve"> Олигофренопсихология и олигофренопедагогика»   </w:t>
            </w:r>
            <w:r w:rsidR="00081C3B" w:rsidRPr="00661BDC">
              <w:rPr>
                <w:sz w:val="24"/>
                <w:szCs w:val="24"/>
              </w:rPr>
              <w:t xml:space="preserve"> без предъявления требований к стажу работы </w:t>
            </w:r>
            <w:r w:rsidR="005D5BCB" w:rsidRPr="00661BDC">
              <w:rPr>
                <w:sz w:val="24"/>
                <w:szCs w:val="24"/>
              </w:rPr>
              <w:t xml:space="preserve"> </w:t>
            </w:r>
          </w:p>
        </w:tc>
        <w:tc>
          <w:tcPr>
            <w:tcW w:w="2835" w:type="dxa"/>
          </w:tcPr>
          <w:p w:rsidR="00081C3B" w:rsidRPr="00661BDC" w:rsidRDefault="005D5BCB" w:rsidP="002C5A5E">
            <w:pPr>
              <w:pStyle w:val="afffff0"/>
              <w:spacing w:line="240" w:lineRule="auto"/>
              <w:ind w:firstLine="0"/>
              <w:rPr>
                <w:sz w:val="24"/>
                <w:szCs w:val="24"/>
              </w:rPr>
            </w:pPr>
            <w:r w:rsidRPr="00661BDC">
              <w:rPr>
                <w:sz w:val="24"/>
                <w:szCs w:val="24"/>
              </w:rPr>
              <w:t xml:space="preserve"> </w:t>
            </w:r>
            <w:r w:rsidR="00081C3B" w:rsidRPr="00661BDC">
              <w:rPr>
                <w:sz w:val="24"/>
                <w:szCs w:val="24"/>
              </w:rPr>
              <w:t xml:space="preserve"> </w:t>
            </w:r>
            <w:r w:rsidRPr="00661BDC">
              <w:rPr>
                <w:sz w:val="24"/>
                <w:szCs w:val="24"/>
              </w:rPr>
              <w:t>Высшее профессиональное образование. Стаж работы более 20 лет. Профессиональная переподготовка  по программе « Специальное ( дефектологическое ) образование . Олигофренопсихология и олигофренопедагогика»</w:t>
            </w:r>
          </w:p>
        </w:tc>
      </w:tr>
      <w:tr w:rsidR="00081C3B" w:rsidRPr="00661BDC" w:rsidTr="00C47055">
        <w:trPr>
          <w:trHeight w:val="909"/>
        </w:trPr>
        <w:tc>
          <w:tcPr>
            <w:tcW w:w="993" w:type="dxa"/>
          </w:tcPr>
          <w:p w:rsidR="00081C3B" w:rsidRPr="00C47055" w:rsidRDefault="00081C3B" w:rsidP="002C5A5E">
            <w:pPr>
              <w:pStyle w:val="afffff0"/>
              <w:spacing w:line="240" w:lineRule="auto"/>
              <w:ind w:firstLine="0"/>
              <w:rPr>
                <w:sz w:val="24"/>
                <w:szCs w:val="24"/>
              </w:rPr>
            </w:pPr>
            <w:r w:rsidRPr="00C47055">
              <w:rPr>
                <w:sz w:val="24"/>
                <w:szCs w:val="24"/>
              </w:rPr>
              <w:t>Педагог-психолог</w:t>
            </w:r>
          </w:p>
        </w:tc>
        <w:tc>
          <w:tcPr>
            <w:tcW w:w="3119" w:type="dxa"/>
          </w:tcPr>
          <w:p w:rsidR="00081C3B" w:rsidRPr="00661BDC" w:rsidRDefault="00081C3B" w:rsidP="002C5A5E">
            <w:pPr>
              <w:pStyle w:val="afffff0"/>
              <w:spacing w:line="240" w:lineRule="auto"/>
              <w:ind w:firstLine="0"/>
              <w:rPr>
                <w:sz w:val="24"/>
                <w:szCs w:val="24"/>
              </w:rPr>
            </w:pPr>
            <w:r w:rsidRPr="00661BDC">
              <w:rPr>
                <w:sz w:val="24"/>
                <w:szCs w:val="24"/>
              </w:rPr>
              <w:t>Осуществляет</w:t>
            </w:r>
          </w:p>
          <w:p w:rsidR="00081C3B" w:rsidRPr="00661BDC" w:rsidRDefault="00081C3B" w:rsidP="002C5A5E">
            <w:pPr>
              <w:pStyle w:val="afffff0"/>
              <w:spacing w:line="240" w:lineRule="auto"/>
              <w:ind w:firstLine="0"/>
              <w:rPr>
                <w:sz w:val="24"/>
                <w:szCs w:val="24"/>
              </w:rPr>
            </w:pPr>
            <w:r w:rsidRPr="00661BDC">
              <w:rPr>
                <w:sz w:val="24"/>
                <w:szCs w:val="24"/>
              </w:rPr>
              <w:t>профессиональную</w:t>
            </w:r>
          </w:p>
          <w:p w:rsidR="00081C3B" w:rsidRPr="00661BDC" w:rsidRDefault="00081C3B" w:rsidP="002C5A5E">
            <w:pPr>
              <w:pStyle w:val="afffff0"/>
              <w:spacing w:line="240" w:lineRule="auto"/>
              <w:ind w:firstLine="0"/>
              <w:rPr>
                <w:sz w:val="24"/>
                <w:szCs w:val="24"/>
              </w:rPr>
            </w:pPr>
            <w:r w:rsidRPr="00661BDC">
              <w:rPr>
                <w:sz w:val="24"/>
                <w:szCs w:val="24"/>
              </w:rPr>
              <w:t>деятельность,  направленную на</w:t>
            </w:r>
          </w:p>
          <w:p w:rsidR="00081C3B" w:rsidRPr="00661BDC" w:rsidRDefault="00081C3B" w:rsidP="002C5A5E">
            <w:pPr>
              <w:pStyle w:val="afffff0"/>
              <w:spacing w:line="240" w:lineRule="auto"/>
              <w:ind w:firstLine="0"/>
              <w:rPr>
                <w:sz w:val="24"/>
                <w:szCs w:val="24"/>
              </w:rPr>
            </w:pPr>
            <w:r w:rsidRPr="00661BDC">
              <w:rPr>
                <w:sz w:val="24"/>
                <w:szCs w:val="24"/>
              </w:rPr>
              <w:t>сохранение психического,</w:t>
            </w:r>
          </w:p>
          <w:p w:rsidR="00081C3B" w:rsidRPr="00661BDC" w:rsidRDefault="00081C3B" w:rsidP="002C5A5E">
            <w:pPr>
              <w:pStyle w:val="afffff0"/>
              <w:spacing w:line="240" w:lineRule="auto"/>
              <w:ind w:firstLine="0"/>
              <w:rPr>
                <w:sz w:val="24"/>
                <w:szCs w:val="24"/>
              </w:rPr>
            </w:pPr>
            <w:r w:rsidRPr="00661BDC">
              <w:rPr>
                <w:sz w:val="24"/>
                <w:szCs w:val="24"/>
              </w:rPr>
              <w:t>соматического и социального благополучия обучающихся</w:t>
            </w:r>
          </w:p>
        </w:tc>
        <w:tc>
          <w:tcPr>
            <w:tcW w:w="567" w:type="dxa"/>
          </w:tcPr>
          <w:p w:rsidR="00081C3B" w:rsidRPr="00661BDC" w:rsidRDefault="000E3ED7" w:rsidP="002C5A5E">
            <w:pPr>
              <w:pStyle w:val="afffff0"/>
              <w:spacing w:line="240" w:lineRule="auto"/>
              <w:ind w:firstLine="0"/>
              <w:rPr>
                <w:sz w:val="24"/>
                <w:szCs w:val="24"/>
              </w:rPr>
            </w:pPr>
            <w:r w:rsidRPr="00661BDC">
              <w:rPr>
                <w:sz w:val="24"/>
                <w:szCs w:val="24"/>
              </w:rPr>
              <w:t>1</w:t>
            </w:r>
          </w:p>
        </w:tc>
        <w:tc>
          <w:tcPr>
            <w:tcW w:w="3260" w:type="dxa"/>
          </w:tcPr>
          <w:p w:rsidR="00081C3B" w:rsidRPr="00661BDC" w:rsidRDefault="00081C3B" w:rsidP="002C5A5E">
            <w:pPr>
              <w:pStyle w:val="afffff0"/>
              <w:spacing w:line="240" w:lineRule="auto"/>
              <w:ind w:firstLine="0"/>
              <w:rPr>
                <w:sz w:val="24"/>
                <w:szCs w:val="24"/>
              </w:rPr>
            </w:pPr>
            <w:r w:rsidRPr="00661BDC">
              <w:rPr>
                <w:sz w:val="24"/>
                <w:szCs w:val="24"/>
              </w:rPr>
              <w:t>Высшее профессиональное образование или среднее профессиональное образование по направлению подготовки «Педагогика и психология»</w:t>
            </w:r>
            <w:r w:rsidR="000E3ED7" w:rsidRPr="00661BDC">
              <w:rPr>
                <w:sz w:val="24"/>
                <w:szCs w:val="24"/>
              </w:rPr>
              <w:t xml:space="preserve">. Профессиональная переподготовка  по программе « Специальное ( дефектологическое ) образование . Олигофренопсихология и олигофренопедагогика»    без предъявления требований к стажу работы  </w:t>
            </w:r>
          </w:p>
        </w:tc>
        <w:tc>
          <w:tcPr>
            <w:tcW w:w="2835" w:type="dxa"/>
          </w:tcPr>
          <w:p w:rsidR="00081C3B" w:rsidRPr="00661BDC" w:rsidRDefault="000E3ED7" w:rsidP="002C5A5E">
            <w:pPr>
              <w:pStyle w:val="afffff0"/>
              <w:spacing w:line="240" w:lineRule="auto"/>
              <w:ind w:firstLine="0"/>
              <w:rPr>
                <w:sz w:val="24"/>
                <w:szCs w:val="24"/>
              </w:rPr>
            </w:pPr>
            <w:r w:rsidRPr="00661BDC">
              <w:rPr>
                <w:sz w:val="24"/>
                <w:szCs w:val="24"/>
              </w:rPr>
              <w:t xml:space="preserve">  Высшее профессиональное образование. Стаж работы более 5 лет. Профессиональная переподготовка  по программе « Специальное ( дефектологическое ) образование . Олигофренопсихология и олигофренопедагогика»</w:t>
            </w:r>
          </w:p>
        </w:tc>
      </w:tr>
      <w:tr w:rsidR="00081C3B" w:rsidRPr="00661BDC" w:rsidTr="00C47055">
        <w:trPr>
          <w:trHeight w:val="1861"/>
        </w:trPr>
        <w:tc>
          <w:tcPr>
            <w:tcW w:w="993" w:type="dxa"/>
          </w:tcPr>
          <w:p w:rsidR="00081C3B" w:rsidRPr="00C47055" w:rsidRDefault="00C44F98" w:rsidP="002C5A5E">
            <w:pPr>
              <w:pStyle w:val="afffff0"/>
              <w:spacing w:line="240" w:lineRule="auto"/>
              <w:ind w:firstLine="0"/>
              <w:rPr>
                <w:sz w:val="24"/>
                <w:szCs w:val="24"/>
              </w:rPr>
            </w:pPr>
            <w:r w:rsidRPr="00C47055">
              <w:rPr>
                <w:sz w:val="24"/>
                <w:szCs w:val="24"/>
              </w:rPr>
              <w:t>Социальный педагог</w:t>
            </w:r>
            <w:r w:rsidR="00081C3B" w:rsidRPr="00C47055">
              <w:rPr>
                <w:sz w:val="24"/>
                <w:szCs w:val="24"/>
              </w:rPr>
              <w:t xml:space="preserve"> </w:t>
            </w:r>
          </w:p>
        </w:tc>
        <w:tc>
          <w:tcPr>
            <w:tcW w:w="3119" w:type="dxa"/>
          </w:tcPr>
          <w:p w:rsidR="00C44F98" w:rsidRPr="00661BDC" w:rsidRDefault="00C44F98"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hAnsi="Times New Roman" w:cs="Times New Roman"/>
                <w:sz w:val="24"/>
                <w:szCs w:val="24"/>
              </w:rPr>
              <w:t xml:space="preserve"> </w:t>
            </w:r>
            <w:r w:rsidRPr="00661BDC">
              <w:rPr>
                <w:rFonts w:ascii="Times New Roman" w:eastAsia="MS Mincho" w:hAnsi="Times New Roman" w:cs="Times New Roman"/>
                <w:color w:val="auto"/>
                <w:kern w:val="0"/>
                <w:sz w:val="24"/>
                <w:szCs w:val="24"/>
                <w:lang w:eastAsia="ru-RU"/>
              </w:rPr>
              <w:t>Осуществляет деятельность, направленную на</w:t>
            </w:r>
          </w:p>
          <w:p w:rsidR="00C44F98" w:rsidRPr="00661BDC" w:rsidRDefault="00C44F98"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сохранение социального</w:t>
            </w:r>
          </w:p>
          <w:p w:rsidR="00081C3B" w:rsidRPr="00661BDC" w:rsidRDefault="00C44F98"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благополучия обучающихся</w:t>
            </w:r>
          </w:p>
        </w:tc>
        <w:tc>
          <w:tcPr>
            <w:tcW w:w="567" w:type="dxa"/>
          </w:tcPr>
          <w:p w:rsidR="00081C3B" w:rsidRPr="00661BDC" w:rsidRDefault="00081C3B" w:rsidP="002C5A5E">
            <w:pPr>
              <w:pStyle w:val="afffff0"/>
              <w:spacing w:line="240" w:lineRule="auto"/>
              <w:ind w:firstLine="0"/>
              <w:rPr>
                <w:sz w:val="24"/>
                <w:szCs w:val="24"/>
              </w:rPr>
            </w:pPr>
            <w:r w:rsidRPr="00661BDC">
              <w:rPr>
                <w:sz w:val="24"/>
                <w:szCs w:val="24"/>
              </w:rPr>
              <w:t>1</w:t>
            </w:r>
          </w:p>
        </w:tc>
        <w:tc>
          <w:tcPr>
            <w:tcW w:w="3260" w:type="dxa"/>
          </w:tcPr>
          <w:p w:rsidR="00C44F98" w:rsidRPr="00661BDC" w:rsidRDefault="00C44F98" w:rsidP="002C5A5E">
            <w:pPr>
              <w:pStyle w:val="afffff0"/>
              <w:spacing w:line="240" w:lineRule="auto"/>
              <w:ind w:firstLine="0"/>
              <w:rPr>
                <w:sz w:val="24"/>
                <w:szCs w:val="24"/>
              </w:rPr>
            </w:pPr>
            <w:r w:rsidRPr="00661BDC">
              <w:rPr>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Профессиональная переподготовка  по программе « Специальное ( дефектологическое ) образование .</w:t>
            </w:r>
          </w:p>
          <w:p w:rsidR="00081C3B" w:rsidRPr="00661BDC" w:rsidRDefault="00C44F98" w:rsidP="002C5A5E">
            <w:pPr>
              <w:pStyle w:val="afffff0"/>
              <w:spacing w:line="240" w:lineRule="auto"/>
              <w:ind w:firstLine="0"/>
              <w:rPr>
                <w:sz w:val="24"/>
                <w:szCs w:val="24"/>
              </w:rPr>
            </w:pPr>
            <w:r w:rsidRPr="00661BDC">
              <w:rPr>
                <w:sz w:val="24"/>
                <w:szCs w:val="24"/>
              </w:rPr>
              <w:t xml:space="preserve"> Олигофренопсихология и олигофренопедагогика»    без предъявления требований к стажу работы.  </w:t>
            </w:r>
          </w:p>
        </w:tc>
        <w:tc>
          <w:tcPr>
            <w:tcW w:w="2835" w:type="dxa"/>
          </w:tcPr>
          <w:p w:rsidR="00081C3B" w:rsidRPr="00661BDC" w:rsidRDefault="00C44F98" w:rsidP="002C5A5E">
            <w:pPr>
              <w:pStyle w:val="afffff0"/>
              <w:spacing w:line="240" w:lineRule="auto"/>
              <w:ind w:firstLine="0"/>
              <w:rPr>
                <w:sz w:val="24"/>
                <w:szCs w:val="24"/>
              </w:rPr>
            </w:pPr>
            <w:r w:rsidRPr="00661BDC">
              <w:rPr>
                <w:sz w:val="24"/>
                <w:szCs w:val="24"/>
              </w:rPr>
              <w:t xml:space="preserve"> Высшее профессиональное образование. Стаж работы более 10 лет. Профессиональная переподготовка  по программе           « Специальное ( дефектологическое ) образование . Олигофренопсихология и олигофренопедагогика»</w:t>
            </w:r>
          </w:p>
          <w:p w:rsidR="00081C3B" w:rsidRPr="00661BDC" w:rsidRDefault="00081C3B" w:rsidP="002C5A5E">
            <w:pPr>
              <w:pStyle w:val="afffff0"/>
              <w:spacing w:line="240" w:lineRule="auto"/>
              <w:ind w:firstLine="0"/>
              <w:rPr>
                <w:sz w:val="24"/>
                <w:szCs w:val="24"/>
              </w:rPr>
            </w:pPr>
          </w:p>
        </w:tc>
      </w:tr>
      <w:tr w:rsidR="00C44F98" w:rsidRPr="00661BDC" w:rsidTr="00C47055">
        <w:trPr>
          <w:trHeight w:val="1861"/>
        </w:trPr>
        <w:tc>
          <w:tcPr>
            <w:tcW w:w="993" w:type="dxa"/>
          </w:tcPr>
          <w:p w:rsidR="00C44F98" w:rsidRPr="00C47055" w:rsidRDefault="00C44F98" w:rsidP="002C5A5E">
            <w:pPr>
              <w:pStyle w:val="afffff0"/>
              <w:spacing w:line="240" w:lineRule="auto"/>
              <w:ind w:firstLine="0"/>
              <w:rPr>
                <w:sz w:val="24"/>
                <w:szCs w:val="24"/>
              </w:rPr>
            </w:pPr>
            <w:r w:rsidRPr="00C47055">
              <w:rPr>
                <w:sz w:val="24"/>
                <w:szCs w:val="24"/>
              </w:rPr>
              <w:t>Учитель-логопед</w:t>
            </w:r>
          </w:p>
        </w:tc>
        <w:tc>
          <w:tcPr>
            <w:tcW w:w="3119" w:type="dxa"/>
          </w:tcPr>
          <w:p w:rsidR="00C44F98" w:rsidRPr="00661BDC" w:rsidRDefault="00C44F98"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Осуществляет работу, направленную на максимальную коррекцию</w:t>
            </w:r>
          </w:p>
          <w:p w:rsidR="00C44F98" w:rsidRPr="00661BDC" w:rsidRDefault="00C44F98"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недостатков в развитии у</w:t>
            </w:r>
          </w:p>
          <w:p w:rsidR="00C44F98" w:rsidRPr="00661BDC" w:rsidRDefault="00C44F98" w:rsidP="002C5A5E">
            <w:pPr>
              <w:suppressAutoHyphens w:val="0"/>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eastAsia="MS Mincho" w:hAnsi="Times New Roman" w:cs="Times New Roman"/>
                <w:color w:val="auto"/>
                <w:kern w:val="0"/>
                <w:sz w:val="24"/>
                <w:szCs w:val="24"/>
                <w:lang w:eastAsia="ru-RU"/>
              </w:rPr>
              <w:t>обучающихся.</w:t>
            </w:r>
          </w:p>
        </w:tc>
        <w:tc>
          <w:tcPr>
            <w:tcW w:w="567" w:type="dxa"/>
          </w:tcPr>
          <w:p w:rsidR="00C44F98" w:rsidRPr="00661BDC" w:rsidRDefault="00C44F98" w:rsidP="002C5A5E">
            <w:pPr>
              <w:pStyle w:val="afffff0"/>
              <w:spacing w:line="240" w:lineRule="auto"/>
              <w:ind w:firstLine="0"/>
              <w:rPr>
                <w:sz w:val="24"/>
                <w:szCs w:val="24"/>
              </w:rPr>
            </w:pPr>
            <w:r w:rsidRPr="00661BDC">
              <w:rPr>
                <w:sz w:val="24"/>
                <w:szCs w:val="24"/>
              </w:rPr>
              <w:t>1</w:t>
            </w:r>
          </w:p>
        </w:tc>
        <w:tc>
          <w:tcPr>
            <w:tcW w:w="3260" w:type="dxa"/>
          </w:tcPr>
          <w:p w:rsidR="00C44F98" w:rsidRPr="00661BDC" w:rsidRDefault="00C44F98" w:rsidP="002C5A5E">
            <w:pPr>
              <w:pStyle w:val="afffff0"/>
              <w:spacing w:line="240" w:lineRule="auto"/>
              <w:ind w:firstLine="0"/>
              <w:rPr>
                <w:sz w:val="24"/>
                <w:szCs w:val="24"/>
              </w:rPr>
            </w:pPr>
            <w:r w:rsidRPr="00661BDC">
              <w:rPr>
                <w:sz w:val="24"/>
                <w:szCs w:val="24"/>
              </w:rPr>
              <w:t>Высшее профессиональное образование   « Логопедия». Профессиональная переподготовка  по программе « Специальное ( дефектологическое ) образование .</w:t>
            </w:r>
          </w:p>
          <w:p w:rsidR="00C44F98" w:rsidRPr="00661BDC" w:rsidRDefault="00C44F98" w:rsidP="002C5A5E">
            <w:pPr>
              <w:pStyle w:val="afffff0"/>
              <w:spacing w:line="240" w:lineRule="auto"/>
              <w:ind w:firstLine="0"/>
              <w:rPr>
                <w:sz w:val="24"/>
                <w:szCs w:val="24"/>
              </w:rPr>
            </w:pPr>
            <w:r w:rsidRPr="00661BDC">
              <w:rPr>
                <w:sz w:val="24"/>
                <w:szCs w:val="24"/>
              </w:rPr>
              <w:t xml:space="preserve"> Олигофренопсихология и олигофренопедагогика»    без </w:t>
            </w:r>
            <w:r w:rsidRPr="00661BDC">
              <w:rPr>
                <w:sz w:val="24"/>
                <w:szCs w:val="24"/>
              </w:rPr>
              <w:lastRenderedPageBreak/>
              <w:t xml:space="preserve">предъявления требований к стажу работы.  </w:t>
            </w:r>
          </w:p>
        </w:tc>
        <w:tc>
          <w:tcPr>
            <w:tcW w:w="2835" w:type="dxa"/>
          </w:tcPr>
          <w:p w:rsidR="00C44F98" w:rsidRPr="00661BDC" w:rsidRDefault="00C44F98" w:rsidP="002C5A5E">
            <w:pPr>
              <w:pStyle w:val="afffff0"/>
              <w:spacing w:line="240" w:lineRule="auto"/>
              <w:ind w:firstLine="0"/>
              <w:rPr>
                <w:sz w:val="24"/>
                <w:szCs w:val="24"/>
              </w:rPr>
            </w:pPr>
            <w:r w:rsidRPr="00661BDC">
              <w:rPr>
                <w:sz w:val="24"/>
                <w:szCs w:val="24"/>
              </w:rPr>
              <w:lastRenderedPageBreak/>
              <w:t>Высшее профессиональное образование   « Логопедия». Профессиональная переподготовка  по программе « Специальное ( дефектологическое ) образование .</w:t>
            </w:r>
          </w:p>
          <w:p w:rsidR="00C44F98" w:rsidRPr="00661BDC" w:rsidRDefault="00C44F98" w:rsidP="002C5A5E">
            <w:pPr>
              <w:pStyle w:val="afffff0"/>
              <w:spacing w:line="240" w:lineRule="auto"/>
              <w:ind w:firstLine="0"/>
              <w:rPr>
                <w:sz w:val="24"/>
                <w:szCs w:val="24"/>
              </w:rPr>
            </w:pPr>
            <w:r w:rsidRPr="00661BDC">
              <w:rPr>
                <w:sz w:val="24"/>
                <w:szCs w:val="24"/>
              </w:rPr>
              <w:t xml:space="preserve"> Олигофренопсихология </w:t>
            </w:r>
            <w:r w:rsidRPr="00661BDC">
              <w:rPr>
                <w:sz w:val="24"/>
                <w:szCs w:val="24"/>
              </w:rPr>
              <w:lastRenderedPageBreak/>
              <w:t xml:space="preserve">и олигофренопедагогика» ,      стаж  работы более5 лет  </w:t>
            </w:r>
          </w:p>
        </w:tc>
      </w:tr>
    </w:tbl>
    <w:p w:rsidR="005C4C9A" w:rsidRPr="00661BDC" w:rsidRDefault="005C4C9A" w:rsidP="002C5A5E">
      <w:pPr>
        <w:pStyle w:val="Default"/>
        <w:jc w:val="both"/>
        <w:rPr>
          <w:b/>
          <w:bCs/>
          <w:color w:val="auto"/>
        </w:rPr>
      </w:pPr>
    </w:p>
    <w:p w:rsidR="005C4C9A" w:rsidRPr="00661BDC" w:rsidRDefault="005C4C9A" w:rsidP="002C5A5E">
      <w:pPr>
        <w:pStyle w:val="afffff3"/>
        <w:spacing w:after="0" w:line="240" w:lineRule="auto"/>
        <w:ind w:left="0" w:firstLine="709"/>
        <w:jc w:val="both"/>
        <w:rPr>
          <w:rFonts w:ascii="Times New Roman" w:hAnsi="Times New Roman"/>
          <w:b/>
          <w:i/>
          <w:sz w:val="24"/>
          <w:szCs w:val="24"/>
        </w:rPr>
      </w:pPr>
      <w:r w:rsidRPr="00661BDC">
        <w:rPr>
          <w:rFonts w:ascii="Times New Roman" w:hAnsi="Times New Roman"/>
          <w:b/>
          <w:i/>
          <w:sz w:val="24"/>
          <w:szCs w:val="24"/>
        </w:rPr>
        <w:t>Финансовое обеспечение реализации основной образовательной программы.</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i/>
          <w:iCs/>
          <w:color w:val="auto"/>
          <w:kern w:val="0"/>
          <w:sz w:val="24"/>
          <w:szCs w:val="24"/>
          <w:lang w:eastAsia="ru-RU"/>
        </w:rPr>
        <w:t xml:space="preserve">       Финансово-экономическое обеспечение </w:t>
      </w:r>
      <w:r w:rsidRPr="00661BDC">
        <w:rPr>
          <w:rFonts w:ascii="Times New Roman" w:eastAsia="MS Mincho" w:hAnsi="Times New Roman" w:cs="Times New Roman"/>
          <w:color w:val="auto"/>
          <w:kern w:val="0"/>
          <w:sz w:val="24"/>
          <w:szCs w:val="24"/>
          <w:lang w:eastAsia="ru-RU"/>
        </w:rPr>
        <w:t>― параметры соответствующих нормативов 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механизмы их исполнения.</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Финансовое обеспечение образования обучающихся с РАС осуществляется в</w:t>
      </w:r>
      <w:r w:rsidR="00C47055">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Финансовое обеспечение государственных гарантий на получение обучающимися с РАС</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общедоступного и бесплатного образования за счет средств соответствующих бюджетов</w:t>
      </w:r>
      <w:r w:rsidR="00C47055">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бюджетной системы Российской Федерации в  ГБОУ « Клетнянская школа-интернат»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расстройствами аутистического спектра.</w:t>
      </w:r>
    </w:p>
    <w:p w:rsidR="005C4C9A" w:rsidRPr="00C47055" w:rsidRDefault="0001769D" w:rsidP="00C47055">
      <w:pPr>
        <w:suppressAutoHyphens w:val="0"/>
        <w:autoSpaceDE w:val="0"/>
        <w:autoSpaceDN w:val="0"/>
        <w:adjustRightInd w:val="0"/>
        <w:spacing w:after="0" w:line="240" w:lineRule="auto"/>
        <w:jc w:val="both"/>
        <w:rPr>
          <w:rFonts w:ascii="Times New Roman" w:eastAsia="MS Mincho" w:hAnsi="Times New Roman" w:cs="Times New Roman"/>
          <w:color w:val="auto"/>
          <w:kern w:val="0"/>
          <w:sz w:val="24"/>
          <w:szCs w:val="24"/>
          <w:lang w:eastAsia="ru-RU"/>
        </w:rPr>
      </w:pPr>
      <w:r w:rsidRPr="00661BDC">
        <w:rPr>
          <w:rFonts w:ascii="Times New Roman" w:eastAsia="MS Mincho" w:hAnsi="Times New Roman" w:cs="Times New Roman"/>
          <w:color w:val="auto"/>
          <w:kern w:val="0"/>
          <w:sz w:val="24"/>
          <w:szCs w:val="24"/>
          <w:lang w:eastAsia="ru-RU"/>
        </w:rPr>
        <w:t xml:space="preserve">      Оплата труда работников  школы производится по НСОТ (новая система оплаты</w:t>
      </w:r>
      <w:r w:rsidR="00C47055">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труда).   Для поощрения работников используются стимулирующие надбавки по существующему Положению о порядке установления доплат, надбавок и премировании</w:t>
      </w:r>
      <w:r w:rsidR="00C47055">
        <w:rPr>
          <w:rFonts w:ascii="Times New Roman" w:eastAsia="MS Mincho" w:hAnsi="Times New Roman" w:cs="Times New Roman"/>
          <w:color w:val="auto"/>
          <w:kern w:val="0"/>
          <w:sz w:val="24"/>
          <w:szCs w:val="24"/>
          <w:lang w:eastAsia="ru-RU"/>
        </w:rPr>
        <w:t xml:space="preserve"> </w:t>
      </w:r>
      <w:r w:rsidRPr="00661BDC">
        <w:rPr>
          <w:rFonts w:ascii="Times New Roman" w:eastAsia="MS Mincho" w:hAnsi="Times New Roman" w:cs="Times New Roman"/>
          <w:color w:val="auto"/>
          <w:kern w:val="0"/>
          <w:sz w:val="24"/>
          <w:szCs w:val="24"/>
          <w:lang w:eastAsia="ru-RU"/>
        </w:rPr>
        <w:t>работников школы.</w:t>
      </w:r>
    </w:p>
    <w:p w:rsidR="005C4C9A" w:rsidRPr="00661BDC" w:rsidRDefault="005C4C9A" w:rsidP="002C5A5E">
      <w:pPr>
        <w:shd w:val="clear" w:color="auto" w:fill="FFFFFF"/>
        <w:autoSpaceDE w:val="0"/>
        <w:autoSpaceDN w:val="0"/>
        <w:adjustRightInd w:val="0"/>
        <w:spacing w:after="0" w:line="240" w:lineRule="auto"/>
        <w:ind w:firstLine="709"/>
        <w:jc w:val="both"/>
        <w:rPr>
          <w:rFonts w:ascii="Times New Roman" w:hAnsi="Times New Roman" w:cs="Times New Roman"/>
          <w:b/>
          <w:i/>
          <w:kern w:val="28"/>
          <w:sz w:val="24"/>
          <w:szCs w:val="24"/>
        </w:rPr>
      </w:pPr>
      <w:r w:rsidRPr="00661BDC">
        <w:rPr>
          <w:rFonts w:ascii="Times New Roman" w:hAnsi="Times New Roman" w:cs="Times New Roman"/>
          <w:b/>
          <w:i/>
          <w:kern w:val="28"/>
          <w:sz w:val="24"/>
          <w:szCs w:val="24"/>
        </w:rPr>
        <w:t>Материально-технические условия</w:t>
      </w:r>
    </w:p>
    <w:p w:rsidR="005C4C9A" w:rsidRPr="00661BDC" w:rsidRDefault="005C4C9A" w:rsidP="002C5A5E">
      <w:pPr>
        <w:pStyle w:val="Default"/>
        <w:ind w:firstLine="709"/>
        <w:jc w:val="both"/>
      </w:pPr>
      <w:r w:rsidRPr="00661BDC">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5C4C9A" w:rsidRPr="00661BDC" w:rsidRDefault="005C4C9A" w:rsidP="002C5A5E">
      <w:pPr>
        <w:pStyle w:val="18TexstSPISOK1"/>
        <w:numPr>
          <w:ilvl w:val="0"/>
          <w:numId w:val="13"/>
        </w:numPr>
        <w:tabs>
          <w:tab w:val="num" w:pos="1069"/>
        </w:tabs>
        <w:spacing w:line="240" w:lineRule="auto"/>
        <w:ind w:left="0" w:firstLine="709"/>
        <w:rPr>
          <w:rFonts w:ascii="Times New Roman" w:hAnsi="Times New Roman" w:cs="Times New Roman"/>
          <w:color w:val="auto"/>
          <w:sz w:val="24"/>
          <w:szCs w:val="24"/>
        </w:rPr>
      </w:pPr>
      <w:r w:rsidRPr="00661BDC">
        <w:rPr>
          <w:rFonts w:ascii="Times New Roman" w:hAnsi="Times New Roman" w:cs="Times New Roman"/>
          <w:color w:val="auto"/>
          <w:sz w:val="24"/>
          <w:szCs w:val="24"/>
        </w:rPr>
        <w:t>организации пространства, в котором обучается ребенок с РАС;</w:t>
      </w:r>
    </w:p>
    <w:p w:rsidR="005C4C9A" w:rsidRPr="00661BDC" w:rsidRDefault="005C4C9A" w:rsidP="002C5A5E">
      <w:pPr>
        <w:pStyle w:val="18TexstSPISOK1"/>
        <w:numPr>
          <w:ilvl w:val="0"/>
          <w:numId w:val="13"/>
        </w:numPr>
        <w:tabs>
          <w:tab w:val="num" w:pos="1069"/>
        </w:tabs>
        <w:spacing w:line="240" w:lineRule="auto"/>
        <w:ind w:left="0" w:firstLine="709"/>
        <w:rPr>
          <w:rFonts w:ascii="Times New Roman" w:hAnsi="Times New Roman" w:cs="Times New Roman"/>
          <w:color w:val="auto"/>
          <w:sz w:val="24"/>
          <w:szCs w:val="24"/>
        </w:rPr>
      </w:pPr>
      <w:r w:rsidRPr="00661BDC">
        <w:rPr>
          <w:rFonts w:ascii="Times New Roman" w:hAnsi="Times New Roman" w:cs="Times New Roman"/>
          <w:color w:val="auto"/>
          <w:sz w:val="24"/>
          <w:szCs w:val="24"/>
        </w:rPr>
        <w:t>организации временного режима обучения;</w:t>
      </w:r>
    </w:p>
    <w:p w:rsidR="005C4C9A" w:rsidRPr="00661BDC" w:rsidRDefault="005C4C9A" w:rsidP="002C5A5E">
      <w:pPr>
        <w:pStyle w:val="18TexstSPISOK1"/>
        <w:numPr>
          <w:ilvl w:val="0"/>
          <w:numId w:val="13"/>
        </w:numPr>
        <w:tabs>
          <w:tab w:val="num" w:pos="1069"/>
        </w:tabs>
        <w:spacing w:line="240" w:lineRule="auto"/>
        <w:ind w:left="0" w:firstLine="709"/>
        <w:rPr>
          <w:rFonts w:ascii="Times New Roman" w:hAnsi="Times New Roman" w:cs="Times New Roman"/>
          <w:color w:val="auto"/>
          <w:sz w:val="24"/>
          <w:szCs w:val="24"/>
        </w:rPr>
      </w:pPr>
      <w:r w:rsidRPr="00661BDC">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5C4C9A" w:rsidRPr="00661BDC" w:rsidRDefault="005C4C9A" w:rsidP="002C5A5E">
      <w:pPr>
        <w:pStyle w:val="18TexstSPISOK1"/>
        <w:numPr>
          <w:ilvl w:val="0"/>
          <w:numId w:val="13"/>
        </w:numPr>
        <w:tabs>
          <w:tab w:val="num" w:pos="1069"/>
        </w:tabs>
        <w:spacing w:line="240" w:lineRule="auto"/>
        <w:ind w:left="0" w:firstLine="709"/>
        <w:rPr>
          <w:rFonts w:ascii="Times New Roman" w:hAnsi="Times New Roman" w:cs="Times New Roman"/>
          <w:color w:val="auto"/>
          <w:sz w:val="24"/>
          <w:szCs w:val="24"/>
        </w:rPr>
      </w:pPr>
      <w:r w:rsidRPr="00661BDC">
        <w:rPr>
          <w:rFonts w:ascii="Times New Roman" w:hAnsi="Times New Roman" w:cs="Times New Roman"/>
          <w:color w:val="auto"/>
          <w:sz w:val="24"/>
          <w:szCs w:val="24"/>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r w:rsidR="0001769D" w:rsidRPr="00661BDC">
        <w:rPr>
          <w:rFonts w:ascii="Times New Roman" w:hAnsi="Times New Roman" w:cs="Times New Roman"/>
          <w:color w:val="auto"/>
          <w:sz w:val="24"/>
          <w:szCs w:val="24"/>
        </w:rPr>
        <w:t>;</w:t>
      </w:r>
    </w:p>
    <w:p w:rsidR="0001769D" w:rsidRPr="00661BDC" w:rsidRDefault="0001769D" w:rsidP="002C5A5E">
      <w:pPr>
        <w:pStyle w:val="18TexstSPISOK1"/>
        <w:numPr>
          <w:ilvl w:val="0"/>
          <w:numId w:val="13"/>
        </w:numPr>
        <w:spacing w:line="240" w:lineRule="auto"/>
        <w:rPr>
          <w:rFonts w:ascii="Times New Roman" w:hAnsi="Times New Roman" w:cs="Times New Roman"/>
          <w:color w:val="auto"/>
          <w:sz w:val="24"/>
          <w:szCs w:val="24"/>
        </w:rPr>
      </w:pPr>
      <w:r w:rsidRPr="00661BDC">
        <w:rPr>
          <w:rFonts w:ascii="Times New Roman" w:hAnsi="Times New Roman" w:cs="Times New Roman"/>
          <w:color w:val="auto"/>
          <w:sz w:val="24"/>
          <w:szCs w:val="24"/>
        </w:rPr>
        <w:t>- условиям для организации обучения и взаимодействия специалистов, их сотрудничества с родителями (законными представителями) обучающихся;</w:t>
      </w:r>
    </w:p>
    <w:p w:rsidR="0001769D" w:rsidRPr="00661BDC" w:rsidRDefault="0001769D" w:rsidP="002C5A5E">
      <w:pPr>
        <w:pStyle w:val="18TexstSPISOK1"/>
        <w:numPr>
          <w:ilvl w:val="0"/>
          <w:numId w:val="13"/>
        </w:numPr>
        <w:spacing w:line="240" w:lineRule="auto"/>
        <w:rPr>
          <w:rFonts w:ascii="Times New Roman" w:hAnsi="Times New Roman" w:cs="Times New Roman"/>
          <w:color w:val="auto"/>
          <w:sz w:val="24"/>
          <w:szCs w:val="24"/>
        </w:rPr>
      </w:pPr>
      <w:r w:rsidRPr="00661BDC">
        <w:rPr>
          <w:rFonts w:ascii="Times New Roman" w:hAnsi="Times New Roman" w:cs="Times New Roman"/>
          <w:color w:val="auto"/>
          <w:sz w:val="24"/>
          <w:szCs w:val="24"/>
        </w:rPr>
        <w:t>- информационно-методическому обеспечению образования.</w:t>
      </w:r>
    </w:p>
    <w:p w:rsidR="005C4C9A" w:rsidRPr="00661BDC" w:rsidRDefault="005C4C9A" w:rsidP="002C5A5E">
      <w:pPr>
        <w:spacing w:after="0" w:line="240" w:lineRule="auto"/>
        <w:jc w:val="both"/>
        <w:rPr>
          <w:rFonts w:ascii="Times New Roman" w:eastAsia="Times New Roman" w:hAnsi="Times New Roman" w:cs="Times New Roman"/>
          <w:b/>
          <w:i/>
          <w:sz w:val="24"/>
          <w:szCs w:val="24"/>
          <w:lang w:eastAsia="ru-RU"/>
        </w:rPr>
      </w:pPr>
      <w:r w:rsidRPr="00661BDC">
        <w:rPr>
          <w:rFonts w:ascii="Times New Roman" w:eastAsia="Times New Roman" w:hAnsi="Times New Roman" w:cs="Times New Roman"/>
          <w:b/>
          <w:i/>
          <w:sz w:val="24"/>
          <w:szCs w:val="24"/>
          <w:lang w:eastAsia="ru-RU"/>
        </w:rPr>
        <w:t>Требования к организации пространства</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hAnsi="Times New Roman" w:cs="Times New Roman"/>
          <w:sz w:val="24"/>
          <w:szCs w:val="24"/>
        </w:rPr>
        <w:t xml:space="preserve"> </w:t>
      </w:r>
      <w:r w:rsidRPr="00661BDC">
        <w:rPr>
          <w:rFonts w:ascii="Times New Roman" w:eastAsia="MS Mincho" w:hAnsi="Times New Roman" w:cs="Times New Roman"/>
          <w:color w:val="000000"/>
          <w:kern w:val="0"/>
          <w:sz w:val="24"/>
          <w:szCs w:val="24"/>
          <w:lang w:eastAsia="ru-RU"/>
        </w:rPr>
        <w:t xml:space="preserve">Пространство </w:t>
      </w:r>
      <w:r w:rsidR="00544E0A" w:rsidRPr="00661BDC">
        <w:rPr>
          <w:rFonts w:ascii="Times New Roman" w:eastAsia="MS Mincho" w:hAnsi="Times New Roman" w:cs="Times New Roman"/>
          <w:color w:val="000000"/>
          <w:kern w:val="0"/>
          <w:sz w:val="24"/>
          <w:szCs w:val="24"/>
          <w:lang w:eastAsia="ru-RU"/>
        </w:rPr>
        <w:t xml:space="preserve"> </w:t>
      </w:r>
      <w:r w:rsidR="00544E0A" w:rsidRPr="00661BDC">
        <w:rPr>
          <w:rFonts w:ascii="Times New Roman" w:eastAsia="MS Mincho" w:hAnsi="Times New Roman" w:cs="Times New Roman"/>
          <w:color w:val="auto"/>
          <w:kern w:val="0"/>
          <w:sz w:val="24"/>
          <w:szCs w:val="24"/>
          <w:lang w:eastAsia="ru-RU"/>
        </w:rPr>
        <w:t xml:space="preserve">ГБОУ « Клетнянская школа-интернат» </w:t>
      </w:r>
      <w:r w:rsidRPr="00661BDC">
        <w:rPr>
          <w:rFonts w:ascii="Times New Roman" w:eastAsia="MS Mincho" w:hAnsi="Times New Roman" w:cs="Times New Roman"/>
          <w:color w:val="000000"/>
          <w:kern w:val="0"/>
          <w:sz w:val="24"/>
          <w:szCs w:val="24"/>
          <w:lang w:eastAsia="ru-RU"/>
        </w:rPr>
        <w:t xml:space="preserve"> , в котором осуществляется образование обучающихся с</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РАС соответствует общим требованиям, предъявляемым к образовательным организациям, в</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частности: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к соблюдению санитарно-гигиенических норм образовательной деятельности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(требования к водоснабжению, канализации, освещению, воздушнотепловому режиму и т. д.);</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xml:space="preserve">- к обеспечению санитарно-бытовых (наличие </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санузлов, мест</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личной гигиены и т.д.) и социально-бытовых условий (наличие оборудованного рабочего места,</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учительской и т.д.);</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к соблюдению пожарной и электробезопасности;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к соблюдению требований охраны труда;</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к соблюдению своевременных сроков и необходимых объемов текущего и капитального</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ремонта и др.</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t>Материально-техническая база реализации адаптированной основной образовательной</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t>программы начального образования обучающихся с РАС соответствует действующим</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t>санитарным и противопожарным нормам, нормам охраны труда работников образовательной</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t>организации, предъявляемым к:</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lastRenderedPageBreak/>
        <w:t xml:space="preserve">- участку (территории) образовательной организации (площадь, </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освещение,</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размещение, необходимый набор зон для обеспечения образовательной и хозяйственной</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деятельности образовательной организации и их оборудование);</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зданию образовательной организации (высота и архитектура здания);</w:t>
      </w:r>
    </w:p>
    <w:p w:rsidR="0001769D" w:rsidRPr="00661BDC" w:rsidRDefault="00C47055"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Pr>
          <w:rFonts w:ascii="Times New Roman" w:eastAsia="MS Mincho" w:hAnsi="Times New Roman" w:cs="Times New Roman"/>
          <w:color w:val="000000"/>
          <w:kern w:val="0"/>
          <w:sz w:val="24"/>
          <w:szCs w:val="24"/>
          <w:lang w:eastAsia="ru-RU"/>
        </w:rPr>
        <w:t>- помещению</w:t>
      </w:r>
      <w:r w:rsidR="0001769D" w:rsidRPr="00661BDC">
        <w:rPr>
          <w:rFonts w:ascii="Times New Roman" w:eastAsia="MS Mincho" w:hAnsi="Times New Roman" w:cs="Times New Roman"/>
          <w:color w:val="000000"/>
          <w:kern w:val="0"/>
          <w:sz w:val="24"/>
          <w:szCs w:val="24"/>
          <w:lang w:eastAsia="ru-RU"/>
        </w:rPr>
        <w:t xml:space="preserve"> библиотек</w:t>
      </w:r>
      <w:r>
        <w:rPr>
          <w:rFonts w:ascii="Times New Roman" w:eastAsia="MS Mincho" w:hAnsi="Times New Roman" w:cs="Times New Roman"/>
          <w:color w:val="000000"/>
          <w:kern w:val="0"/>
          <w:sz w:val="24"/>
          <w:szCs w:val="24"/>
          <w:lang w:eastAsia="ru-RU"/>
        </w:rPr>
        <w:t>и</w:t>
      </w:r>
      <w:r w:rsidR="0001769D" w:rsidRPr="00661BDC">
        <w:rPr>
          <w:rFonts w:ascii="Times New Roman" w:eastAsia="MS Mincho" w:hAnsi="Times New Roman" w:cs="Times New Roman"/>
          <w:color w:val="000000"/>
          <w:kern w:val="0"/>
          <w:sz w:val="24"/>
          <w:szCs w:val="24"/>
          <w:lang w:eastAsia="ru-RU"/>
        </w:rPr>
        <w:t xml:space="preserve"> (площадь, размещение рабочих зон, наличие читального зала,</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число читательских мест,</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медиатеки);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помещениям для осуществления образовательной и коррекционно-развивающей</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деятельности: классам, кабинету учителя-логопеда, педагога-психолога и др. специалистов</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(необходимый набор и размещение, их площадь, освещенность, расположение и размеры,</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структура которых должна обеспечивать возможность для организации урочной и внеурочной</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учебной деятельности);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физкультурному залу, залу для проведения занятий по ритмике;</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кабинету медицинского назначения;</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помещениям для питания обучающихся, а также для хранения и приготовления пищи,</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обеспечивающим возможность организации качественного горячего питания;</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туалетам, коридорам и другим помещениям.</w:t>
      </w:r>
    </w:p>
    <w:p w:rsidR="0001769D" w:rsidRPr="00661BDC" w:rsidRDefault="0001769D"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Учебное место обучающегося создаётся с учетом его индивидуальных возможностей и</w:t>
      </w:r>
    </w:p>
    <w:p w:rsidR="005C4C9A" w:rsidRPr="00661BDC" w:rsidRDefault="0001769D" w:rsidP="002C5A5E">
      <w:pPr>
        <w:suppressAutoHyphens w:val="0"/>
        <w:autoSpaceDE w:val="0"/>
        <w:autoSpaceDN w:val="0"/>
        <w:adjustRightInd w:val="0"/>
        <w:spacing w:after="0" w:line="240" w:lineRule="auto"/>
        <w:jc w:val="both"/>
        <w:rPr>
          <w:rFonts w:ascii="Times New Roman" w:hAnsi="Times New Roman" w:cs="Times New Roman"/>
          <w:sz w:val="24"/>
          <w:szCs w:val="24"/>
        </w:rPr>
      </w:pPr>
      <w:r w:rsidRPr="00661BDC">
        <w:rPr>
          <w:rFonts w:ascii="Times New Roman" w:eastAsia="MS Mincho" w:hAnsi="Times New Roman" w:cs="Times New Roman"/>
          <w:color w:val="000000"/>
          <w:kern w:val="0"/>
          <w:sz w:val="24"/>
          <w:szCs w:val="24"/>
          <w:lang w:eastAsia="ru-RU"/>
        </w:rPr>
        <w:t>особых образовательных потребностей. При организации учебного места учитываются</w:t>
      </w:r>
      <w:r w:rsidR="00544E0A"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возможности и особенности моторики, восприятия, внимания, памяти ребенка</w:t>
      </w:r>
      <w:r w:rsidR="00544E0A" w:rsidRPr="00661BDC">
        <w:rPr>
          <w:rFonts w:ascii="Times New Roman" w:eastAsia="MS Mincho" w:hAnsi="Times New Roman" w:cs="Times New Roman"/>
          <w:color w:val="000000"/>
          <w:kern w:val="0"/>
          <w:sz w:val="24"/>
          <w:szCs w:val="24"/>
          <w:lang w:eastAsia="ru-RU"/>
        </w:rPr>
        <w:t xml:space="preserve"> и т.д.</w:t>
      </w:r>
    </w:p>
    <w:p w:rsidR="005C4C9A" w:rsidRPr="00661BDC" w:rsidRDefault="005C4C9A" w:rsidP="002C5A5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61BDC">
        <w:rPr>
          <w:rFonts w:ascii="Times New Roman" w:eastAsia="Times New Roman" w:hAnsi="Times New Roman" w:cs="Times New Roman"/>
          <w:b/>
          <w:i/>
          <w:sz w:val="24"/>
          <w:szCs w:val="24"/>
          <w:lang w:eastAsia="ru-RU"/>
        </w:rPr>
        <w:t>Требования к организации временного режима</w:t>
      </w:r>
    </w:p>
    <w:p w:rsidR="005C4C9A" w:rsidRPr="00661BDC" w:rsidRDefault="005C4C9A" w:rsidP="002C5A5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61BDC">
        <w:rPr>
          <w:rFonts w:ascii="Times New Roman" w:eastAsia="Times New Roman" w:hAnsi="Times New Roman" w:cs="Times New Roman"/>
          <w:color w:val="000000"/>
          <w:sz w:val="24"/>
          <w:szCs w:val="24"/>
          <w:lang w:eastAsia="ru-RU"/>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C4C9A" w:rsidRPr="00661BDC" w:rsidRDefault="005C4C9A" w:rsidP="002C5A5E">
      <w:pPr>
        <w:spacing w:after="0" w:line="240" w:lineRule="auto"/>
        <w:ind w:firstLine="709"/>
        <w:jc w:val="both"/>
        <w:rPr>
          <w:rFonts w:ascii="Times New Roman" w:hAnsi="Times New Roman" w:cs="Times New Roman"/>
          <w:sz w:val="24"/>
          <w:szCs w:val="24"/>
        </w:rPr>
      </w:pPr>
      <w:r w:rsidRPr="00661BDC">
        <w:rPr>
          <w:rFonts w:ascii="Times New Roman" w:hAnsi="Times New Roman" w:cs="Times New Roman"/>
          <w:sz w:val="24"/>
          <w:szCs w:val="24"/>
        </w:rPr>
        <w:t>Организация временного режима обучения детей с РАС соответствует их особым образовательным потребностям и учитывает их индивидуальные возможности.</w:t>
      </w:r>
    </w:p>
    <w:p w:rsidR="005C4C9A" w:rsidRPr="00661BDC" w:rsidRDefault="00C47055" w:rsidP="002C5A5E">
      <w:pPr>
        <w:widowControl w:val="0"/>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Pr>
          <w:rFonts w:ascii="Times New Roman" w:hAnsi="Times New Roman" w:cs="Times New Roman"/>
          <w:sz w:val="24"/>
          <w:szCs w:val="24"/>
        </w:rPr>
        <w:t xml:space="preserve"> </w:t>
      </w:r>
      <w:r w:rsidR="005C4C9A" w:rsidRPr="00661BDC">
        <w:rPr>
          <w:rFonts w:ascii="Times New Roman" w:eastAsia="SimSun" w:hAnsi="Times New Roman" w:cs="Times New Roman"/>
          <w:kern w:val="3"/>
          <w:sz w:val="24"/>
          <w:szCs w:val="24"/>
          <w:lang w:eastAsia="zh-CN" w:bidi="hi-IN"/>
        </w:rPr>
        <w:t xml:space="preserve"> 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w:t>
      </w:r>
      <w:r w:rsidR="00544E0A" w:rsidRPr="00661BDC">
        <w:rPr>
          <w:rFonts w:ascii="Times New Roman" w:eastAsia="SimSun" w:hAnsi="Times New Roman" w:cs="Times New Roman"/>
          <w:kern w:val="3"/>
          <w:sz w:val="24"/>
          <w:szCs w:val="24"/>
          <w:lang w:eastAsia="zh-CN" w:bidi="hi-IN"/>
        </w:rPr>
        <w:t>.</w:t>
      </w:r>
      <w:r w:rsidR="005C4C9A" w:rsidRPr="00661BDC">
        <w:rPr>
          <w:rFonts w:ascii="Times New Roman" w:eastAsia="SimSun" w:hAnsi="Times New Roman" w:cs="Times New Roman"/>
          <w:kern w:val="3"/>
          <w:sz w:val="24"/>
          <w:szCs w:val="24"/>
          <w:lang w:eastAsia="zh-CN" w:bidi="hi-IN"/>
        </w:rPr>
        <w:t xml:space="preserve"> </w:t>
      </w:r>
      <w:r w:rsidR="00544E0A" w:rsidRPr="00661BDC">
        <w:rPr>
          <w:rFonts w:ascii="Times New Roman" w:eastAsia="SimSun" w:hAnsi="Times New Roman" w:cs="Times New Roman"/>
          <w:kern w:val="3"/>
          <w:sz w:val="24"/>
          <w:szCs w:val="24"/>
          <w:lang w:eastAsia="zh-CN" w:bidi="hi-IN"/>
        </w:rPr>
        <w:t xml:space="preserve"> </w:t>
      </w:r>
      <w:r w:rsidR="005C4C9A" w:rsidRPr="00661BDC">
        <w:rPr>
          <w:rFonts w:ascii="Times New Roman" w:eastAsia="SimSun" w:hAnsi="Times New Roman" w:cs="Times New Roman"/>
          <w:kern w:val="3"/>
          <w:sz w:val="24"/>
          <w:szCs w:val="24"/>
          <w:lang w:eastAsia="zh-CN" w:bidi="hi-IN"/>
        </w:rPr>
        <w:t xml:space="preserve"> Распорядок учебного дня обучающихся с РАС устанавливается с учетом их повышенной утомляемости в соответствии с требованиями к здоровьесбережению </w:t>
      </w:r>
      <w:r w:rsidR="00544E0A" w:rsidRPr="00661BDC">
        <w:rPr>
          <w:rFonts w:ascii="Times New Roman" w:eastAsia="SimSun" w:hAnsi="Times New Roman" w:cs="Times New Roman"/>
          <w:kern w:val="3"/>
          <w:sz w:val="24"/>
          <w:szCs w:val="24"/>
          <w:lang w:eastAsia="zh-CN" w:bidi="hi-IN"/>
        </w:rPr>
        <w:t xml:space="preserve">. </w:t>
      </w:r>
      <w:r w:rsidR="005C4C9A" w:rsidRPr="00661BDC">
        <w:rPr>
          <w:rFonts w:ascii="Times New Roman" w:eastAsia="SimSun" w:hAnsi="Times New Roman" w:cs="Times New Roman"/>
          <w:kern w:val="3"/>
          <w:sz w:val="24"/>
          <w:szCs w:val="24"/>
          <w:lang w:eastAsia="zh-CN" w:bidi="hi-IN"/>
        </w:rPr>
        <w:t xml:space="preserve"> </w:t>
      </w:r>
    </w:p>
    <w:p w:rsidR="005C4C9A" w:rsidRPr="00661BDC" w:rsidRDefault="005C4C9A" w:rsidP="002C5A5E">
      <w:pPr>
        <w:widowControl w:val="0"/>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661BDC">
        <w:rPr>
          <w:rFonts w:ascii="Times New Roman" w:eastAsia="SimSun" w:hAnsi="Times New Roman" w:cs="Times New Roman"/>
          <w:kern w:val="3"/>
          <w:sz w:val="24"/>
          <w:szCs w:val="24"/>
          <w:lang w:eastAsia="zh-CN" w:bidi="hi-IN"/>
        </w:rPr>
        <w:t xml:space="preserve">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w:t>
      </w:r>
      <w:r w:rsidR="00C47055">
        <w:rPr>
          <w:rFonts w:ascii="Times New Roman" w:eastAsia="SimSun" w:hAnsi="Times New Roman" w:cs="Times New Roman"/>
          <w:kern w:val="3"/>
          <w:sz w:val="24"/>
          <w:szCs w:val="24"/>
          <w:lang w:eastAsia="zh-CN" w:bidi="hi-IN"/>
        </w:rPr>
        <w:t xml:space="preserve"> </w:t>
      </w:r>
    </w:p>
    <w:p w:rsidR="005C4C9A" w:rsidRPr="00661BDC" w:rsidRDefault="005C4C9A" w:rsidP="002C5A5E">
      <w:pPr>
        <w:widowControl w:val="0"/>
        <w:autoSpaceDN w:val="0"/>
        <w:spacing w:after="0" w:line="240" w:lineRule="auto"/>
        <w:ind w:firstLine="709"/>
        <w:jc w:val="both"/>
        <w:textAlignment w:val="baseline"/>
        <w:rPr>
          <w:rFonts w:ascii="Times New Roman" w:eastAsia="SimSun" w:hAnsi="Times New Roman" w:cs="Times New Roman"/>
          <w:i/>
          <w:kern w:val="3"/>
          <w:sz w:val="24"/>
          <w:szCs w:val="24"/>
          <w:lang w:eastAsia="zh-CN" w:bidi="hi-IN"/>
        </w:rPr>
      </w:pPr>
      <w:r w:rsidRPr="00661BDC">
        <w:rPr>
          <w:rFonts w:ascii="Times New Roman" w:eastAsia="SimSun" w:hAnsi="Times New Roman" w:cs="Times New Roman"/>
          <w:kern w:val="3"/>
          <w:sz w:val="24"/>
          <w:szCs w:val="24"/>
          <w:lang w:eastAsia="zh-CN" w:bidi="hi-I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5C4C9A" w:rsidRPr="00661BDC" w:rsidRDefault="005C4C9A" w:rsidP="002C5A5E">
      <w:pPr>
        <w:tabs>
          <w:tab w:val="left" w:pos="360"/>
          <w:tab w:val="left" w:pos="640"/>
        </w:tabs>
        <w:autoSpaceDE w:val="0"/>
        <w:autoSpaceDN w:val="0"/>
        <w:adjustRightInd w:val="0"/>
        <w:spacing w:after="0" w:line="240" w:lineRule="auto"/>
        <w:jc w:val="both"/>
        <w:textAlignment w:val="center"/>
        <w:rPr>
          <w:rFonts w:ascii="Times New Roman" w:eastAsia="Times New Roman" w:hAnsi="Times New Roman" w:cs="Times New Roman"/>
          <w:b/>
          <w:i/>
          <w:sz w:val="24"/>
          <w:szCs w:val="24"/>
          <w:lang w:eastAsia="ru-RU"/>
        </w:rPr>
      </w:pPr>
      <w:r w:rsidRPr="00661BDC">
        <w:rPr>
          <w:rFonts w:ascii="Times New Roman" w:eastAsia="Times New Roman" w:hAnsi="Times New Roman" w:cs="Times New Roman"/>
          <w:b/>
          <w:i/>
          <w:sz w:val="24"/>
          <w:szCs w:val="24"/>
          <w:lang w:eastAsia="ru-RU"/>
        </w:rPr>
        <w:t>Требования к техническим средствам обучения</w:t>
      </w:r>
    </w:p>
    <w:p w:rsidR="005C4C9A" w:rsidRPr="00661BDC" w:rsidRDefault="005C4C9A" w:rsidP="002C5A5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61BDC">
        <w:rPr>
          <w:rFonts w:ascii="Times New Roman" w:eastAsia="Times New Roman" w:hAnsi="Times New Roman" w:cs="Times New Roman"/>
          <w:color w:val="000000"/>
          <w:sz w:val="24"/>
          <w:szCs w:val="24"/>
          <w:lang w:eastAsia="ru-RU"/>
        </w:rPr>
        <w:t xml:space="preserve">Технические средства обучения </w:t>
      </w:r>
      <w:r w:rsidRPr="00661BDC">
        <w:rPr>
          <w:rFonts w:ascii="Times New Roman" w:eastAsia="Times New Roman" w:hAnsi="Times New Roman" w:cs="Times New Roman"/>
          <w:sz w:val="24"/>
          <w:szCs w:val="24"/>
          <w:lang w:eastAsia="ru-RU"/>
        </w:rPr>
        <w:t xml:space="preserve">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661BDC">
        <w:rPr>
          <w:rFonts w:ascii="Times New Roman" w:eastAsia="Times New Roman" w:hAnsi="Times New Roman" w:cs="Times New Roman"/>
          <w:color w:val="000000"/>
          <w:sz w:val="24"/>
          <w:szCs w:val="24"/>
          <w:lang w:eastAsia="ru-RU"/>
        </w:rPr>
        <w:t xml:space="preserve">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w:t>
      </w:r>
      <w:r w:rsidR="00544E0A" w:rsidRPr="00661BDC">
        <w:rPr>
          <w:rFonts w:ascii="Times New Roman" w:eastAsia="Times New Roman" w:hAnsi="Times New Roman" w:cs="Times New Roman"/>
          <w:color w:val="000000"/>
          <w:sz w:val="24"/>
          <w:szCs w:val="24"/>
          <w:lang w:eastAsia="ru-RU"/>
        </w:rPr>
        <w:t xml:space="preserve"> </w:t>
      </w:r>
      <w:r w:rsidRPr="00661BDC">
        <w:rPr>
          <w:rFonts w:ascii="Times New Roman" w:eastAsia="Times New Roman" w:hAnsi="Times New Roman" w:cs="Times New Roman"/>
          <w:color w:val="000000"/>
          <w:sz w:val="24"/>
          <w:szCs w:val="24"/>
          <w:lang w:eastAsia="ru-RU"/>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w:t>
      </w:r>
      <w:r w:rsidR="00552FE2" w:rsidRPr="00661BDC">
        <w:rPr>
          <w:rFonts w:ascii="Times New Roman" w:eastAsia="Times New Roman" w:hAnsi="Times New Roman" w:cs="Times New Roman"/>
          <w:color w:val="000000"/>
          <w:sz w:val="24"/>
          <w:szCs w:val="24"/>
          <w:lang w:eastAsia="ru-RU"/>
        </w:rPr>
        <w:t xml:space="preserve"> </w:t>
      </w:r>
      <w:r w:rsidRPr="00661BDC">
        <w:rPr>
          <w:rFonts w:ascii="Times New Roman" w:eastAsia="Times New Roman" w:hAnsi="Times New Roman" w:cs="Times New Roman"/>
          <w:color w:val="000000"/>
          <w:sz w:val="24"/>
          <w:szCs w:val="24"/>
          <w:lang w:eastAsia="ru-RU"/>
        </w:rPr>
        <w:t xml:space="preserve"> и др.</w:t>
      </w:r>
    </w:p>
    <w:p w:rsidR="005C4C9A" w:rsidRPr="00661BDC" w:rsidRDefault="005C4C9A" w:rsidP="00C4705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61BDC">
        <w:rPr>
          <w:rFonts w:ascii="Times New Roman" w:eastAsia="Times New Roman" w:hAnsi="Times New Roman" w:cs="Times New Roman"/>
          <w:color w:val="000000"/>
          <w:sz w:val="24"/>
          <w:szCs w:val="24"/>
          <w:lang w:eastAsia="ru-RU"/>
        </w:rPr>
        <w:t xml:space="preserve">В </w:t>
      </w:r>
      <w:r w:rsidR="00552FE2" w:rsidRPr="00661BDC">
        <w:rPr>
          <w:rFonts w:ascii="Times New Roman" w:eastAsia="MS Mincho" w:hAnsi="Times New Roman" w:cs="Times New Roman"/>
          <w:color w:val="auto"/>
          <w:kern w:val="0"/>
          <w:sz w:val="24"/>
          <w:szCs w:val="24"/>
          <w:lang w:eastAsia="ru-RU"/>
        </w:rPr>
        <w:t xml:space="preserve">ГБОУ « Клетнянская школа-интернат» </w:t>
      </w:r>
      <w:r w:rsidR="00552FE2" w:rsidRPr="00661BDC">
        <w:rPr>
          <w:rFonts w:ascii="Times New Roman" w:eastAsia="Times New Roman" w:hAnsi="Times New Roman" w:cs="Times New Roman"/>
          <w:color w:val="000000"/>
          <w:sz w:val="24"/>
          <w:szCs w:val="24"/>
          <w:lang w:eastAsia="ru-RU"/>
        </w:rPr>
        <w:t xml:space="preserve"> </w:t>
      </w:r>
      <w:r w:rsidRPr="00661BDC">
        <w:rPr>
          <w:rFonts w:ascii="Times New Roman" w:eastAsia="Times New Roman" w:hAnsi="Times New Roman" w:cs="Times New Roman"/>
          <w:color w:val="000000"/>
          <w:sz w:val="24"/>
          <w:szCs w:val="24"/>
          <w:lang w:eastAsia="ru-RU"/>
        </w:rPr>
        <w:t xml:space="preserve"> име</w:t>
      </w:r>
      <w:r w:rsidR="00552FE2" w:rsidRPr="00661BDC">
        <w:rPr>
          <w:rFonts w:ascii="Times New Roman" w:eastAsia="Times New Roman" w:hAnsi="Times New Roman" w:cs="Times New Roman"/>
          <w:color w:val="000000"/>
          <w:sz w:val="24"/>
          <w:szCs w:val="24"/>
          <w:lang w:eastAsia="ru-RU"/>
        </w:rPr>
        <w:t>ются</w:t>
      </w:r>
      <w:r w:rsidRPr="00661BDC">
        <w:rPr>
          <w:rFonts w:ascii="Times New Roman" w:eastAsia="Times New Roman" w:hAnsi="Times New Roman" w:cs="Times New Roman"/>
          <w:color w:val="000000"/>
          <w:sz w:val="24"/>
          <w:szCs w:val="24"/>
          <w:lang w:eastAsia="ru-RU"/>
        </w:rPr>
        <w:t xml:space="preserve"> электронные образовательные ресурсы по соответствующим предметам.</w:t>
      </w:r>
    </w:p>
    <w:p w:rsidR="005C4C9A" w:rsidRPr="00661BDC" w:rsidRDefault="005C4C9A" w:rsidP="002C5A5E">
      <w:pPr>
        <w:pStyle w:val="18TexstSPISOK1"/>
        <w:tabs>
          <w:tab w:val="clear" w:pos="640"/>
          <w:tab w:val="left" w:pos="142"/>
        </w:tabs>
        <w:spacing w:before="120" w:after="120" w:line="240" w:lineRule="auto"/>
        <w:ind w:left="0" w:firstLine="0"/>
        <w:rPr>
          <w:rFonts w:ascii="Times New Roman" w:hAnsi="Times New Roman" w:cs="Times New Roman"/>
          <w:b/>
          <w:i/>
          <w:color w:val="auto"/>
          <w:sz w:val="24"/>
          <w:szCs w:val="24"/>
        </w:rPr>
      </w:pPr>
      <w:r w:rsidRPr="00661BDC">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552FE2" w:rsidRPr="00661BDC" w:rsidRDefault="00552FE2"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t>Учет особых образовательных потребностей обучающихся с расстройствами</w:t>
      </w:r>
    </w:p>
    <w:p w:rsidR="00552FE2" w:rsidRPr="00661BDC" w:rsidRDefault="00552FE2"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t>аутистического спектра обусловливает необходимость использования специальных учебников,</w:t>
      </w:r>
    </w:p>
    <w:p w:rsidR="00552FE2" w:rsidRPr="00661BDC" w:rsidRDefault="00552FE2"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t>адресованных данной категории обучающихся. Для закрепления знаний, полученных на уроке,</w:t>
      </w:r>
    </w:p>
    <w:p w:rsidR="005C4C9A" w:rsidRPr="00661BDC" w:rsidRDefault="00552FE2" w:rsidP="002C5A5E">
      <w:pPr>
        <w:suppressAutoHyphens w:val="0"/>
        <w:autoSpaceDE w:val="0"/>
        <w:autoSpaceDN w:val="0"/>
        <w:adjustRightInd w:val="0"/>
        <w:spacing w:after="0" w:line="240" w:lineRule="auto"/>
        <w:jc w:val="both"/>
        <w:rPr>
          <w:rFonts w:ascii="Times New Roman" w:eastAsia="MS Mincho" w:hAnsi="Times New Roman" w:cs="Times New Roman"/>
          <w:kern w:val="0"/>
          <w:sz w:val="24"/>
          <w:szCs w:val="24"/>
          <w:lang w:eastAsia="ru-RU"/>
        </w:rPr>
      </w:pPr>
      <w:r w:rsidRPr="00661BDC">
        <w:rPr>
          <w:rFonts w:ascii="Times New Roman" w:eastAsia="MS Mincho" w:hAnsi="Times New Roman" w:cs="Times New Roman"/>
          <w:kern w:val="0"/>
          <w:sz w:val="24"/>
          <w:szCs w:val="24"/>
          <w:lang w:eastAsia="ru-RU"/>
        </w:rPr>
        <w:lastRenderedPageBreak/>
        <w:t>а также для выполнения практических работ, используются рабочие тетрадей на печатной основе, включая прописи.</w:t>
      </w:r>
      <w:r w:rsidRPr="00661BDC">
        <w:rPr>
          <w:rFonts w:ascii="Times New Roman" w:hAnsi="Times New Roman" w:cs="Times New Roman"/>
          <w:sz w:val="24"/>
          <w:szCs w:val="24"/>
        </w:rPr>
        <w:t xml:space="preserve"> </w:t>
      </w:r>
    </w:p>
    <w:p w:rsidR="005C4C9A" w:rsidRPr="00661BDC" w:rsidRDefault="005C4C9A" w:rsidP="002C5A5E">
      <w:pPr>
        <w:pStyle w:val="18TexstSPISOK1"/>
        <w:spacing w:line="240" w:lineRule="auto"/>
        <w:ind w:left="0" w:firstLine="709"/>
        <w:rPr>
          <w:rFonts w:ascii="Times New Roman" w:hAnsi="Times New Roman" w:cs="Times New Roman"/>
          <w:sz w:val="24"/>
          <w:szCs w:val="24"/>
        </w:rPr>
      </w:pPr>
      <w:r w:rsidRPr="00661BDC">
        <w:rPr>
          <w:rFonts w:ascii="Times New Roman" w:hAnsi="Times New Roman" w:cs="Times New Roman"/>
          <w:color w:val="auto"/>
          <w:sz w:val="24"/>
          <w:szCs w:val="24"/>
        </w:rPr>
        <w:t>Особые образовательные потребности обучающихся с РАС обусловливают необходимость специального подбора дидактического материала</w:t>
      </w:r>
      <w:r w:rsidRPr="00661BDC">
        <w:rPr>
          <w:rFonts w:ascii="Times New Roman" w:hAnsi="Times New Roman" w:cs="Times New Roman"/>
          <w:caps/>
          <w:color w:val="auto"/>
          <w:sz w:val="24"/>
          <w:szCs w:val="24"/>
        </w:rPr>
        <w:t xml:space="preserve">, </w:t>
      </w:r>
      <w:r w:rsidRPr="00661BDC">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661BDC">
        <w:rPr>
          <w:rFonts w:ascii="Times New Roman" w:hAnsi="Times New Roman" w:cs="Times New Roman"/>
          <w:caps/>
          <w:color w:val="auto"/>
          <w:sz w:val="24"/>
          <w:szCs w:val="24"/>
        </w:rPr>
        <w:t>.</w:t>
      </w:r>
    </w:p>
    <w:p w:rsidR="005C4C9A" w:rsidRPr="00661BDC" w:rsidRDefault="005C4C9A" w:rsidP="002C5A5E">
      <w:pPr>
        <w:widowControl w:val="0"/>
        <w:autoSpaceDE w:val="0"/>
        <w:spacing w:after="0" w:line="240" w:lineRule="auto"/>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Освоение содержательной области </w:t>
      </w:r>
      <w:r w:rsidRPr="00661BDC">
        <w:rPr>
          <w:rFonts w:ascii="Times New Roman" w:hAnsi="Times New Roman" w:cs="Times New Roman"/>
          <w:b/>
          <w:sz w:val="24"/>
          <w:szCs w:val="24"/>
        </w:rPr>
        <w:t>«Филология»</w:t>
      </w:r>
      <w:r w:rsidRPr="00661BDC">
        <w:rPr>
          <w:rFonts w:ascii="Times New Roman" w:hAnsi="Times New Roman" w:cs="Times New Roman"/>
          <w:sz w:val="24"/>
          <w:szCs w:val="24"/>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5C4C9A" w:rsidRPr="00661BDC" w:rsidRDefault="005C4C9A" w:rsidP="002C5A5E">
      <w:pPr>
        <w:widowControl w:val="0"/>
        <w:autoSpaceDE w:val="0"/>
        <w:spacing w:after="0" w:line="240" w:lineRule="auto"/>
        <w:ind w:firstLine="709"/>
        <w:jc w:val="both"/>
        <w:rPr>
          <w:rFonts w:ascii="Times New Roman" w:hAnsi="Times New Roman" w:cs="Times New Roman"/>
          <w:sz w:val="24"/>
          <w:szCs w:val="24"/>
        </w:rPr>
      </w:pPr>
      <w:r w:rsidRPr="00661BDC">
        <w:rPr>
          <w:rFonts w:ascii="Times New Roman" w:hAnsi="Times New Roman" w:cs="Times New Roman"/>
          <w:sz w:val="24"/>
          <w:szCs w:val="24"/>
        </w:rPr>
        <w:t>Освоение содержательной области</w:t>
      </w:r>
      <w:r w:rsidRPr="00661BDC">
        <w:rPr>
          <w:rFonts w:ascii="Times New Roman" w:hAnsi="Times New Roman" w:cs="Times New Roman"/>
          <w:b/>
          <w:sz w:val="24"/>
          <w:szCs w:val="24"/>
        </w:rPr>
        <w:t xml:space="preserve"> «Математика»</w:t>
      </w:r>
      <w:r w:rsidRPr="00661BDC">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5C4C9A" w:rsidRPr="00661BDC" w:rsidRDefault="005C4C9A" w:rsidP="002C5A5E">
      <w:pPr>
        <w:widowControl w:val="0"/>
        <w:autoSpaceDE w:val="0"/>
        <w:spacing w:after="0" w:line="240" w:lineRule="auto"/>
        <w:ind w:firstLine="709"/>
        <w:jc w:val="both"/>
        <w:rPr>
          <w:rFonts w:ascii="Times New Roman" w:hAnsi="Times New Roman" w:cs="Times New Roman"/>
          <w:sz w:val="24"/>
          <w:szCs w:val="24"/>
        </w:rPr>
      </w:pPr>
      <w:r w:rsidRPr="00661BDC">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661BDC">
        <w:rPr>
          <w:rFonts w:ascii="Times New Roman" w:hAnsi="Times New Roman" w:cs="Times New Roman"/>
          <w:b/>
          <w:sz w:val="24"/>
          <w:szCs w:val="24"/>
        </w:rPr>
        <w:t xml:space="preserve"> «Обществознание и естествознание (Окружающий мир)» </w:t>
      </w:r>
      <w:r w:rsidRPr="00661BDC">
        <w:rPr>
          <w:rFonts w:ascii="Times New Roman" w:hAnsi="Times New Roman" w:cs="Times New Roman"/>
          <w:sz w:val="24"/>
          <w:szCs w:val="24"/>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w:t>
      </w:r>
      <w:r w:rsidR="00552FE2"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расположенные в здании образовательной организации</w:t>
      </w:r>
      <w:r w:rsidR="00552FE2"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и другие объекты на прилегающей к образовательной организации территории. </w:t>
      </w:r>
    </w:p>
    <w:p w:rsidR="005C4C9A" w:rsidRPr="00661BDC" w:rsidRDefault="005C4C9A" w:rsidP="002C5A5E">
      <w:pPr>
        <w:widowControl w:val="0"/>
        <w:autoSpaceDE w:val="0"/>
        <w:spacing w:after="0" w:line="240" w:lineRule="auto"/>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РАС в области </w:t>
      </w:r>
      <w:r w:rsidRPr="00661BDC">
        <w:rPr>
          <w:rFonts w:ascii="Times New Roman" w:hAnsi="Times New Roman" w:cs="Times New Roman"/>
          <w:b/>
          <w:sz w:val="24"/>
          <w:szCs w:val="24"/>
        </w:rPr>
        <w:t>«Искусство».</w:t>
      </w:r>
      <w:r w:rsidRPr="00661BDC">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w:t>
      </w:r>
      <w:r w:rsidR="00552FE2" w:rsidRPr="00661BDC">
        <w:rPr>
          <w:rFonts w:ascii="Times New Roman" w:hAnsi="Times New Roman" w:cs="Times New Roman"/>
          <w:sz w:val="24"/>
          <w:szCs w:val="24"/>
        </w:rPr>
        <w:t xml:space="preserve"> </w:t>
      </w:r>
      <w:r w:rsidRPr="00661BDC">
        <w:rPr>
          <w:rFonts w:ascii="Times New Roman" w:hAnsi="Times New Roman" w:cs="Times New Roman"/>
          <w:sz w:val="24"/>
          <w:szCs w:val="24"/>
        </w:rPr>
        <w:t xml:space="preserve"> На занятиях музыкой важно обеспечить обучающимся с РАС использование доступных музыкальных инструментов (бубен, барабан, маракас и др</w:t>
      </w:r>
      <w:r w:rsidR="00552FE2" w:rsidRPr="00661BDC">
        <w:rPr>
          <w:rFonts w:ascii="Times New Roman" w:hAnsi="Times New Roman" w:cs="Times New Roman"/>
          <w:sz w:val="24"/>
          <w:szCs w:val="24"/>
        </w:rPr>
        <w:t xml:space="preserve"> .)</w:t>
      </w:r>
    </w:p>
    <w:p w:rsidR="005C4C9A" w:rsidRPr="00661BDC" w:rsidRDefault="005C4C9A" w:rsidP="002C5A5E">
      <w:pPr>
        <w:pStyle w:val="14TexstOSNOVA1012"/>
        <w:spacing w:line="240" w:lineRule="auto"/>
        <w:ind w:firstLine="709"/>
        <w:rPr>
          <w:rFonts w:ascii="Times New Roman" w:hAnsi="Times New Roman" w:cs="Times New Roman"/>
          <w:sz w:val="24"/>
          <w:szCs w:val="24"/>
        </w:rPr>
      </w:pPr>
      <w:r w:rsidRPr="00661BDC">
        <w:rPr>
          <w:rFonts w:ascii="Times New Roman" w:hAnsi="Times New Roman" w:cs="Times New Roman"/>
          <w:color w:val="auto"/>
          <w:sz w:val="24"/>
          <w:szCs w:val="24"/>
        </w:rPr>
        <w:t xml:space="preserve">Овладение обучающимися с РАС образовательной областью </w:t>
      </w:r>
      <w:r w:rsidRPr="00661BDC">
        <w:rPr>
          <w:rFonts w:ascii="Times New Roman" w:hAnsi="Times New Roman" w:cs="Times New Roman"/>
          <w:b/>
          <w:color w:val="auto"/>
          <w:sz w:val="24"/>
          <w:szCs w:val="24"/>
        </w:rPr>
        <w:t>«Физическая культура</w:t>
      </w:r>
      <w:r w:rsidRPr="00661BDC">
        <w:rPr>
          <w:rFonts w:ascii="Times New Roman" w:hAnsi="Times New Roman" w:cs="Times New Roman"/>
          <w:b/>
          <w:caps/>
          <w:color w:val="auto"/>
          <w:sz w:val="24"/>
          <w:szCs w:val="24"/>
        </w:rPr>
        <w:t>»</w:t>
      </w:r>
      <w:r w:rsidRPr="00661BDC">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w:t>
      </w:r>
      <w:r w:rsidR="00552FE2" w:rsidRPr="00661BDC">
        <w:rPr>
          <w:rFonts w:ascii="Times New Roman" w:hAnsi="Times New Roman" w:cs="Times New Roman"/>
          <w:color w:val="auto"/>
          <w:sz w:val="24"/>
          <w:szCs w:val="24"/>
        </w:rPr>
        <w:t xml:space="preserve"> </w:t>
      </w:r>
      <w:r w:rsidRPr="00661BDC">
        <w:rPr>
          <w:rFonts w:ascii="Times New Roman" w:hAnsi="Times New Roman" w:cs="Times New Roman"/>
          <w:color w:val="auto"/>
          <w:sz w:val="24"/>
          <w:szCs w:val="24"/>
        </w:rPr>
        <w:t xml:space="preserve">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C4C9A" w:rsidRPr="00661BDC" w:rsidRDefault="005C4C9A" w:rsidP="002C5A5E">
      <w:pPr>
        <w:widowControl w:val="0"/>
        <w:autoSpaceDE w:val="0"/>
        <w:spacing w:after="0" w:line="240" w:lineRule="auto"/>
        <w:ind w:firstLine="709"/>
        <w:jc w:val="both"/>
        <w:rPr>
          <w:rFonts w:ascii="Times New Roman" w:hAnsi="Times New Roman" w:cs="Times New Roman"/>
          <w:sz w:val="24"/>
          <w:szCs w:val="24"/>
        </w:rPr>
      </w:pPr>
      <w:r w:rsidRPr="00661BDC">
        <w:rPr>
          <w:rFonts w:ascii="Times New Roman" w:hAnsi="Times New Roman" w:cs="Times New Roman"/>
          <w:sz w:val="24"/>
          <w:szCs w:val="24"/>
        </w:rPr>
        <w:t xml:space="preserve">Для овладения образовательной областью </w:t>
      </w:r>
      <w:r w:rsidRPr="00661BDC">
        <w:rPr>
          <w:rFonts w:ascii="Times New Roman" w:hAnsi="Times New Roman" w:cs="Times New Roman"/>
          <w:b/>
          <w:sz w:val="24"/>
          <w:szCs w:val="24"/>
        </w:rPr>
        <w:t>«Технологии»</w:t>
      </w:r>
      <w:r w:rsidRPr="00661BDC">
        <w:rPr>
          <w:rFonts w:ascii="Times New Roman" w:hAnsi="Times New Roman" w:cs="Times New Roman"/>
          <w:sz w:val="24"/>
          <w:szCs w:val="24"/>
        </w:rPr>
        <w:t xml:space="preserve"> обучающимся с РАС необходимо использование специфических инструментов (</w:t>
      </w:r>
      <w:r w:rsidRPr="00661BDC">
        <w:rPr>
          <w:rFonts w:ascii="Times New Roman" w:hAnsi="Times New Roman" w:cs="Times New Roman"/>
          <w:iCs/>
          <w:sz w:val="24"/>
          <w:szCs w:val="24"/>
        </w:rPr>
        <w:t xml:space="preserve">кисти беличьи, кисти из щетины, стеки, ножницы, </w:t>
      </w:r>
      <w:r w:rsidR="00552FE2" w:rsidRPr="00661BDC">
        <w:rPr>
          <w:rFonts w:ascii="Times New Roman" w:hAnsi="Times New Roman" w:cs="Times New Roman"/>
          <w:iCs/>
          <w:sz w:val="24"/>
          <w:szCs w:val="24"/>
        </w:rPr>
        <w:t xml:space="preserve"> </w:t>
      </w:r>
      <w:r w:rsidRPr="00661BDC">
        <w:rPr>
          <w:rFonts w:ascii="Times New Roman" w:hAnsi="Times New Roman" w:cs="Times New Roman"/>
          <w:iCs/>
          <w:sz w:val="24"/>
          <w:szCs w:val="24"/>
        </w:rPr>
        <w:t xml:space="preserve"> линейки, угольники, иглы швейные с удлиненным (широким) ушком и др.</w:t>
      </w:r>
      <w:r w:rsidRPr="00661BDC">
        <w:rPr>
          <w:rFonts w:ascii="Times New Roman" w:hAnsi="Times New Roman" w:cs="Times New Roman"/>
          <w:sz w:val="24"/>
          <w:szCs w:val="24"/>
        </w:rPr>
        <w:t>) и расходных материалов (</w:t>
      </w:r>
      <w:r w:rsidRPr="00661BDC">
        <w:rPr>
          <w:rFonts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w:t>
      </w:r>
      <w:r w:rsidR="00552FE2" w:rsidRPr="00661BDC">
        <w:rPr>
          <w:rFonts w:ascii="Times New Roman" w:hAnsi="Times New Roman" w:cs="Times New Roman"/>
          <w:iCs/>
          <w:sz w:val="24"/>
          <w:szCs w:val="24"/>
        </w:rPr>
        <w:t xml:space="preserve"> </w:t>
      </w:r>
      <w:r w:rsidRPr="00661BDC">
        <w:rPr>
          <w:rFonts w:ascii="Times New Roman" w:hAnsi="Times New Roman" w:cs="Times New Roman"/>
          <w:iCs/>
          <w:sz w:val="24"/>
          <w:szCs w:val="24"/>
        </w:rPr>
        <w:t xml:space="preserve"> бумага в крупную клетку; набор разноцветного пластилина; нитки (разные виды</w:t>
      </w:r>
      <w:r w:rsidR="00552FE2" w:rsidRPr="00661BDC">
        <w:rPr>
          <w:rFonts w:ascii="Times New Roman" w:hAnsi="Times New Roman" w:cs="Times New Roman"/>
          <w:iCs/>
          <w:sz w:val="24"/>
          <w:szCs w:val="24"/>
        </w:rPr>
        <w:t xml:space="preserve"> ).</w:t>
      </w:r>
    </w:p>
    <w:p w:rsidR="00007403" w:rsidRPr="00661BDC" w:rsidRDefault="00007403" w:rsidP="00C47055">
      <w:pPr>
        <w:spacing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 xml:space="preserve">Перечень учебников  для обучающихся  </w:t>
      </w:r>
    </w:p>
    <w:tbl>
      <w:tblPr>
        <w:tblStyle w:val="afff4"/>
        <w:tblW w:w="0" w:type="auto"/>
        <w:tblInd w:w="360" w:type="dxa"/>
        <w:tblLook w:val="04A0" w:firstRow="1" w:lastRow="0" w:firstColumn="1" w:lastColumn="0" w:noHBand="0" w:noVBand="1"/>
      </w:tblPr>
      <w:tblGrid>
        <w:gridCol w:w="1449"/>
        <w:gridCol w:w="4536"/>
        <w:gridCol w:w="3793"/>
      </w:tblGrid>
      <w:tr w:rsidR="000477D2" w:rsidRPr="00661BDC" w:rsidTr="008B2146">
        <w:tc>
          <w:tcPr>
            <w:tcW w:w="1449"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класс</w:t>
            </w: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Наименование учебника</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b/>
                <w:sz w:val="24"/>
                <w:szCs w:val="24"/>
              </w:rPr>
            </w:pPr>
            <w:r w:rsidRPr="00661BDC">
              <w:rPr>
                <w:rFonts w:ascii="Times New Roman" w:hAnsi="Times New Roman" w:cs="Times New Roman"/>
                <w:b/>
                <w:sz w:val="24"/>
                <w:szCs w:val="24"/>
              </w:rPr>
              <w:t>автор</w:t>
            </w:r>
          </w:p>
        </w:tc>
      </w:tr>
      <w:tr w:rsidR="000477D2" w:rsidRPr="00661BDC" w:rsidTr="008B2146">
        <w:trPr>
          <w:trHeight w:val="260"/>
        </w:trPr>
        <w:tc>
          <w:tcPr>
            <w:tcW w:w="1449"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Букварь  </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  Аксенова А.К</w:t>
            </w:r>
          </w:p>
        </w:tc>
      </w:tr>
      <w:tr w:rsidR="000477D2" w:rsidRPr="00661BDC" w:rsidTr="008B2146">
        <w:trPr>
          <w:trHeight w:val="382"/>
        </w:trPr>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Математика  </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  Алышева Т.В.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Мир природы и человека</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  Матвеева Н.Б.</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Изобразительное искусство</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  Рау М.Ю.</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eastAsia="MS Mincho" w:hAnsi="Times New Roman" w:cs="Times New Roman"/>
                <w:color w:val="auto"/>
                <w:kern w:val="0"/>
                <w:sz w:val="24"/>
                <w:szCs w:val="24"/>
              </w:rPr>
              <w:t xml:space="preserve">Технология. Ручной труд </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eastAsia="MS Mincho" w:hAnsi="Times New Roman" w:cs="Times New Roman"/>
                <w:color w:val="auto"/>
                <w:kern w:val="0"/>
                <w:sz w:val="24"/>
                <w:szCs w:val="24"/>
              </w:rPr>
              <w:t xml:space="preserve">  Кузнецова Л.А.</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Речевая практика</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 xml:space="preserve">  Комарова С.В.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Чтение </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Ильина С.Ю.</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Математика </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 Алышева Т.В.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Мир природы и человека</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Матвеева Н.Б.</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C47055" w:rsidRDefault="000477D2" w:rsidP="00C47055">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Речевая практика</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Комарова С.В.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 xml:space="preserve">Русский язык </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autoSpaceDE w:val="0"/>
              <w:autoSpaceDN w:val="0"/>
              <w:adjustRightInd w:val="0"/>
              <w:spacing w:line="240" w:lineRule="auto"/>
              <w:jc w:val="both"/>
              <w:rPr>
                <w:rFonts w:ascii="Times New Roman" w:eastAsia="MS Mincho" w:hAnsi="Times New Roman" w:cs="Times New Roman"/>
                <w:sz w:val="24"/>
                <w:szCs w:val="24"/>
              </w:rPr>
            </w:pPr>
            <w:r w:rsidRPr="00661BDC">
              <w:rPr>
                <w:rFonts w:ascii="Times New Roman" w:eastAsia="MS Mincho" w:hAnsi="Times New Roman" w:cs="Times New Roman"/>
                <w:color w:val="auto"/>
                <w:kern w:val="0"/>
                <w:sz w:val="24"/>
                <w:szCs w:val="24"/>
              </w:rPr>
              <w:t>Якубовская Э.В.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eastAsia="MS Mincho" w:hAnsi="Times New Roman" w:cs="Times New Roman"/>
                <w:color w:val="auto"/>
                <w:kern w:val="0"/>
                <w:sz w:val="24"/>
                <w:szCs w:val="24"/>
              </w:rPr>
              <w:t>Технология. Ручной труд</w:t>
            </w:r>
          </w:p>
        </w:tc>
        <w:tc>
          <w:tcPr>
            <w:tcW w:w="3793" w:type="dxa"/>
            <w:tcBorders>
              <w:top w:val="single" w:sz="4" w:space="0" w:color="auto"/>
              <w:left w:val="single" w:sz="4" w:space="0" w:color="auto"/>
              <w:bottom w:val="single" w:sz="4" w:space="0" w:color="auto"/>
              <w:right w:val="single" w:sz="4" w:space="0" w:color="auto"/>
            </w:tcBorders>
            <w:hideMark/>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eastAsia="MS Mincho" w:hAnsi="Times New Roman" w:cs="Times New Roman"/>
                <w:color w:val="auto"/>
                <w:kern w:val="0"/>
                <w:sz w:val="24"/>
                <w:szCs w:val="24"/>
              </w:rPr>
              <w:t xml:space="preserve"> Кузнецова Л.А.</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Изобразительное искусство</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Рау М.Ю.</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Чтение</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Ильина С.Ю.</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Математика</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Алышева Т.В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Мир природы и человека</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Матвеева Н.Б</w:t>
            </w:r>
          </w:p>
        </w:tc>
      </w:tr>
      <w:tr w:rsidR="000477D2" w:rsidRPr="00661BDC" w:rsidTr="00C47055">
        <w:trPr>
          <w:trHeight w:val="482"/>
        </w:trPr>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Речевая практика</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Комарова С.В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Русский язык</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Якубовская Э.В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Технология. Ручной труд</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Кузнецова Л.А.</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Изобразительное искусство</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Рау М.Ю</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r w:rsidRPr="00661BDC">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Чтение</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Ильина С.Ю</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Математика</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Алышева Т.В</w:t>
            </w:r>
          </w:p>
        </w:tc>
      </w:tr>
      <w:tr w:rsidR="000477D2" w:rsidRPr="00661BDC" w:rsidTr="008B2146">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Мир природы и человека</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Матвеева Н.Б</w:t>
            </w:r>
          </w:p>
        </w:tc>
      </w:tr>
      <w:tr w:rsidR="000477D2" w:rsidRPr="00661BDC" w:rsidTr="008B2146">
        <w:trPr>
          <w:trHeight w:val="560"/>
        </w:trPr>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Речевая практика</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Комарова С.В.</w:t>
            </w:r>
          </w:p>
        </w:tc>
      </w:tr>
      <w:tr w:rsidR="000477D2" w:rsidRPr="00661BDC" w:rsidTr="0040084C">
        <w:trPr>
          <w:trHeight w:val="357"/>
        </w:trPr>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Русский язык</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Якубовская Э.В.</w:t>
            </w:r>
          </w:p>
        </w:tc>
      </w:tr>
      <w:tr w:rsidR="000477D2" w:rsidRPr="00661BDC" w:rsidTr="0040084C">
        <w:trPr>
          <w:trHeight w:val="435"/>
        </w:trPr>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Технология. Ручной труд</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Кузнецова Л.А.</w:t>
            </w:r>
          </w:p>
        </w:tc>
      </w:tr>
      <w:tr w:rsidR="000477D2" w:rsidRPr="00661BDC" w:rsidTr="0040084C">
        <w:trPr>
          <w:trHeight w:val="371"/>
        </w:trPr>
        <w:tc>
          <w:tcPr>
            <w:tcW w:w="1449"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Изобразительное искусство</w:t>
            </w:r>
          </w:p>
        </w:tc>
        <w:tc>
          <w:tcPr>
            <w:tcW w:w="3793" w:type="dxa"/>
            <w:tcBorders>
              <w:top w:val="single" w:sz="4" w:space="0" w:color="auto"/>
              <w:left w:val="single" w:sz="4" w:space="0" w:color="auto"/>
              <w:bottom w:val="single" w:sz="4" w:space="0" w:color="auto"/>
              <w:right w:val="single" w:sz="4" w:space="0" w:color="auto"/>
            </w:tcBorders>
          </w:tcPr>
          <w:p w:rsidR="000477D2" w:rsidRPr="00661BDC" w:rsidRDefault="000477D2" w:rsidP="002C5A5E">
            <w:pPr>
              <w:spacing w:line="240" w:lineRule="auto"/>
              <w:jc w:val="both"/>
              <w:rPr>
                <w:rFonts w:ascii="Times New Roman" w:eastAsia="MS Mincho" w:hAnsi="Times New Roman" w:cs="Times New Roman"/>
                <w:color w:val="auto"/>
                <w:kern w:val="0"/>
                <w:sz w:val="24"/>
                <w:szCs w:val="24"/>
              </w:rPr>
            </w:pPr>
            <w:r w:rsidRPr="00661BDC">
              <w:rPr>
                <w:rFonts w:ascii="Times New Roman" w:eastAsia="MS Mincho" w:hAnsi="Times New Roman" w:cs="Times New Roman"/>
                <w:color w:val="auto"/>
                <w:kern w:val="0"/>
                <w:sz w:val="24"/>
                <w:szCs w:val="24"/>
              </w:rPr>
              <w:t>Рау М.Ю.</w:t>
            </w:r>
          </w:p>
        </w:tc>
      </w:tr>
    </w:tbl>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Требования к материально</w:t>
      </w:r>
      <w:r w:rsidR="00336A50" w:rsidRPr="00661BDC">
        <w:rPr>
          <w:rFonts w:ascii="Times New Roman" w:eastAsia="MS Mincho" w:hAnsi="Times New Roman" w:cs="Times New Roman"/>
          <w:color w:val="000000"/>
          <w:kern w:val="0"/>
          <w:sz w:val="24"/>
          <w:szCs w:val="24"/>
          <w:lang w:eastAsia="ru-RU"/>
        </w:rPr>
        <w:t>-</w:t>
      </w:r>
      <w:r w:rsidRPr="00661BDC">
        <w:rPr>
          <w:rFonts w:ascii="Times New Roman" w:eastAsia="MS Mincho" w:hAnsi="Times New Roman" w:cs="Times New Roman"/>
          <w:color w:val="000000"/>
          <w:kern w:val="0"/>
          <w:sz w:val="24"/>
          <w:szCs w:val="24"/>
          <w:lang w:eastAsia="ru-RU"/>
        </w:rPr>
        <w:t>техническому</w:t>
      </w:r>
      <w:r w:rsidR="00336A50"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обеспечению ориентированы не только на</w:t>
      </w:r>
      <w:r w:rsidR="00BE48D2"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обучающегося, но и на всех участников образовательных отношений. Это обусловлено</w:t>
      </w:r>
      <w:r w:rsidR="00BE48D2"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большей, чем для обучающихся в общеобразовательных классах, необходимостью</w:t>
      </w:r>
      <w:r w:rsidR="00BE48D2"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индивидуализации образовательной деятельности обучающихся с РАС. Специфика данной</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группы требований состоит в том, что все вовлечённые в образовательную деятельность</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взрослые должны иметь неограниченный доступ к организационной технике </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в образовательной организации, где можно осуществлять</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подготовку необходимых индивидуализированных материалов для обучения обучающегося с</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РАС. </w:t>
      </w:r>
      <w:r w:rsidR="00A70A15" w:rsidRPr="00661BDC">
        <w:rPr>
          <w:rFonts w:ascii="Times New Roman" w:eastAsia="MS Mincho" w:hAnsi="Times New Roman" w:cs="Times New Roman"/>
          <w:color w:val="000000"/>
          <w:kern w:val="0"/>
          <w:sz w:val="24"/>
          <w:szCs w:val="24"/>
          <w:lang w:eastAsia="ru-RU"/>
        </w:rPr>
        <w:t xml:space="preserve"> </w:t>
      </w:r>
    </w:p>
    <w:p w:rsidR="003B3DF3" w:rsidRPr="00661BDC" w:rsidRDefault="003B3DF3" w:rsidP="0040084C">
      <w:pPr>
        <w:suppressAutoHyphens w:val="0"/>
        <w:autoSpaceDE w:val="0"/>
        <w:autoSpaceDN w:val="0"/>
        <w:adjustRightInd w:val="0"/>
        <w:spacing w:after="0" w:line="240" w:lineRule="auto"/>
        <w:jc w:val="center"/>
        <w:rPr>
          <w:rFonts w:ascii="Times New Roman" w:eastAsia="MS Mincho" w:hAnsi="Times New Roman" w:cs="Times New Roman"/>
          <w:b/>
          <w:bCs/>
          <w:color w:val="000000"/>
          <w:kern w:val="0"/>
          <w:sz w:val="24"/>
          <w:szCs w:val="24"/>
          <w:lang w:eastAsia="ru-RU"/>
        </w:rPr>
      </w:pPr>
      <w:r w:rsidRPr="00661BDC">
        <w:rPr>
          <w:rFonts w:ascii="Times New Roman" w:eastAsia="MS Mincho" w:hAnsi="Times New Roman" w:cs="Times New Roman"/>
          <w:b/>
          <w:bCs/>
          <w:color w:val="000000"/>
          <w:kern w:val="0"/>
          <w:sz w:val="24"/>
          <w:szCs w:val="24"/>
          <w:lang w:eastAsia="ru-RU"/>
        </w:rPr>
        <w:t>Учебные и информационно-методические ресурсы обеспечения реализации</w:t>
      </w:r>
    </w:p>
    <w:p w:rsidR="003B3DF3" w:rsidRPr="00661BDC" w:rsidRDefault="003B3DF3" w:rsidP="0040084C">
      <w:pPr>
        <w:suppressAutoHyphens w:val="0"/>
        <w:autoSpaceDE w:val="0"/>
        <w:autoSpaceDN w:val="0"/>
        <w:adjustRightInd w:val="0"/>
        <w:spacing w:after="0" w:line="240" w:lineRule="auto"/>
        <w:jc w:val="center"/>
        <w:rPr>
          <w:rFonts w:ascii="Times New Roman" w:eastAsia="MS Mincho" w:hAnsi="Times New Roman" w:cs="Times New Roman"/>
          <w:b/>
          <w:bCs/>
          <w:color w:val="000000"/>
          <w:kern w:val="0"/>
          <w:sz w:val="24"/>
          <w:szCs w:val="24"/>
          <w:lang w:eastAsia="ru-RU"/>
        </w:rPr>
      </w:pPr>
      <w:r w:rsidRPr="00661BDC">
        <w:rPr>
          <w:rFonts w:ascii="Times New Roman" w:eastAsia="MS Mincho" w:hAnsi="Times New Roman" w:cs="Times New Roman"/>
          <w:b/>
          <w:bCs/>
          <w:color w:val="000000"/>
          <w:kern w:val="0"/>
          <w:sz w:val="24"/>
          <w:szCs w:val="24"/>
          <w:lang w:eastAsia="ru-RU"/>
        </w:rPr>
        <w:t>адаптированной основной общеобразовательной программы начального общего</w:t>
      </w:r>
    </w:p>
    <w:p w:rsidR="003B3DF3" w:rsidRPr="00661BDC" w:rsidRDefault="003B3DF3" w:rsidP="0040084C">
      <w:pPr>
        <w:suppressAutoHyphens w:val="0"/>
        <w:autoSpaceDE w:val="0"/>
        <w:autoSpaceDN w:val="0"/>
        <w:adjustRightInd w:val="0"/>
        <w:spacing w:after="0" w:line="240" w:lineRule="auto"/>
        <w:jc w:val="center"/>
        <w:rPr>
          <w:rFonts w:ascii="Times New Roman" w:eastAsia="MS Mincho" w:hAnsi="Times New Roman" w:cs="Times New Roman"/>
          <w:b/>
          <w:bCs/>
          <w:color w:val="000000"/>
          <w:kern w:val="0"/>
          <w:sz w:val="24"/>
          <w:szCs w:val="24"/>
          <w:lang w:eastAsia="ru-RU"/>
        </w:rPr>
      </w:pPr>
      <w:r w:rsidRPr="00661BDC">
        <w:rPr>
          <w:rFonts w:ascii="Times New Roman" w:eastAsia="MS Mincho" w:hAnsi="Times New Roman" w:cs="Times New Roman"/>
          <w:b/>
          <w:bCs/>
          <w:color w:val="000000"/>
          <w:kern w:val="0"/>
          <w:sz w:val="24"/>
          <w:szCs w:val="24"/>
          <w:lang w:eastAsia="ru-RU"/>
        </w:rPr>
        <w:lastRenderedPageBreak/>
        <w:t>образования обучающихся с расстройствами аутистического спектра.</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Учебные и информационно-методические ресурсы занимают свое, только им присущее</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место в системе ресурсного обеспечения реализации адаптированной основной</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общеобразовательной программы начального общего образования. Это существенный,</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необходимый, неотъемлемый компонент инфраструктуры, инструментального сопровождения</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начального общего образования, без которого невозможна сколько-нибудь результативная</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образовательная деятельность. Целевая ориентированность данного ресурса заключается в том,</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чтобы создать оптимальные с точки зрения достижения результатов образования в начальной</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школе информационно-методические условия образовательной деятельности, означающие</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наличие информационно-методической развивающей образовательной среды на основе</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деятельностного подхода.</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Информационно-методические ресурсы обеспечения реализации адаптированной</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основной образовательной программы начального общего образования составляют:</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информационно-методические ресурсы обеспечения управленческой деятельности</w:t>
      </w:r>
      <w:r w:rsidR="0040084C">
        <w:rPr>
          <w:rFonts w:ascii="Times New Roman" w:eastAsia="MS Mincho" w:hAnsi="Times New Roman" w:cs="Times New Roman"/>
          <w:color w:val="000000"/>
          <w:kern w:val="0"/>
          <w:sz w:val="24"/>
          <w:szCs w:val="24"/>
          <w:lang w:eastAsia="ru-RU"/>
        </w:rPr>
        <w:t xml:space="preserve"> </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(ФГОС ОО, примерные (базисные) учебные</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план</w:t>
      </w:r>
      <w:r w:rsidR="00A70A15" w:rsidRPr="00661BDC">
        <w:rPr>
          <w:rFonts w:ascii="Times New Roman" w:eastAsia="MS Mincho" w:hAnsi="Times New Roman" w:cs="Times New Roman"/>
          <w:color w:val="000000"/>
          <w:kern w:val="0"/>
          <w:sz w:val="24"/>
          <w:szCs w:val="24"/>
          <w:lang w:eastAsia="ru-RU"/>
        </w:rPr>
        <w:t>ы по предметам, образовательн</w:t>
      </w:r>
      <w:r w:rsidRPr="00661BDC">
        <w:rPr>
          <w:rFonts w:ascii="Times New Roman" w:eastAsia="MS Mincho" w:hAnsi="Times New Roman" w:cs="Times New Roman"/>
          <w:color w:val="000000"/>
          <w:kern w:val="0"/>
          <w:sz w:val="24"/>
          <w:szCs w:val="24"/>
          <w:lang w:eastAsia="ru-RU"/>
        </w:rPr>
        <w:t>ые</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програм</w:t>
      </w:r>
      <w:r w:rsidR="00A70A15" w:rsidRPr="00661BDC">
        <w:rPr>
          <w:rFonts w:ascii="Times New Roman" w:eastAsia="MS Mincho" w:hAnsi="Times New Roman" w:cs="Times New Roman"/>
          <w:color w:val="000000"/>
          <w:kern w:val="0"/>
          <w:sz w:val="24"/>
          <w:szCs w:val="24"/>
          <w:lang w:eastAsia="ru-RU"/>
        </w:rPr>
        <w:t>мы</w:t>
      </w:r>
      <w:r w:rsidRPr="00661BDC">
        <w:rPr>
          <w:rFonts w:ascii="Times New Roman" w:eastAsia="MS Mincho" w:hAnsi="Times New Roman" w:cs="Times New Roman"/>
          <w:color w:val="000000"/>
          <w:kern w:val="0"/>
          <w:sz w:val="24"/>
          <w:szCs w:val="24"/>
          <w:lang w:eastAsia="ru-RU"/>
        </w:rPr>
        <w:t xml:space="preserve"> образовательной организации,</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материалы о личност</w:t>
      </w:r>
      <w:r w:rsidR="00A70A15" w:rsidRPr="00661BDC">
        <w:rPr>
          <w:rFonts w:ascii="Times New Roman" w:eastAsia="MS Mincho" w:hAnsi="Times New Roman" w:cs="Times New Roman"/>
          <w:color w:val="000000"/>
          <w:kern w:val="0"/>
          <w:sz w:val="24"/>
          <w:szCs w:val="24"/>
          <w:lang w:eastAsia="ru-RU"/>
        </w:rPr>
        <w:t xml:space="preserve">ном </w:t>
      </w:r>
      <w:r w:rsidRPr="00661BDC">
        <w:rPr>
          <w:rFonts w:ascii="Times New Roman" w:eastAsia="MS Mincho" w:hAnsi="Times New Roman" w:cs="Times New Roman"/>
          <w:color w:val="000000"/>
          <w:kern w:val="0"/>
          <w:sz w:val="24"/>
          <w:szCs w:val="24"/>
          <w:lang w:eastAsia="ru-RU"/>
        </w:rPr>
        <w:t>развитии обучающихся, рекомендации по проектированию учебной деятельности и т.д.);</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информационно-методические ресурсы обеспечения учебной деятельности</w:t>
      </w:r>
      <w:r w:rsidR="00A70A15"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обучающихся (печатные и электронные носители учебной (</w:t>
      </w:r>
      <w:r w:rsidRPr="00661BDC">
        <w:rPr>
          <w:rFonts w:ascii="Times New Roman" w:eastAsia="MS Mincho" w:hAnsi="Times New Roman" w:cs="Times New Roman"/>
          <w:i/>
          <w:iCs/>
          <w:color w:val="000000"/>
          <w:kern w:val="0"/>
          <w:sz w:val="24"/>
          <w:szCs w:val="24"/>
          <w:lang w:eastAsia="ru-RU"/>
        </w:rPr>
        <w:t>образовательной</w:t>
      </w:r>
      <w:r w:rsidRPr="00661BDC">
        <w:rPr>
          <w:rFonts w:ascii="Times New Roman" w:eastAsia="MS Mincho" w:hAnsi="Times New Roman" w:cs="Times New Roman"/>
          <w:color w:val="000000"/>
          <w:kern w:val="0"/>
          <w:sz w:val="24"/>
          <w:szCs w:val="24"/>
          <w:lang w:eastAsia="ru-RU"/>
        </w:rPr>
        <w:t>) информации,</w:t>
      </w:r>
      <w:r w:rsidR="00B50A14"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мультимедийные, аудио- и видеоматериалы, цифровые образовательные ресурсы и т.д.;</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информационно-методические ресурсы обеспечения образовательной деятельности</w:t>
      </w:r>
      <w:r w:rsidR="0040084C">
        <w:rPr>
          <w:rFonts w:ascii="Times New Roman" w:eastAsia="MS Mincho" w:hAnsi="Times New Roman" w:cs="Times New Roman"/>
          <w:color w:val="000000"/>
          <w:kern w:val="0"/>
          <w:sz w:val="24"/>
          <w:szCs w:val="24"/>
          <w:lang w:eastAsia="ru-RU"/>
        </w:rPr>
        <w:t xml:space="preserve"> </w:t>
      </w:r>
      <w:r w:rsidR="00A70A15" w:rsidRPr="00661BDC">
        <w:rPr>
          <w:rFonts w:ascii="Times New Roman" w:eastAsia="MS Mincho" w:hAnsi="Times New Roman" w:cs="Times New Roman"/>
          <w:color w:val="000000"/>
          <w:kern w:val="0"/>
          <w:sz w:val="24"/>
          <w:szCs w:val="24"/>
          <w:lang w:eastAsia="ru-RU"/>
        </w:rPr>
        <w:t xml:space="preserve"> педагогов</w:t>
      </w:r>
      <w:r w:rsidRPr="00661BDC">
        <w:rPr>
          <w:rFonts w:ascii="Times New Roman" w:eastAsia="MS Mincho" w:hAnsi="Times New Roman" w:cs="Times New Roman"/>
          <w:color w:val="000000"/>
          <w:kern w:val="0"/>
          <w:sz w:val="24"/>
          <w:szCs w:val="24"/>
          <w:lang w:eastAsia="ru-RU"/>
        </w:rPr>
        <w:t xml:space="preserve"> (печатные и электронные носители научно-методической, учебно-методической, психолого-педагогической).</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Профилактика безнадзорности и правонарушений среди школьников с расстройствами</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аутистического спектра проводится совместно со специалистами служб муниципальной</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системы профилактики. Социальный педагог участвует в работе административных советов,</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малых педсоветов, в Советах по профилактике предупреждения правонарушений,</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информирует классных руководителей, родителей, обучающихся о содержании нормативных</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документов, касающихся области защиты прав детей, ведёт просветительскую работ</w:t>
      </w:r>
      <w:r w:rsidR="00B50A14" w:rsidRPr="00661BDC">
        <w:rPr>
          <w:rFonts w:ascii="Times New Roman" w:eastAsia="MS Mincho" w:hAnsi="Times New Roman" w:cs="Times New Roman"/>
          <w:color w:val="000000"/>
          <w:kern w:val="0"/>
          <w:sz w:val="24"/>
          <w:szCs w:val="24"/>
          <w:lang w:eastAsia="ru-RU"/>
        </w:rPr>
        <w:t>у</w:t>
      </w:r>
      <w:r w:rsidRPr="00661BDC">
        <w:rPr>
          <w:rFonts w:ascii="Times New Roman" w:eastAsia="MS Mincho" w:hAnsi="Times New Roman" w:cs="Times New Roman"/>
          <w:color w:val="000000"/>
          <w:kern w:val="0"/>
          <w:sz w:val="24"/>
          <w:szCs w:val="24"/>
          <w:lang w:eastAsia="ru-RU"/>
        </w:rPr>
        <w:t xml:space="preserve"> среди</w:t>
      </w:r>
      <w:r w:rsidR="0040084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обучающихся.</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b/>
          <w:bCs/>
          <w:color w:val="000000"/>
          <w:kern w:val="0"/>
          <w:sz w:val="24"/>
          <w:szCs w:val="24"/>
          <w:lang w:eastAsia="ru-RU"/>
        </w:rPr>
      </w:pPr>
      <w:r w:rsidRPr="00661BDC">
        <w:rPr>
          <w:rFonts w:ascii="Times New Roman" w:eastAsia="MS Mincho" w:hAnsi="Times New Roman" w:cs="Times New Roman"/>
          <w:b/>
          <w:bCs/>
          <w:color w:val="000000"/>
          <w:kern w:val="0"/>
          <w:sz w:val="24"/>
          <w:szCs w:val="24"/>
          <w:lang w:eastAsia="ru-RU"/>
        </w:rPr>
        <w:t>Контроль за состоянием системы условий реализации АООП НОО.</w:t>
      </w:r>
    </w:p>
    <w:p w:rsidR="003B3DF3" w:rsidRPr="00661BDC" w:rsidRDefault="003B3DF3" w:rsidP="002C5A5E">
      <w:pPr>
        <w:suppressAutoHyphens w:val="0"/>
        <w:autoSpaceDE w:val="0"/>
        <w:autoSpaceDN w:val="0"/>
        <w:adjustRightInd w:val="0"/>
        <w:spacing w:after="0" w:line="240" w:lineRule="auto"/>
        <w:jc w:val="both"/>
        <w:rPr>
          <w:rFonts w:ascii="Times New Roman" w:eastAsia="MS Mincho" w:hAnsi="Times New Roman" w:cs="Times New Roman"/>
          <w:color w:val="000000"/>
          <w:kern w:val="0"/>
          <w:sz w:val="24"/>
          <w:szCs w:val="24"/>
          <w:lang w:eastAsia="ru-RU"/>
        </w:rPr>
      </w:pPr>
      <w:r w:rsidRPr="00661BDC">
        <w:rPr>
          <w:rFonts w:ascii="Times New Roman" w:eastAsia="MS Mincho" w:hAnsi="Times New Roman" w:cs="Times New Roman"/>
          <w:color w:val="000000"/>
          <w:kern w:val="0"/>
          <w:sz w:val="24"/>
          <w:szCs w:val="24"/>
          <w:lang w:eastAsia="ru-RU"/>
        </w:rPr>
        <w:t xml:space="preserve">Контроль за состоянием системы условий реализации АООП НОО </w:t>
      </w:r>
      <w:r w:rsidR="00B50A14"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осуществля</w:t>
      </w:r>
      <w:r w:rsidR="00B50A14" w:rsidRPr="00661BDC">
        <w:rPr>
          <w:rFonts w:ascii="Times New Roman" w:eastAsia="MS Mincho" w:hAnsi="Times New Roman" w:cs="Times New Roman"/>
          <w:color w:val="000000"/>
          <w:kern w:val="0"/>
          <w:sz w:val="24"/>
          <w:szCs w:val="24"/>
          <w:lang w:eastAsia="ru-RU"/>
        </w:rPr>
        <w:t>е</w:t>
      </w:r>
      <w:r w:rsidRPr="00661BDC">
        <w:rPr>
          <w:rFonts w:ascii="Times New Roman" w:eastAsia="MS Mincho" w:hAnsi="Times New Roman" w:cs="Times New Roman"/>
          <w:color w:val="000000"/>
          <w:kern w:val="0"/>
          <w:sz w:val="24"/>
          <w:szCs w:val="24"/>
          <w:lang w:eastAsia="ru-RU"/>
        </w:rPr>
        <w:t>тся</w:t>
      </w:r>
      <w:r w:rsidR="00B50A14"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на основе внутришкольного контроля </w:t>
      </w:r>
      <w:r w:rsidR="00B50A14" w:rsidRPr="00661BDC">
        <w:rPr>
          <w:rFonts w:ascii="Times New Roman" w:eastAsia="MS Mincho" w:hAnsi="Times New Roman" w:cs="Times New Roman"/>
          <w:color w:val="000000"/>
          <w:kern w:val="0"/>
          <w:sz w:val="24"/>
          <w:szCs w:val="24"/>
          <w:lang w:eastAsia="ru-RU"/>
        </w:rPr>
        <w:t xml:space="preserve">. </w:t>
      </w:r>
      <w:r w:rsidRPr="00661BDC">
        <w:rPr>
          <w:rFonts w:ascii="Times New Roman" w:eastAsia="MS Mincho" w:hAnsi="Times New Roman" w:cs="Times New Roman"/>
          <w:color w:val="000000"/>
          <w:kern w:val="0"/>
          <w:sz w:val="24"/>
          <w:szCs w:val="24"/>
          <w:lang w:eastAsia="ru-RU"/>
        </w:rPr>
        <w:t xml:space="preserve"> Контроль за состоянием системы условий осуществляется</w:t>
      </w:r>
    </w:p>
    <w:p w:rsidR="005C4C9A" w:rsidRPr="00661BDC" w:rsidRDefault="003B3DF3" w:rsidP="0040084C">
      <w:pPr>
        <w:spacing w:line="240" w:lineRule="auto"/>
        <w:jc w:val="both"/>
        <w:rPr>
          <w:rFonts w:ascii="Times New Roman" w:hAnsi="Times New Roman" w:cs="Times New Roman"/>
          <w:sz w:val="24"/>
          <w:szCs w:val="24"/>
        </w:rPr>
      </w:pPr>
      <w:r w:rsidRPr="00661BDC">
        <w:rPr>
          <w:rFonts w:ascii="Times New Roman" w:eastAsia="MS Mincho" w:hAnsi="Times New Roman" w:cs="Times New Roman"/>
          <w:color w:val="000000"/>
          <w:kern w:val="0"/>
          <w:sz w:val="24"/>
          <w:szCs w:val="24"/>
          <w:lang w:eastAsia="ru-RU"/>
        </w:rPr>
        <w:t xml:space="preserve">директором </w:t>
      </w:r>
      <w:r w:rsidR="00B50A14" w:rsidRPr="00661BDC">
        <w:rPr>
          <w:rFonts w:ascii="Times New Roman" w:eastAsia="MS Mincho" w:hAnsi="Times New Roman" w:cs="Times New Roman"/>
          <w:color w:val="000000"/>
          <w:kern w:val="0"/>
          <w:sz w:val="24"/>
          <w:szCs w:val="24"/>
          <w:lang w:eastAsia="ru-RU"/>
        </w:rPr>
        <w:t>школы- интерната</w:t>
      </w:r>
      <w:r w:rsidR="0040084C">
        <w:rPr>
          <w:rFonts w:ascii="Times New Roman" w:eastAsia="MS Mincho" w:hAnsi="Times New Roman" w:cs="Times New Roman"/>
          <w:color w:val="000000"/>
          <w:kern w:val="0"/>
          <w:sz w:val="24"/>
          <w:szCs w:val="24"/>
          <w:lang w:eastAsia="ru-RU"/>
        </w:rPr>
        <w:t>.</w:t>
      </w:r>
    </w:p>
    <w:p w:rsidR="005C4C9A" w:rsidRPr="00661BDC" w:rsidRDefault="005C4C9A" w:rsidP="0040084C">
      <w:pPr>
        <w:pStyle w:val="2"/>
        <w:spacing w:before="0" w:line="276" w:lineRule="auto"/>
        <w:ind w:firstLine="567"/>
        <w:jc w:val="both"/>
        <w:rPr>
          <w:rFonts w:ascii="Times New Roman" w:hAnsi="Times New Roman"/>
          <w:sz w:val="24"/>
          <w:szCs w:val="24"/>
        </w:rPr>
      </w:pPr>
      <w:r w:rsidRPr="00661BDC">
        <w:rPr>
          <w:rFonts w:ascii="Times New Roman" w:hAnsi="Times New Roman"/>
          <w:sz w:val="24"/>
          <w:szCs w:val="24"/>
        </w:rPr>
        <w:lastRenderedPageBreak/>
        <w:t>ЛИСТ ВНЕСЕНИЯ ИЗМЕНЕНИЙ</w:t>
      </w:r>
    </w:p>
    <w:tbl>
      <w:tblPr>
        <w:tblW w:w="0" w:type="auto"/>
        <w:tblInd w:w="-5" w:type="dxa"/>
        <w:tblLayout w:type="fixed"/>
        <w:tblLook w:val="0000" w:firstRow="0" w:lastRow="0" w:firstColumn="0" w:lastColumn="0" w:noHBand="0" w:noVBand="0"/>
      </w:tblPr>
      <w:tblGrid>
        <w:gridCol w:w="1389"/>
        <w:gridCol w:w="5103"/>
        <w:gridCol w:w="2126"/>
        <w:gridCol w:w="1843"/>
      </w:tblGrid>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40084C" w:rsidRDefault="005C4C9A" w:rsidP="0040084C">
            <w:pPr>
              <w:pStyle w:val="2"/>
              <w:spacing w:before="0" w:line="276" w:lineRule="auto"/>
              <w:ind w:firstLine="567"/>
              <w:jc w:val="center"/>
              <w:rPr>
                <w:rFonts w:ascii="Times New Roman" w:hAnsi="Times New Roman"/>
                <w:b w:val="0"/>
                <w:i w:val="0"/>
                <w:sz w:val="24"/>
                <w:szCs w:val="24"/>
              </w:rPr>
            </w:pPr>
            <w:r w:rsidRPr="0040084C">
              <w:rPr>
                <w:rFonts w:ascii="Times New Roman" w:hAnsi="Times New Roman"/>
                <w:b w:val="0"/>
                <w:i w:val="0"/>
                <w:sz w:val="24"/>
                <w:szCs w:val="24"/>
              </w:rPr>
              <w:t>Дата внесения изменений</w:t>
            </w:r>
          </w:p>
        </w:tc>
        <w:tc>
          <w:tcPr>
            <w:tcW w:w="5103" w:type="dxa"/>
            <w:tcBorders>
              <w:top w:val="single" w:sz="4" w:space="0" w:color="000000"/>
              <w:left w:val="single" w:sz="4" w:space="0" w:color="000000"/>
              <w:bottom w:val="single" w:sz="4" w:space="0" w:color="000000"/>
            </w:tcBorders>
            <w:shd w:val="clear" w:color="auto" w:fill="auto"/>
          </w:tcPr>
          <w:p w:rsidR="005C4C9A" w:rsidRPr="0040084C" w:rsidRDefault="005C4C9A" w:rsidP="0040084C">
            <w:pPr>
              <w:pStyle w:val="2"/>
              <w:spacing w:before="0" w:line="276" w:lineRule="auto"/>
              <w:ind w:firstLine="567"/>
              <w:jc w:val="center"/>
              <w:rPr>
                <w:rFonts w:ascii="Times New Roman" w:hAnsi="Times New Roman"/>
                <w:b w:val="0"/>
                <w:i w:val="0"/>
                <w:sz w:val="24"/>
                <w:szCs w:val="24"/>
              </w:rPr>
            </w:pPr>
            <w:r w:rsidRPr="0040084C">
              <w:rPr>
                <w:rFonts w:ascii="Times New Roman" w:hAnsi="Times New Roman"/>
                <w:b w:val="0"/>
                <w:i w:val="0"/>
                <w:sz w:val="24"/>
                <w:szCs w:val="24"/>
              </w:rPr>
              <w:t>Содержание</w:t>
            </w:r>
          </w:p>
        </w:tc>
        <w:tc>
          <w:tcPr>
            <w:tcW w:w="2126" w:type="dxa"/>
            <w:tcBorders>
              <w:top w:val="single" w:sz="4" w:space="0" w:color="000000"/>
              <w:left w:val="single" w:sz="4" w:space="0" w:color="000000"/>
              <w:bottom w:val="single" w:sz="4" w:space="0" w:color="000000"/>
            </w:tcBorders>
            <w:shd w:val="clear" w:color="auto" w:fill="auto"/>
          </w:tcPr>
          <w:p w:rsidR="005C4C9A" w:rsidRPr="0040084C" w:rsidRDefault="005C4C9A" w:rsidP="0040084C">
            <w:pPr>
              <w:pStyle w:val="2"/>
              <w:spacing w:before="0" w:line="276" w:lineRule="auto"/>
              <w:ind w:firstLine="567"/>
              <w:jc w:val="center"/>
              <w:rPr>
                <w:rFonts w:ascii="Times New Roman" w:hAnsi="Times New Roman"/>
                <w:b w:val="0"/>
                <w:i w:val="0"/>
                <w:sz w:val="24"/>
                <w:szCs w:val="24"/>
              </w:rPr>
            </w:pPr>
            <w:r w:rsidRPr="0040084C">
              <w:rPr>
                <w:rFonts w:ascii="Times New Roman" w:hAnsi="Times New Roman"/>
                <w:b w:val="0"/>
                <w:i w:val="0"/>
                <w:sz w:val="24"/>
                <w:szCs w:val="24"/>
              </w:rPr>
              <w:t>Реквизиты документа (дата, номер приказа)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40084C" w:rsidRDefault="005C4C9A" w:rsidP="0040084C">
            <w:pPr>
              <w:pStyle w:val="2"/>
              <w:spacing w:before="0" w:line="276" w:lineRule="auto"/>
              <w:ind w:firstLine="567"/>
              <w:jc w:val="center"/>
              <w:rPr>
                <w:rFonts w:ascii="Times New Roman" w:hAnsi="Times New Roman"/>
                <w:i w:val="0"/>
                <w:sz w:val="24"/>
                <w:szCs w:val="24"/>
              </w:rPr>
            </w:pPr>
            <w:r w:rsidRPr="0040084C">
              <w:rPr>
                <w:rFonts w:ascii="Times New Roman" w:hAnsi="Times New Roman"/>
                <w:b w:val="0"/>
                <w:i w:val="0"/>
                <w:sz w:val="24"/>
                <w:szCs w:val="24"/>
              </w:rPr>
              <w:t>Подпись лица, внёсшего запись</w:t>
            </w:r>
          </w:p>
        </w:tc>
      </w:tr>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p w:rsidR="005C4C9A" w:rsidRPr="00661BDC" w:rsidRDefault="005C4C9A" w:rsidP="00661BDC">
            <w:pPr>
              <w:ind w:firstLine="567"/>
              <w:jc w:val="both"/>
              <w:rPr>
                <w:rFonts w:ascii="Times New Roman" w:hAnsi="Times New Roman" w:cs="Times New Roman"/>
                <w:sz w:val="24"/>
                <w:szCs w:val="24"/>
              </w:rPr>
            </w:pPr>
          </w:p>
          <w:p w:rsidR="005C4C9A" w:rsidRPr="00661BDC" w:rsidRDefault="005C4C9A" w:rsidP="00661BDC">
            <w:pPr>
              <w:ind w:firstLine="567"/>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r>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p w:rsidR="005C4C9A" w:rsidRPr="00661BDC" w:rsidRDefault="005C4C9A" w:rsidP="00661BDC">
            <w:pPr>
              <w:ind w:firstLine="567"/>
              <w:jc w:val="both"/>
              <w:rPr>
                <w:rFonts w:ascii="Times New Roman" w:hAnsi="Times New Roman" w:cs="Times New Roman"/>
                <w:sz w:val="24"/>
                <w:szCs w:val="24"/>
              </w:rPr>
            </w:pPr>
          </w:p>
          <w:p w:rsidR="005C4C9A" w:rsidRPr="00661BDC" w:rsidRDefault="005C4C9A" w:rsidP="00661BDC">
            <w:pPr>
              <w:ind w:firstLine="567"/>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r>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p w:rsidR="005C4C9A" w:rsidRPr="00661BDC" w:rsidRDefault="005C4C9A" w:rsidP="00661BDC">
            <w:pPr>
              <w:ind w:firstLine="567"/>
              <w:jc w:val="both"/>
              <w:rPr>
                <w:rFonts w:ascii="Times New Roman" w:hAnsi="Times New Roman" w:cs="Times New Roman"/>
                <w:sz w:val="24"/>
                <w:szCs w:val="24"/>
              </w:rPr>
            </w:pPr>
          </w:p>
          <w:p w:rsidR="005C4C9A" w:rsidRPr="00661BDC" w:rsidRDefault="005C4C9A" w:rsidP="0040084C">
            <w:pPr>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r>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p w:rsidR="005C4C9A" w:rsidRPr="00661BDC" w:rsidRDefault="005C4C9A" w:rsidP="00661BDC">
            <w:pPr>
              <w:ind w:firstLine="567"/>
              <w:jc w:val="both"/>
              <w:rPr>
                <w:rFonts w:ascii="Times New Roman" w:hAnsi="Times New Roman" w:cs="Times New Roman"/>
                <w:sz w:val="24"/>
                <w:szCs w:val="24"/>
              </w:rPr>
            </w:pPr>
          </w:p>
          <w:p w:rsidR="005C4C9A" w:rsidRPr="00661BDC" w:rsidRDefault="005C4C9A" w:rsidP="0040084C">
            <w:pPr>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r>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p w:rsidR="005C4C9A" w:rsidRPr="00661BDC" w:rsidRDefault="005C4C9A" w:rsidP="00661BDC">
            <w:pPr>
              <w:ind w:firstLine="567"/>
              <w:jc w:val="both"/>
              <w:rPr>
                <w:rFonts w:ascii="Times New Roman" w:hAnsi="Times New Roman" w:cs="Times New Roman"/>
                <w:sz w:val="24"/>
                <w:szCs w:val="24"/>
              </w:rPr>
            </w:pPr>
          </w:p>
          <w:p w:rsidR="005C4C9A" w:rsidRPr="00661BDC" w:rsidRDefault="005C4C9A" w:rsidP="0040084C">
            <w:pPr>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r>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p w:rsidR="005C4C9A" w:rsidRPr="00661BDC" w:rsidRDefault="005C4C9A" w:rsidP="00661BDC">
            <w:pPr>
              <w:ind w:firstLine="567"/>
              <w:jc w:val="both"/>
              <w:rPr>
                <w:rFonts w:ascii="Times New Roman" w:hAnsi="Times New Roman" w:cs="Times New Roman"/>
                <w:sz w:val="24"/>
                <w:szCs w:val="24"/>
              </w:rPr>
            </w:pPr>
          </w:p>
          <w:p w:rsidR="005C4C9A" w:rsidRPr="00661BDC" w:rsidRDefault="005C4C9A" w:rsidP="0040084C">
            <w:pPr>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r>
      <w:tr w:rsidR="005C4C9A" w:rsidRPr="00661BDC" w:rsidTr="0040084C">
        <w:tc>
          <w:tcPr>
            <w:tcW w:w="1389"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p w:rsidR="005C4C9A" w:rsidRPr="00661BDC" w:rsidRDefault="005C4C9A" w:rsidP="00661BDC">
            <w:pPr>
              <w:ind w:firstLine="567"/>
              <w:jc w:val="both"/>
              <w:rPr>
                <w:rFonts w:ascii="Times New Roman" w:hAnsi="Times New Roman" w:cs="Times New Roman"/>
                <w:sz w:val="24"/>
                <w:szCs w:val="24"/>
              </w:rPr>
            </w:pPr>
          </w:p>
          <w:p w:rsidR="005C4C9A" w:rsidRPr="00661BDC" w:rsidRDefault="005C4C9A" w:rsidP="0040084C">
            <w:pPr>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4C9A" w:rsidRPr="00661BDC" w:rsidRDefault="005C4C9A" w:rsidP="00661BDC">
            <w:pPr>
              <w:pStyle w:val="2"/>
              <w:snapToGrid w:val="0"/>
              <w:spacing w:before="0" w:line="276" w:lineRule="auto"/>
              <w:ind w:firstLine="567"/>
              <w:jc w:val="both"/>
              <w:rPr>
                <w:rFonts w:ascii="Times New Roman" w:hAnsi="Times New Roman"/>
                <w:sz w:val="24"/>
                <w:szCs w:val="24"/>
              </w:rPr>
            </w:pPr>
          </w:p>
        </w:tc>
      </w:tr>
      <w:tr w:rsidR="0040084C" w:rsidRPr="00661BDC" w:rsidTr="0040084C">
        <w:tc>
          <w:tcPr>
            <w:tcW w:w="1389" w:type="dxa"/>
            <w:tcBorders>
              <w:top w:val="single" w:sz="4" w:space="0" w:color="000000"/>
              <w:left w:val="single" w:sz="4" w:space="0" w:color="000000"/>
              <w:bottom w:val="single" w:sz="4" w:space="0" w:color="000000"/>
            </w:tcBorders>
            <w:shd w:val="clear" w:color="auto" w:fill="auto"/>
          </w:tcPr>
          <w:p w:rsidR="0040084C" w:rsidRDefault="0040084C" w:rsidP="00661BDC">
            <w:pPr>
              <w:pStyle w:val="2"/>
              <w:snapToGrid w:val="0"/>
              <w:spacing w:before="0" w:line="276" w:lineRule="auto"/>
              <w:ind w:firstLine="567"/>
              <w:jc w:val="both"/>
              <w:rPr>
                <w:rFonts w:ascii="Times New Roman" w:hAnsi="Times New Roman"/>
                <w:sz w:val="24"/>
                <w:szCs w:val="24"/>
              </w:rPr>
            </w:pPr>
          </w:p>
          <w:p w:rsidR="0040084C" w:rsidRDefault="0040084C" w:rsidP="0040084C"/>
          <w:p w:rsidR="0040084C" w:rsidRPr="0040084C" w:rsidRDefault="0040084C" w:rsidP="0040084C"/>
        </w:tc>
        <w:tc>
          <w:tcPr>
            <w:tcW w:w="5103" w:type="dxa"/>
            <w:tcBorders>
              <w:top w:val="single" w:sz="4" w:space="0" w:color="000000"/>
              <w:left w:val="single" w:sz="4" w:space="0" w:color="000000"/>
              <w:bottom w:val="single" w:sz="4" w:space="0" w:color="000000"/>
            </w:tcBorders>
            <w:shd w:val="clear" w:color="auto" w:fill="auto"/>
          </w:tcPr>
          <w:p w:rsidR="0040084C" w:rsidRPr="00661BDC" w:rsidRDefault="0040084C" w:rsidP="00661BDC">
            <w:pPr>
              <w:pStyle w:val="2"/>
              <w:snapToGrid w:val="0"/>
              <w:spacing w:before="0" w:line="276" w:lineRule="auto"/>
              <w:ind w:firstLine="567"/>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40084C" w:rsidRPr="00661BDC" w:rsidRDefault="0040084C"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0084C" w:rsidRPr="00661BDC" w:rsidRDefault="0040084C" w:rsidP="00661BDC">
            <w:pPr>
              <w:pStyle w:val="2"/>
              <w:snapToGrid w:val="0"/>
              <w:spacing w:before="0" w:line="276" w:lineRule="auto"/>
              <w:ind w:firstLine="567"/>
              <w:jc w:val="both"/>
              <w:rPr>
                <w:rFonts w:ascii="Times New Roman" w:hAnsi="Times New Roman"/>
                <w:sz w:val="24"/>
                <w:szCs w:val="24"/>
              </w:rPr>
            </w:pPr>
          </w:p>
        </w:tc>
      </w:tr>
      <w:tr w:rsidR="0040084C" w:rsidRPr="00661BDC" w:rsidTr="0040084C">
        <w:tc>
          <w:tcPr>
            <w:tcW w:w="1389" w:type="dxa"/>
            <w:tcBorders>
              <w:top w:val="single" w:sz="4" w:space="0" w:color="000000"/>
              <w:left w:val="single" w:sz="4" w:space="0" w:color="000000"/>
              <w:bottom w:val="single" w:sz="4" w:space="0" w:color="000000"/>
            </w:tcBorders>
            <w:shd w:val="clear" w:color="auto" w:fill="auto"/>
          </w:tcPr>
          <w:p w:rsidR="0040084C" w:rsidRDefault="0040084C" w:rsidP="00661BDC">
            <w:pPr>
              <w:pStyle w:val="2"/>
              <w:snapToGrid w:val="0"/>
              <w:spacing w:before="0" w:line="276" w:lineRule="auto"/>
              <w:ind w:firstLine="567"/>
              <w:jc w:val="both"/>
              <w:rPr>
                <w:rFonts w:ascii="Times New Roman" w:hAnsi="Times New Roman"/>
                <w:sz w:val="24"/>
                <w:szCs w:val="24"/>
              </w:rPr>
            </w:pPr>
          </w:p>
          <w:p w:rsidR="0040084C" w:rsidRDefault="0040084C" w:rsidP="0040084C"/>
          <w:p w:rsidR="0040084C" w:rsidRPr="0040084C" w:rsidRDefault="0040084C" w:rsidP="0040084C"/>
        </w:tc>
        <w:tc>
          <w:tcPr>
            <w:tcW w:w="5103" w:type="dxa"/>
            <w:tcBorders>
              <w:top w:val="single" w:sz="4" w:space="0" w:color="000000"/>
              <w:left w:val="single" w:sz="4" w:space="0" w:color="000000"/>
              <w:bottom w:val="single" w:sz="4" w:space="0" w:color="000000"/>
            </w:tcBorders>
            <w:shd w:val="clear" w:color="auto" w:fill="auto"/>
          </w:tcPr>
          <w:p w:rsidR="0040084C" w:rsidRPr="00661BDC" w:rsidRDefault="0040084C" w:rsidP="00661BDC">
            <w:pPr>
              <w:pStyle w:val="2"/>
              <w:snapToGrid w:val="0"/>
              <w:spacing w:before="0" w:line="276" w:lineRule="auto"/>
              <w:ind w:firstLine="567"/>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40084C" w:rsidRPr="00661BDC" w:rsidRDefault="0040084C" w:rsidP="00661BDC">
            <w:pPr>
              <w:pStyle w:val="2"/>
              <w:snapToGrid w:val="0"/>
              <w:spacing w:before="0" w:line="276" w:lineRule="auto"/>
              <w:ind w:firstLine="567"/>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0084C" w:rsidRPr="00661BDC" w:rsidRDefault="0040084C" w:rsidP="00661BDC">
            <w:pPr>
              <w:pStyle w:val="2"/>
              <w:snapToGrid w:val="0"/>
              <w:spacing w:before="0" w:line="276" w:lineRule="auto"/>
              <w:ind w:firstLine="567"/>
              <w:jc w:val="both"/>
              <w:rPr>
                <w:rFonts w:ascii="Times New Roman" w:hAnsi="Times New Roman"/>
                <w:sz w:val="24"/>
                <w:szCs w:val="24"/>
              </w:rPr>
            </w:pPr>
          </w:p>
        </w:tc>
      </w:tr>
    </w:tbl>
    <w:p w:rsidR="005C4C9A" w:rsidRPr="00661BDC" w:rsidRDefault="005C4C9A" w:rsidP="00661BDC">
      <w:pPr>
        <w:widowControl w:val="0"/>
        <w:autoSpaceDE w:val="0"/>
        <w:spacing w:after="0"/>
        <w:ind w:firstLine="709"/>
        <w:jc w:val="both"/>
        <w:rPr>
          <w:rFonts w:ascii="Times New Roman" w:hAnsi="Times New Roman" w:cs="Times New Roman"/>
          <w:sz w:val="24"/>
          <w:szCs w:val="24"/>
        </w:rPr>
      </w:pPr>
    </w:p>
    <w:sectPr w:rsidR="005C4C9A" w:rsidRPr="00661BDC" w:rsidSect="002C4181">
      <w:headerReference w:type="default" r:id="rId8"/>
      <w:footerReference w:type="even" r:id="rId9"/>
      <w:footerReference w:type="default" r:id="rId10"/>
      <w:pgSz w:w="11906" w:h="16838"/>
      <w:pgMar w:top="426" w:right="566" w:bottom="567" w:left="993"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2B" w:rsidRDefault="00FD0D2B">
      <w:r>
        <w:separator/>
      </w:r>
    </w:p>
  </w:endnote>
  <w:endnote w:type="continuationSeparator" w:id="0">
    <w:p w:rsidR="00FD0D2B" w:rsidRDefault="00FD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inion Pro">
    <w:panose1 w:val="00000000000000000000"/>
    <w:charset w:val="00"/>
    <w:family w:val="roman"/>
    <w:notTrueType/>
    <w:pitch w:val="variable"/>
    <w:sig w:usb0="60000287" w:usb1="00000001" w:usb2="0000000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uturisC">
    <w:altName w:val="Courier New"/>
    <w:panose1 w:val="00000000000000000000"/>
    <w:charset w:val="CC"/>
    <w:family w:val="decorative"/>
    <w:notTrueType/>
    <w:pitch w:val="variable"/>
    <w:sig w:usb0="00000203" w:usb1="00000000" w:usb2="00000000" w:usb3="00000000" w:csb0="00000005"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81" w:rsidRDefault="002C4181" w:rsidP="00030A9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C4181" w:rsidRDefault="002C4181">
    <w:pPr>
      <w:pStyle w:val="af1"/>
    </w:pPr>
  </w:p>
  <w:p w:rsidR="002C4181" w:rsidRDefault="002C418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81" w:rsidRDefault="002C4181" w:rsidP="00030A9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9091A">
      <w:rPr>
        <w:rStyle w:val="af3"/>
        <w:noProof/>
      </w:rPr>
      <w:t>1</w:t>
    </w:r>
    <w:r>
      <w:rPr>
        <w:rStyle w:val="af3"/>
      </w:rPr>
      <w:fldChar w:fldCharType="end"/>
    </w:r>
  </w:p>
  <w:p w:rsidR="002C4181" w:rsidRDefault="002C4181">
    <w:pPr>
      <w:pStyle w:val="af1"/>
    </w:pPr>
  </w:p>
  <w:p w:rsidR="002C4181" w:rsidRDefault="002C41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2B" w:rsidRDefault="00FD0D2B">
      <w:r>
        <w:separator/>
      </w:r>
    </w:p>
  </w:footnote>
  <w:footnote w:type="continuationSeparator" w:id="0">
    <w:p w:rsidR="00FD0D2B" w:rsidRDefault="00FD0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81" w:rsidRDefault="002C4181">
    <w:pPr>
      <w:pStyle w:val="afb"/>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cs="Times New Roman" w:hint="default"/>
        <w:color w:val="auto"/>
        <w:kern w:val="1"/>
      </w:rPr>
    </w:lvl>
  </w:abstractNum>
  <w:abstractNum w:abstractNumId="3"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4"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CE0364"/>
    <w:multiLevelType w:val="hybridMultilevel"/>
    <w:tmpl w:val="91AE526C"/>
    <w:name w:val="WW8Num8"/>
    <w:lvl w:ilvl="0" w:tplc="25AEE744">
      <w:start w:val="1"/>
      <w:numFmt w:val="bullet"/>
      <w:lvlText w:val="–"/>
      <w:lvlJc w:val="left"/>
      <w:pPr>
        <w:ind w:left="1287" w:hanging="360"/>
      </w:pPr>
      <w:rPr>
        <w:rFonts w:ascii="Times New Roman" w:hAnsi="Times New Roman" w:cs="Times New Roman" w:hint="default"/>
      </w:rPr>
    </w:lvl>
    <w:lvl w:ilvl="1" w:tplc="CB9CA228" w:tentative="1">
      <w:start w:val="1"/>
      <w:numFmt w:val="bullet"/>
      <w:lvlText w:val="o"/>
      <w:lvlJc w:val="left"/>
      <w:pPr>
        <w:ind w:left="2007" w:hanging="360"/>
      </w:pPr>
      <w:rPr>
        <w:rFonts w:ascii="Courier New" w:hAnsi="Courier New" w:cs="Courier New" w:hint="default"/>
      </w:rPr>
    </w:lvl>
    <w:lvl w:ilvl="2" w:tplc="5D6EB734" w:tentative="1">
      <w:start w:val="1"/>
      <w:numFmt w:val="bullet"/>
      <w:lvlText w:val=""/>
      <w:lvlJc w:val="left"/>
      <w:pPr>
        <w:ind w:left="2727" w:hanging="360"/>
      </w:pPr>
      <w:rPr>
        <w:rFonts w:ascii="Wingdings" w:hAnsi="Wingdings" w:hint="default"/>
      </w:rPr>
    </w:lvl>
    <w:lvl w:ilvl="3" w:tplc="EEC45D50" w:tentative="1">
      <w:start w:val="1"/>
      <w:numFmt w:val="bullet"/>
      <w:lvlText w:val=""/>
      <w:lvlJc w:val="left"/>
      <w:pPr>
        <w:ind w:left="3447" w:hanging="360"/>
      </w:pPr>
      <w:rPr>
        <w:rFonts w:ascii="Symbol" w:hAnsi="Symbol" w:hint="default"/>
      </w:rPr>
    </w:lvl>
    <w:lvl w:ilvl="4" w:tplc="260AA248" w:tentative="1">
      <w:start w:val="1"/>
      <w:numFmt w:val="bullet"/>
      <w:lvlText w:val="o"/>
      <w:lvlJc w:val="left"/>
      <w:pPr>
        <w:ind w:left="4167" w:hanging="360"/>
      </w:pPr>
      <w:rPr>
        <w:rFonts w:ascii="Courier New" w:hAnsi="Courier New" w:cs="Courier New" w:hint="default"/>
      </w:rPr>
    </w:lvl>
    <w:lvl w:ilvl="5" w:tplc="544A1244" w:tentative="1">
      <w:start w:val="1"/>
      <w:numFmt w:val="bullet"/>
      <w:lvlText w:val=""/>
      <w:lvlJc w:val="left"/>
      <w:pPr>
        <w:ind w:left="4887" w:hanging="360"/>
      </w:pPr>
      <w:rPr>
        <w:rFonts w:ascii="Wingdings" w:hAnsi="Wingdings" w:hint="default"/>
      </w:rPr>
    </w:lvl>
    <w:lvl w:ilvl="6" w:tplc="31D083B4" w:tentative="1">
      <w:start w:val="1"/>
      <w:numFmt w:val="bullet"/>
      <w:lvlText w:val=""/>
      <w:lvlJc w:val="left"/>
      <w:pPr>
        <w:ind w:left="5607" w:hanging="360"/>
      </w:pPr>
      <w:rPr>
        <w:rFonts w:ascii="Symbol" w:hAnsi="Symbol" w:hint="default"/>
      </w:rPr>
    </w:lvl>
    <w:lvl w:ilvl="7" w:tplc="2200A100" w:tentative="1">
      <w:start w:val="1"/>
      <w:numFmt w:val="bullet"/>
      <w:lvlText w:val="o"/>
      <w:lvlJc w:val="left"/>
      <w:pPr>
        <w:ind w:left="6327" w:hanging="360"/>
      </w:pPr>
      <w:rPr>
        <w:rFonts w:ascii="Courier New" w:hAnsi="Courier New" w:cs="Courier New" w:hint="default"/>
      </w:rPr>
    </w:lvl>
    <w:lvl w:ilvl="8" w:tplc="F81AAEE2" w:tentative="1">
      <w:start w:val="1"/>
      <w:numFmt w:val="bullet"/>
      <w:lvlText w:val=""/>
      <w:lvlJc w:val="left"/>
      <w:pPr>
        <w:ind w:left="7047" w:hanging="360"/>
      </w:pPr>
      <w:rPr>
        <w:rFonts w:ascii="Wingdings" w:hAnsi="Wingdings" w:hint="default"/>
      </w:rPr>
    </w:lvl>
  </w:abstractNum>
  <w:abstractNum w:abstractNumId="7" w15:restartNumberingAfterBreak="0">
    <w:nsid w:val="0539040D"/>
    <w:multiLevelType w:val="hybridMultilevel"/>
    <w:tmpl w:val="BAC0EE0A"/>
    <w:lvl w:ilvl="0" w:tplc="04190001">
      <w:start w:val="1"/>
      <w:numFmt w:val="bullet"/>
      <w:lvlText w:val=""/>
      <w:lvlJc w:val="left"/>
      <w:pPr>
        <w:ind w:left="720" w:hanging="360"/>
      </w:pPr>
      <w:rPr>
        <w:rFonts w:ascii="Symbol" w:hAnsi="Symbol" w:hint="default"/>
      </w:rPr>
    </w:lvl>
    <w:lvl w:ilvl="1" w:tplc="229AB544">
      <w:start w:val="2"/>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4E2707"/>
    <w:multiLevelType w:val="hybridMultilevel"/>
    <w:tmpl w:val="D7B0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E92CD7"/>
    <w:multiLevelType w:val="hybridMultilevel"/>
    <w:tmpl w:val="01300528"/>
    <w:lvl w:ilvl="0" w:tplc="6B9CB9B6">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94E28C4"/>
    <w:multiLevelType w:val="hybridMultilevel"/>
    <w:tmpl w:val="4966343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4A773E"/>
    <w:multiLevelType w:val="hybridMultilevel"/>
    <w:tmpl w:val="9286ABE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295431"/>
    <w:multiLevelType w:val="hybridMultilevel"/>
    <w:tmpl w:val="2ED2A688"/>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DB782C"/>
    <w:multiLevelType w:val="hybridMultilevel"/>
    <w:tmpl w:val="157CAC1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C7259B"/>
    <w:multiLevelType w:val="hybridMultilevel"/>
    <w:tmpl w:val="B9440BEA"/>
    <w:lvl w:ilvl="0" w:tplc="04190005">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CC013F"/>
    <w:multiLevelType w:val="hybridMultilevel"/>
    <w:tmpl w:val="1BBA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D176CE"/>
    <w:multiLevelType w:val="hybridMultilevel"/>
    <w:tmpl w:val="1F847ED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D35E5C"/>
    <w:multiLevelType w:val="hybridMultilevel"/>
    <w:tmpl w:val="7C683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38D7441A"/>
    <w:multiLevelType w:val="hybridMultilevel"/>
    <w:tmpl w:val="B43028C2"/>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3A685F20"/>
    <w:multiLevelType w:val="hybridMultilevel"/>
    <w:tmpl w:val="43BAB59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6B5475"/>
    <w:multiLevelType w:val="hybridMultilevel"/>
    <w:tmpl w:val="CE7297A6"/>
    <w:lvl w:ilvl="0" w:tplc="04190011">
      <w:start w:val="1"/>
      <w:numFmt w:val="decimal"/>
      <w:lvlText w:val="%1)"/>
      <w:lvlJc w:val="left"/>
      <w:pPr>
        <w:ind w:left="720" w:hanging="360"/>
      </w:pPr>
      <w:rPr>
        <w:rFonts w:cs="Times New Roman"/>
      </w:rPr>
    </w:lvl>
    <w:lvl w:ilvl="1" w:tplc="2B28068A">
      <w:start w:val="1"/>
      <w:numFmt w:val="upperRoman"/>
      <w:lvlText w:val="%2."/>
      <w:lvlJc w:val="left"/>
      <w:pPr>
        <w:tabs>
          <w:tab w:val="num" w:pos="1800"/>
        </w:tabs>
        <w:ind w:left="1800" w:hanging="72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037D1C"/>
    <w:multiLevelType w:val="hybridMultilevel"/>
    <w:tmpl w:val="D74E74A4"/>
    <w:lvl w:ilvl="0" w:tplc="040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5E23B1"/>
    <w:multiLevelType w:val="hybridMultilevel"/>
    <w:tmpl w:val="EC8C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106716"/>
    <w:multiLevelType w:val="hybridMultilevel"/>
    <w:tmpl w:val="0E02C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336C6C"/>
    <w:multiLevelType w:val="hybridMultilevel"/>
    <w:tmpl w:val="544088D2"/>
    <w:lvl w:ilvl="0" w:tplc="040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936D29"/>
    <w:multiLevelType w:val="hybridMultilevel"/>
    <w:tmpl w:val="10A4B620"/>
    <w:lvl w:ilvl="0" w:tplc="04190001">
      <w:start w:val="1"/>
      <w:numFmt w:val="bullet"/>
      <w:lvlText w:val=""/>
      <w:lvlJc w:val="left"/>
      <w:pPr>
        <w:ind w:left="720" w:hanging="360"/>
      </w:pPr>
      <w:rPr>
        <w:rFonts w:ascii="Symbol" w:hAnsi="Symbol" w:hint="default"/>
      </w:rPr>
    </w:lvl>
    <w:lvl w:ilvl="1" w:tplc="69766856">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AD5357"/>
    <w:multiLevelType w:val="hybridMultilevel"/>
    <w:tmpl w:val="2708D8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0D968BD"/>
    <w:multiLevelType w:val="hybridMultilevel"/>
    <w:tmpl w:val="DE8AF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0B09DC"/>
    <w:multiLevelType w:val="hybridMultilevel"/>
    <w:tmpl w:val="D9F2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6F0265"/>
    <w:multiLevelType w:val="hybridMultilevel"/>
    <w:tmpl w:val="1C925C6C"/>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411CC7"/>
    <w:multiLevelType w:val="hybridMultilevel"/>
    <w:tmpl w:val="726E4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DF153F"/>
    <w:multiLevelType w:val="hybridMultilevel"/>
    <w:tmpl w:val="9442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4311E4"/>
    <w:multiLevelType w:val="hybridMultilevel"/>
    <w:tmpl w:val="FB3A82B2"/>
    <w:lvl w:ilvl="0" w:tplc="04190005">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38"/>
  </w:num>
  <w:num w:numId="4">
    <w:abstractNumId w:val="25"/>
  </w:num>
  <w:num w:numId="5">
    <w:abstractNumId w:val="16"/>
  </w:num>
  <w:num w:numId="6">
    <w:abstractNumId w:val="31"/>
  </w:num>
  <w:num w:numId="7">
    <w:abstractNumId w:val="13"/>
  </w:num>
  <w:num w:numId="8">
    <w:abstractNumId w:val="28"/>
  </w:num>
  <w:num w:numId="9">
    <w:abstractNumId w:val="17"/>
  </w:num>
  <w:num w:numId="10">
    <w:abstractNumId w:val="10"/>
  </w:num>
  <w:num w:numId="11">
    <w:abstractNumId w:val="34"/>
  </w:num>
  <w:num w:numId="12">
    <w:abstractNumId w:val="40"/>
  </w:num>
  <w:num w:numId="13">
    <w:abstractNumId w:val="4"/>
  </w:num>
  <w:num w:numId="14">
    <w:abstractNumId w:val="22"/>
  </w:num>
  <w:num w:numId="15">
    <w:abstractNumId w:val="15"/>
  </w:num>
  <w:num w:numId="16">
    <w:abstractNumId w:val="23"/>
  </w:num>
  <w:num w:numId="17">
    <w:abstractNumId w:val="9"/>
  </w:num>
  <w:num w:numId="18">
    <w:abstractNumId w:val="35"/>
  </w:num>
  <w:num w:numId="19">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2"/>
  </w:num>
  <w:num w:numId="23">
    <w:abstractNumId w:val="39"/>
  </w:num>
  <w:num w:numId="24">
    <w:abstractNumId w:val="7"/>
  </w:num>
  <w:num w:numId="25">
    <w:abstractNumId w:val="20"/>
  </w:num>
  <w:num w:numId="26">
    <w:abstractNumId w:val="33"/>
  </w:num>
  <w:num w:numId="27">
    <w:abstractNumId w:val="37"/>
  </w:num>
  <w:num w:numId="28">
    <w:abstractNumId w:val="8"/>
  </w:num>
  <w:num w:numId="29">
    <w:abstractNumId w:val="29"/>
  </w:num>
  <w:num w:numId="30">
    <w:abstractNumId w:val="21"/>
  </w:num>
  <w:num w:numId="31">
    <w:abstractNumId w:val="18"/>
  </w:num>
  <w:num w:numId="32">
    <w:abstractNumId w:val="30"/>
  </w:num>
  <w:num w:numId="33">
    <w:abstractNumId w:val="27"/>
  </w:num>
  <w:num w:numId="34">
    <w:abstractNumId w:val="11"/>
  </w:num>
  <w:num w:numId="35">
    <w:abstractNumId w:val="12"/>
  </w:num>
  <w:num w:numId="36">
    <w:abstractNumId w:val="36"/>
  </w:num>
  <w:num w:numId="37">
    <w:abstractNumId w:val="14"/>
  </w:num>
  <w:num w:numId="3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732F"/>
    <w:rsid w:val="000027D8"/>
    <w:rsid w:val="00003037"/>
    <w:rsid w:val="00007403"/>
    <w:rsid w:val="0001769D"/>
    <w:rsid w:val="00017ADF"/>
    <w:rsid w:val="000212F4"/>
    <w:rsid w:val="000248A0"/>
    <w:rsid w:val="000259CE"/>
    <w:rsid w:val="000309D2"/>
    <w:rsid w:val="00030A99"/>
    <w:rsid w:val="00032827"/>
    <w:rsid w:val="0004028A"/>
    <w:rsid w:val="000443C4"/>
    <w:rsid w:val="000477D2"/>
    <w:rsid w:val="0005466A"/>
    <w:rsid w:val="00057A66"/>
    <w:rsid w:val="00066D3C"/>
    <w:rsid w:val="00066F55"/>
    <w:rsid w:val="00070468"/>
    <w:rsid w:val="00070538"/>
    <w:rsid w:val="0007175C"/>
    <w:rsid w:val="000727F5"/>
    <w:rsid w:val="00076670"/>
    <w:rsid w:val="00081C3B"/>
    <w:rsid w:val="00082DD1"/>
    <w:rsid w:val="00084B8D"/>
    <w:rsid w:val="00085166"/>
    <w:rsid w:val="0008609D"/>
    <w:rsid w:val="000923EA"/>
    <w:rsid w:val="000A36D9"/>
    <w:rsid w:val="000A6310"/>
    <w:rsid w:val="000D2AB6"/>
    <w:rsid w:val="000D46AA"/>
    <w:rsid w:val="000D4E33"/>
    <w:rsid w:val="000D6F26"/>
    <w:rsid w:val="000D761F"/>
    <w:rsid w:val="000E3BAB"/>
    <w:rsid w:val="000E3ED7"/>
    <w:rsid w:val="00103047"/>
    <w:rsid w:val="00105B8A"/>
    <w:rsid w:val="00116589"/>
    <w:rsid w:val="0012179D"/>
    <w:rsid w:val="001220E6"/>
    <w:rsid w:val="00122C3E"/>
    <w:rsid w:val="00123774"/>
    <w:rsid w:val="00125811"/>
    <w:rsid w:val="00125A92"/>
    <w:rsid w:val="001265D0"/>
    <w:rsid w:val="00126F76"/>
    <w:rsid w:val="00127A97"/>
    <w:rsid w:val="00140F9A"/>
    <w:rsid w:val="00141A78"/>
    <w:rsid w:val="001515D4"/>
    <w:rsid w:val="00157060"/>
    <w:rsid w:val="0016005D"/>
    <w:rsid w:val="00171EDC"/>
    <w:rsid w:val="00173A25"/>
    <w:rsid w:val="00183DB8"/>
    <w:rsid w:val="00185E44"/>
    <w:rsid w:val="00191554"/>
    <w:rsid w:val="00193BAB"/>
    <w:rsid w:val="001A7D08"/>
    <w:rsid w:val="001E1020"/>
    <w:rsid w:val="001E12B6"/>
    <w:rsid w:val="001E3E3C"/>
    <w:rsid w:val="001E42ED"/>
    <w:rsid w:val="001E680A"/>
    <w:rsid w:val="001F3920"/>
    <w:rsid w:val="001F6F2E"/>
    <w:rsid w:val="002129E9"/>
    <w:rsid w:val="00212D07"/>
    <w:rsid w:val="002130D7"/>
    <w:rsid w:val="00213C57"/>
    <w:rsid w:val="002153B2"/>
    <w:rsid w:val="00216E83"/>
    <w:rsid w:val="00221465"/>
    <w:rsid w:val="00222CB6"/>
    <w:rsid w:val="00224DFC"/>
    <w:rsid w:val="00230100"/>
    <w:rsid w:val="0023044E"/>
    <w:rsid w:val="0023272E"/>
    <w:rsid w:val="002369C2"/>
    <w:rsid w:val="00240374"/>
    <w:rsid w:val="002415AB"/>
    <w:rsid w:val="00250CAB"/>
    <w:rsid w:val="0026159D"/>
    <w:rsid w:val="00267A87"/>
    <w:rsid w:val="0027346C"/>
    <w:rsid w:val="00275234"/>
    <w:rsid w:val="0027612D"/>
    <w:rsid w:val="00276E36"/>
    <w:rsid w:val="002859E3"/>
    <w:rsid w:val="00293273"/>
    <w:rsid w:val="00296294"/>
    <w:rsid w:val="00297EB4"/>
    <w:rsid w:val="002B441D"/>
    <w:rsid w:val="002C0488"/>
    <w:rsid w:val="002C18C4"/>
    <w:rsid w:val="002C3EEB"/>
    <w:rsid w:val="002C4181"/>
    <w:rsid w:val="002C5A5E"/>
    <w:rsid w:val="002D7744"/>
    <w:rsid w:val="002E5305"/>
    <w:rsid w:val="002E77C0"/>
    <w:rsid w:val="002E7A16"/>
    <w:rsid w:val="002F43F5"/>
    <w:rsid w:val="002F50D9"/>
    <w:rsid w:val="00302B3A"/>
    <w:rsid w:val="00305188"/>
    <w:rsid w:val="00310577"/>
    <w:rsid w:val="00315383"/>
    <w:rsid w:val="00315A7C"/>
    <w:rsid w:val="00315D7B"/>
    <w:rsid w:val="0032093B"/>
    <w:rsid w:val="00322138"/>
    <w:rsid w:val="0032263A"/>
    <w:rsid w:val="0032627F"/>
    <w:rsid w:val="00326666"/>
    <w:rsid w:val="003342CB"/>
    <w:rsid w:val="003344E3"/>
    <w:rsid w:val="0033630F"/>
    <w:rsid w:val="00336A50"/>
    <w:rsid w:val="00350080"/>
    <w:rsid w:val="003508C8"/>
    <w:rsid w:val="0035268B"/>
    <w:rsid w:val="003619DC"/>
    <w:rsid w:val="00362F24"/>
    <w:rsid w:val="00366263"/>
    <w:rsid w:val="003737CB"/>
    <w:rsid w:val="00373856"/>
    <w:rsid w:val="00377302"/>
    <w:rsid w:val="00387B1C"/>
    <w:rsid w:val="00395439"/>
    <w:rsid w:val="003973B3"/>
    <w:rsid w:val="003A594C"/>
    <w:rsid w:val="003B0EF3"/>
    <w:rsid w:val="003B3DF3"/>
    <w:rsid w:val="003B51F5"/>
    <w:rsid w:val="003C0CD0"/>
    <w:rsid w:val="003C6083"/>
    <w:rsid w:val="003D12EF"/>
    <w:rsid w:val="003D267B"/>
    <w:rsid w:val="003E0E73"/>
    <w:rsid w:val="003E1D4A"/>
    <w:rsid w:val="003E4953"/>
    <w:rsid w:val="003E7F96"/>
    <w:rsid w:val="0040084C"/>
    <w:rsid w:val="004026ED"/>
    <w:rsid w:val="004044DB"/>
    <w:rsid w:val="00417918"/>
    <w:rsid w:val="004215E2"/>
    <w:rsid w:val="00423244"/>
    <w:rsid w:val="0042436F"/>
    <w:rsid w:val="00425595"/>
    <w:rsid w:val="004325FF"/>
    <w:rsid w:val="00437F89"/>
    <w:rsid w:val="00444304"/>
    <w:rsid w:val="00444B03"/>
    <w:rsid w:val="00446C19"/>
    <w:rsid w:val="00450034"/>
    <w:rsid w:val="0045003F"/>
    <w:rsid w:val="004574C4"/>
    <w:rsid w:val="00466C59"/>
    <w:rsid w:val="0047504D"/>
    <w:rsid w:val="00477440"/>
    <w:rsid w:val="00477E60"/>
    <w:rsid w:val="0048626B"/>
    <w:rsid w:val="004868C9"/>
    <w:rsid w:val="004A473F"/>
    <w:rsid w:val="004A49D7"/>
    <w:rsid w:val="004A4CBF"/>
    <w:rsid w:val="004A7EFC"/>
    <w:rsid w:val="004C0766"/>
    <w:rsid w:val="004C1C16"/>
    <w:rsid w:val="004C4D79"/>
    <w:rsid w:val="004C628D"/>
    <w:rsid w:val="004D5F87"/>
    <w:rsid w:val="004D6EC8"/>
    <w:rsid w:val="004E19E3"/>
    <w:rsid w:val="004E68C7"/>
    <w:rsid w:val="004F42C1"/>
    <w:rsid w:val="0050747E"/>
    <w:rsid w:val="005136B6"/>
    <w:rsid w:val="00517372"/>
    <w:rsid w:val="00527F2A"/>
    <w:rsid w:val="0053396A"/>
    <w:rsid w:val="00533E06"/>
    <w:rsid w:val="00535A18"/>
    <w:rsid w:val="00544E0A"/>
    <w:rsid w:val="00546B6C"/>
    <w:rsid w:val="00552FE2"/>
    <w:rsid w:val="005551D8"/>
    <w:rsid w:val="005638C8"/>
    <w:rsid w:val="00580888"/>
    <w:rsid w:val="005830A8"/>
    <w:rsid w:val="0059175C"/>
    <w:rsid w:val="005947B9"/>
    <w:rsid w:val="005A016B"/>
    <w:rsid w:val="005A3F4B"/>
    <w:rsid w:val="005B19D8"/>
    <w:rsid w:val="005B3B6A"/>
    <w:rsid w:val="005C06DA"/>
    <w:rsid w:val="005C1CA9"/>
    <w:rsid w:val="005C4C9A"/>
    <w:rsid w:val="005D0F84"/>
    <w:rsid w:val="005D5BCB"/>
    <w:rsid w:val="005D61D3"/>
    <w:rsid w:val="005E2154"/>
    <w:rsid w:val="005E6880"/>
    <w:rsid w:val="005F5A53"/>
    <w:rsid w:val="00601661"/>
    <w:rsid w:val="00602D10"/>
    <w:rsid w:val="0060548D"/>
    <w:rsid w:val="00620A5D"/>
    <w:rsid w:val="00630DF6"/>
    <w:rsid w:val="00633B60"/>
    <w:rsid w:val="00633EEF"/>
    <w:rsid w:val="00634A02"/>
    <w:rsid w:val="0064087E"/>
    <w:rsid w:val="00643E3A"/>
    <w:rsid w:val="00645623"/>
    <w:rsid w:val="00645F43"/>
    <w:rsid w:val="006504D4"/>
    <w:rsid w:val="00661BDC"/>
    <w:rsid w:val="00663915"/>
    <w:rsid w:val="00665F4E"/>
    <w:rsid w:val="00671168"/>
    <w:rsid w:val="00673BAE"/>
    <w:rsid w:val="006759DE"/>
    <w:rsid w:val="00677111"/>
    <w:rsid w:val="00681174"/>
    <w:rsid w:val="00690429"/>
    <w:rsid w:val="00695EBF"/>
    <w:rsid w:val="006A2FA0"/>
    <w:rsid w:val="006A3F86"/>
    <w:rsid w:val="006A7F25"/>
    <w:rsid w:val="006B1B86"/>
    <w:rsid w:val="006E1C99"/>
    <w:rsid w:val="006E4AF7"/>
    <w:rsid w:val="006E5B77"/>
    <w:rsid w:val="006F13D3"/>
    <w:rsid w:val="006F1A41"/>
    <w:rsid w:val="006F2F4F"/>
    <w:rsid w:val="00702BFF"/>
    <w:rsid w:val="00706854"/>
    <w:rsid w:val="007103A0"/>
    <w:rsid w:val="00712204"/>
    <w:rsid w:val="007128CA"/>
    <w:rsid w:val="007219EA"/>
    <w:rsid w:val="00722BCA"/>
    <w:rsid w:val="00723C59"/>
    <w:rsid w:val="0073202E"/>
    <w:rsid w:val="0073376A"/>
    <w:rsid w:val="00744221"/>
    <w:rsid w:val="00744D7B"/>
    <w:rsid w:val="00752BAF"/>
    <w:rsid w:val="007623A4"/>
    <w:rsid w:val="00765B47"/>
    <w:rsid w:val="007663E2"/>
    <w:rsid w:val="0077326C"/>
    <w:rsid w:val="00775F7B"/>
    <w:rsid w:val="007765DA"/>
    <w:rsid w:val="007811B0"/>
    <w:rsid w:val="00781D0C"/>
    <w:rsid w:val="00794124"/>
    <w:rsid w:val="007A26AC"/>
    <w:rsid w:val="007A3547"/>
    <w:rsid w:val="007A5BD9"/>
    <w:rsid w:val="007B4866"/>
    <w:rsid w:val="007B6F39"/>
    <w:rsid w:val="007C2230"/>
    <w:rsid w:val="007C25B9"/>
    <w:rsid w:val="007C2E62"/>
    <w:rsid w:val="007C43B8"/>
    <w:rsid w:val="007D02D4"/>
    <w:rsid w:val="007D5612"/>
    <w:rsid w:val="007D7CED"/>
    <w:rsid w:val="007E0163"/>
    <w:rsid w:val="007E4113"/>
    <w:rsid w:val="007F29EF"/>
    <w:rsid w:val="007F6C64"/>
    <w:rsid w:val="00805650"/>
    <w:rsid w:val="00805D12"/>
    <w:rsid w:val="00812472"/>
    <w:rsid w:val="008126B0"/>
    <w:rsid w:val="008172A5"/>
    <w:rsid w:val="00836258"/>
    <w:rsid w:val="008444D8"/>
    <w:rsid w:val="008473B6"/>
    <w:rsid w:val="00856FF8"/>
    <w:rsid w:val="00860F4C"/>
    <w:rsid w:val="008622DB"/>
    <w:rsid w:val="00862549"/>
    <w:rsid w:val="00864AF0"/>
    <w:rsid w:val="00872B8B"/>
    <w:rsid w:val="00875E55"/>
    <w:rsid w:val="0088037A"/>
    <w:rsid w:val="00880B69"/>
    <w:rsid w:val="008818CC"/>
    <w:rsid w:val="0088588D"/>
    <w:rsid w:val="008901CD"/>
    <w:rsid w:val="00896E1F"/>
    <w:rsid w:val="00897C40"/>
    <w:rsid w:val="008A1020"/>
    <w:rsid w:val="008A32F4"/>
    <w:rsid w:val="008A732F"/>
    <w:rsid w:val="008A7534"/>
    <w:rsid w:val="008B0D04"/>
    <w:rsid w:val="008B2146"/>
    <w:rsid w:val="008B3400"/>
    <w:rsid w:val="008B40CF"/>
    <w:rsid w:val="008D09B4"/>
    <w:rsid w:val="008E5060"/>
    <w:rsid w:val="008F27DF"/>
    <w:rsid w:val="008F31DE"/>
    <w:rsid w:val="008F5220"/>
    <w:rsid w:val="008F6966"/>
    <w:rsid w:val="00902229"/>
    <w:rsid w:val="00904D92"/>
    <w:rsid w:val="00906FE0"/>
    <w:rsid w:val="0090708E"/>
    <w:rsid w:val="009152A7"/>
    <w:rsid w:val="00922644"/>
    <w:rsid w:val="0092535E"/>
    <w:rsid w:val="009408CD"/>
    <w:rsid w:val="00940973"/>
    <w:rsid w:val="009430B2"/>
    <w:rsid w:val="00945466"/>
    <w:rsid w:val="00957CB6"/>
    <w:rsid w:val="00960113"/>
    <w:rsid w:val="00960E6E"/>
    <w:rsid w:val="0096766F"/>
    <w:rsid w:val="009854C9"/>
    <w:rsid w:val="00986FEB"/>
    <w:rsid w:val="009933E4"/>
    <w:rsid w:val="009A122B"/>
    <w:rsid w:val="009A2BFA"/>
    <w:rsid w:val="009A4421"/>
    <w:rsid w:val="009A454F"/>
    <w:rsid w:val="009A6731"/>
    <w:rsid w:val="009B0701"/>
    <w:rsid w:val="009B40B1"/>
    <w:rsid w:val="009B6A2D"/>
    <w:rsid w:val="009B70EC"/>
    <w:rsid w:val="009D02CC"/>
    <w:rsid w:val="009D2335"/>
    <w:rsid w:val="009D328B"/>
    <w:rsid w:val="009E2050"/>
    <w:rsid w:val="009F1033"/>
    <w:rsid w:val="009F277E"/>
    <w:rsid w:val="00A02F03"/>
    <w:rsid w:val="00A04315"/>
    <w:rsid w:val="00A10DE9"/>
    <w:rsid w:val="00A11825"/>
    <w:rsid w:val="00A256BA"/>
    <w:rsid w:val="00A309C7"/>
    <w:rsid w:val="00A377A4"/>
    <w:rsid w:val="00A466C5"/>
    <w:rsid w:val="00A6251D"/>
    <w:rsid w:val="00A67561"/>
    <w:rsid w:val="00A70A15"/>
    <w:rsid w:val="00A73A19"/>
    <w:rsid w:val="00A75E6C"/>
    <w:rsid w:val="00A8283D"/>
    <w:rsid w:val="00A82C15"/>
    <w:rsid w:val="00A9091A"/>
    <w:rsid w:val="00AA355A"/>
    <w:rsid w:val="00AA4987"/>
    <w:rsid w:val="00AA56E7"/>
    <w:rsid w:val="00AB0D9D"/>
    <w:rsid w:val="00AB1578"/>
    <w:rsid w:val="00AB1783"/>
    <w:rsid w:val="00AB1B92"/>
    <w:rsid w:val="00AB5D66"/>
    <w:rsid w:val="00AC4DB5"/>
    <w:rsid w:val="00AD27D3"/>
    <w:rsid w:val="00AD3AF8"/>
    <w:rsid w:val="00AD3FDA"/>
    <w:rsid w:val="00AD4B9D"/>
    <w:rsid w:val="00AD5FFF"/>
    <w:rsid w:val="00AD6EA9"/>
    <w:rsid w:val="00AE4C74"/>
    <w:rsid w:val="00AE632C"/>
    <w:rsid w:val="00B044F4"/>
    <w:rsid w:val="00B11890"/>
    <w:rsid w:val="00B1650F"/>
    <w:rsid w:val="00B174B3"/>
    <w:rsid w:val="00B20E82"/>
    <w:rsid w:val="00B240F1"/>
    <w:rsid w:val="00B2573F"/>
    <w:rsid w:val="00B26F32"/>
    <w:rsid w:val="00B31094"/>
    <w:rsid w:val="00B331DF"/>
    <w:rsid w:val="00B35ACA"/>
    <w:rsid w:val="00B36B1E"/>
    <w:rsid w:val="00B40B36"/>
    <w:rsid w:val="00B4122E"/>
    <w:rsid w:val="00B41B6D"/>
    <w:rsid w:val="00B50A14"/>
    <w:rsid w:val="00B534ED"/>
    <w:rsid w:val="00B62AAC"/>
    <w:rsid w:val="00B72A2C"/>
    <w:rsid w:val="00B752BD"/>
    <w:rsid w:val="00B77CCE"/>
    <w:rsid w:val="00B97EEA"/>
    <w:rsid w:val="00BA75F4"/>
    <w:rsid w:val="00BB2B72"/>
    <w:rsid w:val="00BB3671"/>
    <w:rsid w:val="00BB5580"/>
    <w:rsid w:val="00BB73CC"/>
    <w:rsid w:val="00BC6E5F"/>
    <w:rsid w:val="00BD3856"/>
    <w:rsid w:val="00BD71DE"/>
    <w:rsid w:val="00BD7397"/>
    <w:rsid w:val="00BE48D2"/>
    <w:rsid w:val="00C07BA9"/>
    <w:rsid w:val="00C12A9A"/>
    <w:rsid w:val="00C34F39"/>
    <w:rsid w:val="00C35CA2"/>
    <w:rsid w:val="00C41AB7"/>
    <w:rsid w:val="00C435C7"/>
    <w:rsid w:val="00C44F98"/>
    <w:rsid w:val="00C46588"/>
    <w:rsid w:val="00C47055"/>
    <w:rsid w:val="00C52D11"/>
    <w:rsid w:val="00C55311"/>
    <w:rsid w:val="00C60C41"/>
    <w:rsid w:val="00C62D79"/>
    <w:rsid w:val="00C7718F"/>
    <w:rsid w:val="00C80D07"/>
    <w:rsid w:val="00C86973"/>
    <w:rsid w:val="00C86DFA"/>
    <w:rsid w:val="00C87579"/>
    <w:rsid w:val="00C97E5C"/>
    <w:rsid w:val="00CA16A2"/>
    <w:rsid w:val="00CA44F2"/>
    <w:rsid w:val="00CB21BC"/>
    <w:rsid w:val="00CB29B5"/>
    <w:rsid w:val="00CB7CB3"/>
    <w:rsid w:val="00CB7FC6"/>
    <w:rsid w:val="00CC1865"/>
    <w:rsid w:val="00CC270C"/>
    <w:rsid w:val="00CD3517"/>
    <w:rsid w:val="00CD3BC4"/>
    <w:rsid w:val="00CE36CE"/>
    <w:rsid w:val="00CF5C41"/>
    <w:rsid w:val="00CF78F8"/>
    <w:rsid w:val="00D0070B"/>
    <w:rsid w:val="00D04225"/>
    <w:rsid w:val="00D076DF"/>
    <w:rsid w:val="00D07D1B"/>
    <w:rsid w:val="00D11605"/>
    <w:rsid w:val="00D17171"/>
    <w:rsid w:val="00D20AA2"/>
    <w:rsid w:val="00D24458"/>
    <w:rsid w:val="00D51159"/>
    <w:rsid w:val="00D51E78"/>
    <w:rsid w:val="00D55E8C"/>
    <w:rsid w:val="00D562DE"/>
    <w:rsid w:val="00D5674C"/>
    <w:rsid w:val="00D57323"/>
    <w:rsid w:val="00D60679"/>
    <w:rsid w:val="00D70FEE"/>
    <w:rsid w:val="00D860F1"/>
    <w:rsid w:val="00D93BD0"/>
    <w:rsid w:val="00D94DD0"/>
    <w:rsid w:val="00DA10C2"/>
    <w:rsid w:val="00DA32D8"/>
    <w:rsid w:val="00DA42FD"/>
    <w:rsid w:val="00DA516E"/>
    <w:rsid w:val="00DA7B4B"/>
    <w:rsid w:val="00DB133F"/>
    <w:rsid w:val="00DB401D"/>
    <w:rsid w:val="00DC0327"/>
    <w:rsid w:val="00DD511C"/>
    <w:rsid w:val="00DE140A"/>
    <w:rsid w:val="00DE3A30"/>
    <w:rsid w:val="00DE513B"/>
    <w:rsid w:val="00DF1FF4"/>
    <w:rsid w:val="00E039B8"/>
    <w:rsid w:val="00E0637F"/>
    <w:rsid w:val="00E135D8"/>
    <w:rsid w:val="00E15742"/>
    <w:rsid w:val="00E2018D"/>
    <w:rsid w:val="00E21653"/>
    <w:rsid w:val="00E24FD5"/>
    <w:rsid w:val="00E31D53"/>
    <w:rsid w:val="00E3618A"/>
    <w:rsid w:val="00E56DC9"/>
    <w:rsid w:val="00E61A48"/>
    <w:rsid w:val="00E73622"/>
    <w:rsid w:val="00E81E84"/>
    <w:rsid w:val="00E82803"/>
    <w:rsid w:val="00E82EA7"/>
    <w:rsid w:val="00E83628"/>
    <w:rsid w:val="00E90AA5"/>
    <w:rsid w:val="00E920CE"/>
    <w:rsid w:val="00E96106"/>
    <w:rsid w:val="00EA45F3"/>
    <w:rsid w:val="00EA5EAC"/>
    <w:rsid w:val="00EA65F7"/>
    <w:rsid w:val="00EB136D"/>
    <w:rsid w:val="00EB4E25"/>
    <w:rsid w:val="00EC2260"/>
    <w:rsid w:val="00EC6F67"/>
    <w:rsid w:val="00EC7866"/>
    <w:rsid w:val="00EC7B0D"/>
    <w:rsid w:val="00ED3DA9"/>
    <w:rsid w:val="00ED3F33"/>
    <w:rsid w:val="00ED48B5"/>
    <w:rsid w:val="00ED6021"/>
    <w:rsid w:val="00EE1D13"/>
    <w:rsid w:val="00EF4C8A"/>
    <w:rsid w:val="00F026EA"/>
    <w:rsid w:val="00F05F2A"/>
    <w:rsid w:val="00F10354"/>
    <w:rsid w:val="00F1344B"/>
    <w:rsid w:val="00F17ADE"/>
    <w:rsid w:val="00F25179"/>
    <w:rsid w:val="00F40254"/>
    <w:rsid w:val="00F41AD3"/>
    <w:rsid w:val="00F42B1E"/>
    <w:rsid w:val="00F54919"/>
    <w:rsid w:val="00F63756"/>
    <w:rsid w:val="00F65AB6"/>
    <w:rsid w:val="00F71A23"/>
    <w:rsid w:val="00F7214D"/>
    <w:rsid w:val="00F81091"/>
    <w:rsid w:val="00F8127C"/>
    <w:rsid w:val="00F821DE"/>
    <w:rsid w:val="00F85A52"/>
    <w:rsid w:val="00F86252"/>
    <w:rsid w:val="00F922A0"/>
    <w:rsid w:val="00FA4E98"/>
    <w:rsid w:val="00FA7F65"/>
    <w:rsid w:val="00FB25B2"/>
    <w:rsid w:val="00FC0D34"/>
    <w:rsid w:val="00FC336F"/>
    <w:rsid w:val="00FC6451"/>
    <w:rsid w:val="00FD0D2B"/>
    <w:rsid w:val="00FD4AA7"/>
    <w:rsid w:val="00FE03E6"/>
    <w:rsid w:val="00FE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5B570"/>
  <w15:docId w15:val="{B9CB4805-6CFA-45E7-B3E3-3CC90B65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32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Знак Знак Знак,Знак Знак Знак Знак Знак,Основной текст с отступом2"/>
    <w:basedOn w:val="a"/>
    <w:next w:val="a"/>
    <w:link w:val="10"/>
    <w:qFormat/>
    <w:rsid w:val="005947B9"/>
    <w:pPr>
      <w:keepNext/>
      <w:suppressAutoHyphens w:val="0"/>
      <w:spacing w:before="240" w:after="60" w:line="360" w:lineRule="auto"/>
      <w:outlineLvl w:val="0"/>
    </w:pPr>
    <w:rPr>
      <w:rFonts w:ascii="Arial" w:eastAsia="MS Mincho" w:hAnsi="Arial" w:cs="Arial"/>
      <w:b/>
      <w:bCs/>
      <w:kern w:val="32"/>
      <w:sz w:val="32"/>
      <w:szCs w:val="32"/>
      <w:lang w:eastAsia="ru-RU"/>
    </w:rPr>
  </w:style>
  <w:style w:type="paragraph" w:styleId="2">
    <w:name w:val="heading 2"/>
    <w:basedOn w:val="a"/>
    <w:next w:val="a"/>
    <w:link w:val="20"/>
    <w:qFormat/>
    <w:rsid w:val="00140F9A"/>
    <w:pPr>
      <w:keepNext/>
      <w:suppressAutoHyphens w:val="0"/>
      <w:spacing w:before="240" w:after="60" w:line="240" w:lineRule="auto"/>
      <w:outlineLvl w:val="1"/>
    </w:pPr>
    <w:rPr>
      <w:rFonts w:ascii="Arial" w:eastAsia="Times New Roman" w:hAnsi="Arial" w:cs="Times New Roman"/>
      <w:b/>
      <w:bCs/>
      <w:i/>
      <w:iCs/>
      <w:color w:val="auto"/>
      <w:kern w:val="0"/>
      <w:sz w:val="28"/>
      <w:szCs w:val="28"/>
    </w:rPr>
  </w:style>
  <w:style w:type="paragraph" w:styleId="3">
    <w:name w:val="heading 3"/>
    <w:basedOn w:val="a"/>
    <w:next w:val="a"/>
    <w:link w:val="30"/>
    <w:qFormat/>
    <w:rsid w:val="00127A97"/>
    <w:pPr>
      <w:keepNext/>
      <w:spacing w:before="240" w:after="60"/>
      <w:outlineLvl w:val="2"/>
    </w:pPr>
    <w:rPr>
      <w:rFonts w:ascii="Arial" w:hAnsi="Arial" w:cs="Arial"/>
      <w:b/>
      <w:bCs/>
      <w:sz w:val="26"/>
      <w:szCs w:val="26"/>
    </w:rPr>
  </w:style>
  <w:style w:type="paragraph" w:styleId="4">
    <w:name w:val="heading 4"/>
    <w:basedOn w:val="a"/>
    <w:next w:val="a"/>
    <w:link w:val="40"/>
    <w:qFormat/>
    <w:rsid w:val="00140F9A"/>
    <w:pPr>
      <w:keepNext/>
      <w:suppressAutoHyphens w:val="0"/>
      <w:spacing w:before="240" w:after="60" w:line="240" w:lineRule="auto"/>
      <w:outlineLvl w:val="3"/>
    </w:pPr>
    <w:rPr>
      <w:rFonts w:eastAsia="Times New Roman" w:cs="Times New Roman"/>
      <w:b/>
      <w:bCs/>
      <w:color w:val="auto"/>
      <w:kern w:val="0"/>
      <w:sz w:val="28"/>
      <w:szCs w:val="28"/>
    </w:rPr>
  </w:style>
  <w:style w:type="paragraph" w:styleId="5">
    <w:name w:val="heading 5"/>
    <w:basedOn w:val="a"/>
    <w:next w:val="a"/>
    <w:link w:val="50"/>
    <w:qFormat/>
    <w:rsid w:val="00140F9A"/>
    <w:pPr>
      <w:suppressAutoHyphens w:val="0"/>
      <w:spacing w:before="240" w:after="60" w:line="240" w:lineRule="auto"/>
      <w:outlineLvl w:val="4"/>
    </w:pPr>
    <w:rPr>
      <w:rFonts w:ascii="Times New Roman" w:eastAsia="Times New Roman" w:hAnsi="Times New Roman" w:cs="Times New Roman"/>
      <w:b/>
      <w:bCs/>
      <w:i/>
      <w:iCs/>
      <w:color w:val="auto"/>
      <w:kern w:val="0"/>
      <w:sz w:val="26"/>
      <w:szCs w:val="26"/>
    </w:rPr>
  </w:style>
  <w:style w:type="paragraph" w:styleId="7">
    <w:name w:val="heading 7"/>
    <w:basedOn w:val="a"/>
    <w:next w:val="a"/>
    <w:link w:val="70"/>
    <w:qFormat/>
    <w:rsid w:val="00140F9A"/>
    <w:pPr>
      <w:suppressAutoHyphens w:val="0"/>
      <w:spacing w:before="240" w:after="60" w:line="240" w:lineRule="auto"/>
      <w:outlineLvl w:val="6"/>
    </w:pPr>
    <w:rPr>
      <w:rFonts w:ascii="Times New Roman" w:eastAsia="Times New Roman" w:hAnsi="Times New Roman" w:cs="Times New Roman"/>
      <w:color w:val="auto"/>
      <w:kern w:val="0"/>
      <w:sz w:val="24"/>
      <w:szCs w:val="24"/>
    </w:rPr>
  </w:style>
  <w:style w:type="paragraph" w:styleId="8">
    <w:name w:val="heading 8"/>
    <w:basedOn w:val="a"/>
    <w:next w:val="a"/>
    <w:link w:val="80"/>
    <w:qFormat/>
    <w:rsid w:val="00140F9A"/>
    <w:pPr>
      <w:suppressAutoHyphens w:val="0"/>
      <w:spacing w:before="240" w:after="60" w:line="240" w:lineRule="auto"/>
      <w:outlineLvl w:val="7"/>
    </w:pPr>
    <w:rPr>
      <w:rFonts w:ascii="Times New Roman" w:eastAsia="Times New Roman" w:hAnsi="Times New Roman" w:cs="Times New Roman"/>
      <w:i/>
      <w:iCs/>
      <w:color w:val="auto"/>
      <w:kern w:val="0"/>
      <w:sz w:val="24"/>
      <w:szCs w:val="24"/>
    </w:rPr>
  </w:style>
  <w:style w:type="paragraph" w:styleId="9">
    <w:name w:val="heading 9"/>
    <w:basedOn w:val="a"/>
    <w:next w:val="a"/>
    <w:link w:val="90"/>
    <w:qFormat/>
    <w:rsid w:val="00140F9A"/>
    <w:pPr>
      <w:suppressAutoHyphens w:val="0"/>
      <w:spacing w:before="240" w:after="60" w:line="240" w:lineRule="auto"/>
      <w:outlineLvl w:val="8"/>
    </w:pPr>
    <w:rPr>
      <w:rFonts w:ascii="Arial" w:eastAsia="Times New Roman" w:hAnsi="Arial" w:cs="Times New Roman"/>
      <w:color w:val="auto"/>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Знак Знак Знак Знак Знак Знак,Основной текст с отступом2 Знак"/>
    <w:link w:val="1"/>
    <w:locked/>
    <w:rsid w:val="005947B9"/>
    <w:rPr>
      <w:rFonts w:ascii="Arial" w:hAnsi="Arial" w:cs="Arial"/>
      <w:b/>
      <w:bCs/>
      <w:color w:val="00000A"/>
      <w:kern w:val="32"/>
      <w:sz w:val="32"/>
      <w:szCs w:val="32"/>
      <w:lang w:val="ru-RU" w:eastAsia="ru-RU" w:bidi="ar-SA"/>
    </w:rPr>
  </w:style>
  <w:style w:type="paragraph" w:customStyle="1" w:styleId="14TexstOSNOVA1012">
    <w:name w:val="14TexstOSNOVA_10/12"/>
    <w:basedOn w:val="a"/>
    <w:rsid w:val="008A732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3">
    <w:name w:val="footnote text"/>
    <w:aliases w:val="Основной текст с отступом1,Знак, Знак"/>
    <w:basedOn w:val="a"/>
    <w:link w:val="a4"/>
    <w:uiPriority w:val="99"/>
    <w:rsid w:val="008A732F"/>
    <w:pPr>
      <w:spacing w:after="120"/>
      <w:ind w:left="283"/>
    </w:pPr>
  </w:style>
  <w:style w:type="character" w:customStyle="1" w:styleId="a4">
    <w:name w:val="Текст сноски Знак"/>
    <w:aliases w:val="Основной текст с отступом1 Знак,Знак Знак, Знак Знак"/>
    <w:link w:val="a3"/>
    <w:uiPriority w:val="99"/>
    <w:locked/>
    <w:rsid w:val="008A732F"/>
    <w:rPr>
      <w:rFonts w:ascii="Calibri" w:eastAsia="Arial Unicode MS" w:hAnsi="Calibri" w:cs="Calibri"/>
      <w:color w:val="00000A"/>
      <w:kern w:val="1"/>
      <w:sz w:val="22"/>
      <w:szCs w:val="22"/>
      <w:lang w:val="ru-RU" w:eastAsia="en-US" w:bidi="ar-SA"/>
    </w:rPr>
  </w:style>
  <w:style w:type="character" w:customStyle="1" w:styleId="21">
    <w:name w:val="Знак сноски2"/>
    <w:rsid w:val="008A732F"/>
    <w:rPr>
      <w:vertAlign w:val="superscript"/>
    </w:rPr>
  </w:style>
  <w:style w:type="paragraph" w:customStyle="1" w:styleId="a5">
    <w:name w:val="А_основной Знак Знак"/>
    <w:basedOn w:val="a"/>
    <w:link w:val="a6"/>
    <w:rsid w:val="008A732F"/>
    <w:pPr>
      <w:suppressAutoHyphens w:val="0"/>
      <w:spacing w:after="0" w:line="360" w:lineRule="auto"/>
      <w:ind w:firstLine="454"/>
      <w:jc w:val="both"/>
    </w:pPr>
    <w:rPr>
      <w:sz w:val="28"/>
    </w:rPr>
  </w:style>
  <w:style w:type="character" w:customStyle="1" w:styleId="a6">
    <w:name w:val="А_основной Знак Знак Знак"/>
    <w:link w:val="a5"/>
    <w:locked/>
    <w:rsid w:val="008A732F"/>
    <w:rPr>
      <w:rFonts w:ascii="Calibri" w:eastAsia="Arial Unicode MS" w:hAnsi="Calibri" w:cs="Calibri"/>
      <w:color w:val="00000A"/>
      <w:kern w:val="1"/>
      <w:sz w:val="28"/>
      <w:szCs w:val="22"/>
      <w:lang w:val="ru-RU" w:eastAsia="en-US" w:bidi="ar-SA"/>
    </w:rPr>
  </w:style>
  <w:style w:type="paragraph" w:styleId="a7">
    <w:name w:val="Normal (Web)"/>
    <w:aliases w:val="Normal (Web) Char"/>
    <w:basedOn w:val="a"/>
    <w:link w:val="a8"/>
    <w:uiPriority w:val="99"/>
    <w:rsid w:val="005947B9"/>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rPr>
  </w:style>
  <w:style w:type="character" w:customStyle="1" w:styleId="a9">
    <w:name w:val="Символ сноски"/>
    <w:rsid w:val="005947B9"/>
    <w:rPr>
      <w:vertAlign w:val="superscript"/>
    </w:rPr>
  </w:style>
  <w:style w:type="character" w:customStyle="1" w:styleId="11">
    <w:name w:val="Знак сноски1"/>
    <w:rsid w:val="005947B9"/>
    <w:rPr>
      <w:vertAlign w:val="superscript"/>
    </w:rPr>
  </w:style>
  <w:style w:type="paragraph" w:customStyle="1" w:styleId="Standard">
    <w:name w:val="Standard"/>
    <w:link w:val="Standard0"/>
    <w:rsid w:val="007623A4"/>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7623A4"/>
    <w:rPr>
      <w:rFonts w:ascii="Calibri" w:eastAsia="SimSun" w:hAnsi="Calibri" w:cs="Calibri"/>
      <w:color w:val="00000A"/>
      <w:kern w:val="1"/>
      <w:sz w:val="28"/>
      <w:szCs w:val="28"/>
      <w:lang w:val="ru-RU" w:eastAsia="zh-CN" w:bidi="ar-SA"/>
    </w:rPr>
  </w:style>
  <w:style w:type="paragraph" w:customStyle="1" w:styleId="NormalWeb1">
    <w:name w:val="Normal (Web)1"/>
    <w:basedOn w:val="a"/>
    <w:rsid w:val="007623A4"/>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styleId="aa">
    <w:name w:val="footnote reference"/>
    <w:uiPriority w:val="99"/>
    <w:rsid w:val="008473B6"/>
    <w:rPr>
      <w:vertAlign w:val="superscript"/>
    </w:rPr>
  </w:style>
  <w:style w:type="paragraph" w:customStyle="1" w:styleId="p4">
    <w:name w:val="p4"/>
    <w:basedOn w:val="a"/>
    <w:rsid w:val="008473B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Default">
    <w:name w:val="Default"/>
    <w:rsid w:val="005C06DA"/>
    <w:pPr>
      <w:autoSpaceDE w:val="0"/>
      <w:autoSpaceDN w:val="0"/>
      <w:adjustRightInd w:val="0"/>
    </w:pPr>
    <w:rPr>
      <w:color w:val="000000"/>
      <w:sz w:val="24"/>
      <w:szCs w:val="24"/>
      <w:lang w:eastAsia="ja-JP"/>
    </w:rPr>
  </w:style>
  <w:style w:type="character" w:customStyle="1" w:styleId="ab">
    <w:name w:val="Основной текст Знак"/>
    <w:link w:val="ac"/>
    <w:rsid w:val="00477E60"/>
    <w:rPr>
      <w:sz w:val="26"/>
      <w:szCs w:val="26"/>
      <w:lang w:bidi="ar-SA"/>
    </w:rPr>
  </w:style>
  <w:style w:type="paragraph" w:styleId="ac">
    <w:name w:val="Body Text"/>
    <w:basedOn w:val="a"/>
    <w:link w:val="ab"/>
    <w:rsid w:val="00477E60"/>
    <w:pPr>
      <w:widowControl w:val="0"/>
      <w:shd w:val="clear" w:color="auto" w:fill="FFFFFF"/>
      <w:suppressAutoHyphens w:val="0"/>
      <w:spacing w:after="0" w:line="518" w:lineRule="exact"/>
      <w:ind w:hanging="360"/>
      <w:jc w:val="both"/>
    </w:pPr>
    <w:rPr>
      <w:rFonts w:ascii="Times New Roman" w:eastAsia="MS Mincho" w:hAnsi="Times New Roman" w:cs="Times New Roman"/>
      <w:color w:val="auto"/>
      <w:kern w:val="0"/>
      <w:sz w:val="26"/>
      <w:szCs w:val="26"/>
    </w:rPr>
  </w:style>
  <w:style w:type="character" w:customStyle="1" w:styleId="31">
    <w:name w:val="Основной текст (3)_"/>
    <w:link w:val="310"/>
    <w:rsid w:val="00477E60"/>
    <w:rPr>
      <w:b/>
      <w:bCs/>
      <w:i/>
      <w:iCs/>
      <w:sz w:val="26"/>
      <w:szCs w:val="26"/>
      <w:lang w:bidi="ar-SA"/>
    </w:rPr>
  </w:style>
  <w:style w:type="paragraph" w:customStyle="1" w:styleId="310">
    <w:name w:val="Основной текст (3)1"/>
    <w:basedOn w:val="a"/>
    <w:link w:val="31"/>
    <w:rsid w:val="00477E60"/>
    <w:pPr>
      <w:widowControl w:val="0"/>
      <w:shd w:val="clear" w:color="auto" w:fill="FFFFFF"/>
      <w:suppressAutoHyphens w:val="0"/>
      <w:spacing w:after="0" w:line="480" w:lineRule="exact"/>
      <w:jc w:val="both"/>
    </w:pPr>
    <w:rPr>
      <w:rFonts w:ascii="Times New Roman" w:eastAsia="MS Mincho" w:hAnsi="Times New Roman" w:cs="Times New Roman"/>
      <w:b/>
      <w:bCs/>
      <w:i/>
      <w:iCs/>
      <w:color w:val="auto"/>
      <w:kern w:val="0"/>
      <w:sz w:val="26"/>
      <w:szCs w:val="26"/>
    </w:rPr>
  </w:style>
  <w:style w:type="character" w:customStyle="1" w:styleId="41">
    <w:name w:val="Основной текст (4)_"/>
    <w:link w:val="410"/>
    <w:rsid w:val="0033630F"/>
    <w:rPr>
      <w:sz w:val="17"/>
      <w:szCs w:val="17"/>
      <w:lang w:bidi="ar-SA"/>
    </w:rPr>
  </w:style>
  <w:style w:type="paragraph" w:customStyle="1" w:styleId="410">
    <w:name w:val="Основной текст (4)1"/>
    <w:basedOn w:val="a"/>
    <w:link w:val="41"/>
    <w:rsid w:val="0033630F"/>
    <w:pPr>
      <w:widowControl w:val="0"/>
      <w:shd w:val="clear" w:color="auto" w:fill="FFFFFF"/>
      <w:suppressAutoHyphens w:val="0"/>
      <w:spacing w:after="120" w:line="240" w:lineRule="atLeast"/>
    </w:pPr>
    <w:rPr>
      <w:rFonts w:ascii="Times New Roman" w:eastAsia="MS Mincho" w:hAnsi="Times New Roman" w:cs="Times New Roman"/>
      <w:color w:val="auto"/>
      <w:kern w:val="0"/>
      <w:sz w:val="17"/>
      <w:szCs w:val="17"/>
    </w:rPr>
  </w:style>
  <w:style w:type="character" w:customStyle="1" w:styleId="812">
    <w:name w:val="Основной текст + 812"/>
    <w:aliases w:val="5 pt28"/>
    <w:rsid w:val="0033630F"/>
    <w:rPr>
      <w:rFonts w:ascii="Times New Roman" w:hAnsi="Times New Roman" w:cs="Times New Roman"/>
      <w:sz w:val="17"/>
      <w:szCs w:val="17"/>
      <w:u w:val="none"/>
      <w:lang w:bidi="ar-SA"/>
    </w:rPr>
  </w:style>
  <w:style w:type="character" w:customStyle="1" w:styleId="30">
    <w:name w:val="Заголовок 3 Знак"/>
    <w:link w:val="3"/>
    <w:rsid w:val="00127A97"/>
    <w:rPr>
      <w:rFonts w:ascii="Arial" w:eastAsia="Arial Unicode MS" w:hAnsi="Arial" w:cs="Arial"/>
      <w:b/>
      <w:bCs/>
      <w:color w:val="00000A"/>
      <w:kern w:val="1"/>
      <w:sz w:val="26"/>
      <w:szCs w:val="26"/>
      <w:lang w:val="ru-RU" w:eastAsia="en-US" w:bidi="ar-SA"/>
    </w:rPr>
  </w:style>
  <w:style w:type="character" w:customStyle="1" w:styleId="Zag11">
    <w:name w:val="Zag_11"/>
    <w:rsid w:val="00127A97"/>
  </w:style>
  <w:style w:type="paragraph" w:customStyle="1" w:styleId="ad">
    <w:name w:val="Основной"/>
    <w:basedOn w:val="a"/>
    <w:link w:val="ae"/>
    <w:rsid w:val="00127A97"/>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
    <w:name w:val="Буллит"/>
    <w:basedOn w:val="ad"/>
    <w:link w:val="af0"/>
    <w:rsid w:val="00127A97"/>
    <w:pPr>
      <w:ind w:firstLine="244"/>
    </w:pPr>
  </w:style>
  <w:style w:type="paragraph" w:customStyle="1" w:styleId="42">
    <w:name w:val="Заг 4"/>
    <w:basedOn w:val="a"/>
    <w:rsid w:val="00127A97"/>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rPr>
  </w:style>
  <w:style w:type="paragraph" w:styleId="af1">
    <w:name w:val="footer"/>
    <w:basedOn w:val="a"/>
    <w:link w:val="af2"/>
    <w:unhideWhenUsed/>
    <w:rsid w:val="00373856"/>
    <w:pPr>
      <w:widowControl w:val="0"/>
      <w:tabs>
        <w:tab w:val="center" w:pos="4677"/>
        <w:tab w:val="right" w:pos="9355"/>
      </w:tabs>
      <w:spacing w:after="0" w:line="240" w:lineRule="auto"/>
    </w:pPr>
    <w:rPr>
      <w:rFonts w:ascii="Times New Roman" w:eastAsia="SimSun" w:hAnsi="Times New Roman" w:cs="Mangal"/>
      <w:color w:val="auto"/>
      <w:sz w:val="24"/>
      <w:szCs w:val="21"/>
      <w:lang w:eastAsia="hi-IN" w:bidi="hi-IN"/>
    </w:rPr>
  </w:style>
  <w:style w:type="character" w:customStyle="1" w:styleId="af2">
    <w:name w:val="Нижний колонтитул Знак"/>
    <w:link w:val="af1"/>
    <w:rsid w:val="00373856"/>
    <w:rPr>
      <w:rFonts w:eastAsia="SimSun" w:cs="Mangal"/>
      <w:kern w:val="1"/>
      <w:sz w:val="24"/>
      <w:szCs w:val="21"/>
      <w:lang w:val="ru-RU" w:eastAsia="hi-IN" w:bidi="hi-IN"/>
    </w:rPr>
  </w:style>
  <w:style w:type="character" w:styleId="af3">
    <w:name w:val="page number"/>
    <w:basedOn w:val="a0"/>
    <w:rsid w:val="00373856"/>
  </w:style>
  <w:style w:type="paragraph" w:customStyle="1" w:styleId="32">
    <w:name w:val="Заг 3"/>
    <w:basedOn w:val="a"/>
    <w:rsid w:val="00373856"/>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12">
    <w:name w:val="Заг 1"/>
    <w:basedOn w:val="ad"/>
    <w:rsid w:val="00A75E6C"/>
    <w:pPr>
      <w:keepNext/>
      <w:pageBreakBefore/>
      <w:spacing w:after="170" w:line="296" w:lineRule="atLeast"/>
      <w:ind w:firstLine="0"/>
      <w:jc w:val="center"/>
    </w:pPr>
    <w:rPr>
      <w:rFonts w:ascii="PragmaticaC" w:hAnsi="PragmaticaC" w:cs="PragmaticaC"/>
      <w:b/>
      <w:bCs/>
      <w:caps/>
      <w:sz w:val="26"/>
      <w:szCs w:val="26"/>
    </w:rPr>
  </w:style>
  <w:style w:type="paragraph" w:customStyle="1" w:styleId="22">
    <w:name w:val="Заг 2"/>
    <w:basedOn w:val="12"/>
    <w:rsid w:val="00A75E6C"/>
    <w:pPr>
      <w:pageBreakBefore w:val="0"/>
      <w:spacing w:before="283"/>
    </w:pPr>
    <w:rPr>
      <w:caps w:val="0"/>
    </w:rPr>
  </w:style>
  <w:style w:type="paragraph" w:customStyle="1" w:styleId="13">
    <w:name w:val="Без интервала1"/>
    <w:qFormat/>
    <w:rsid w:val="00030A99"/>
    <w:pPr>
      <w:widowControl w:val="0"/>
      <w:suppressAutoHyphens/>
    </w:pPr>
    <w:rPr>
      <w:rFonts w:eastAsia="SimSun" w:cs="Mangal"/>
      <w:kern w:val="1"/>
      <w:sz w:val="24"/>
      <w:szCs w:val="21"/>
      <w:lang w:eastAsia="hi-IN" w:bidi="hi-IN"/>
    </w:rPr>
  </w:style>
  <w:style w:type="paragraph" w:styleId="af4">
    <w:name w:val="Title"/>
    <w:basedOn w:val="a"/>
    <w:link w:val="af5"/>
    <w:qFormat/>
    <w:rsid w:val="00812472"/>
    <w:pPr>
      <w:suppressAutoHyphens w:val="0"/>
      <w:spacing w:after="0" w:line="240" w:lineRule="auto"/>
      <w:jc w:val="center"/>
    </w:pPr>
    <w:rPr>
      <w:rFonts w:ascii="Times New Roman" w:eastAsia="MS Mincho" w:hAnsi="Times New Roman" w:cs="Times New Roman"/>
      <w:b/>
      <w:bCs/>
      <w:color w:val="auto"/>
      <w:kern w:val="0"/>
      <w:sz w:val="24"/>
      <w:szCs w:val="24"/>
      <w:lang w:eastAsia="ru-RU"/>
    </w:rPr>
  </w:style>
  <w:style w:type="character" w:customStyle="1" w:styleId="af5">
    <w:name w:val="Заголовок Знак"/>
    <w:link w:val="af4"/>
    <w:rsid w:val="00812472"/>
    <w:rPr>
      <w:b/>
      <w:bCs/>
      <w:sz w:val="24"/>
      <w:szCs w:val="24"/>
      <w:lang w:val="ru-RU" w:eastAsia="ru-RU" w:bidi="ar-SA"/>
    </w:rPr>
  </w:style>
  <w:style w:type="numbering" w:customStyle="1" w:styleId="14">
    <w:name w:val="Нет списка1"/>
    <w:next w:val="a2"/>
    <w:uiPriority w:val="99"/>
    <w:semiHidden/>
    <w:unhideWhenUsed/>
    <w:rsid w:val="006759DE"/>
  </w:style>
  <w:style w:type="character" w:customStyle="1" w:styleId="20">
    <w:name w:val="Заголовок 2 Знак"/>
    <w:link w:val="2"/>
    <w:rsid w:val="00140F9A"/>
    <w:rPr>
      <w:rFonts w:ascii="Arial" w:eastAsia="Times New Roman" w:hAnsi="Arial" w:cs="Arial"/>
      <w:b/>
      <w:bCs/>
      <w:i/>
      <w:iCs/>
      <w:sz w:val="28"/>
      <w:szCs w:val="28"/>
    </w:rPr>
  </w:style>
  <w:style w:type="character" w:customStyle="1" w:styleId="40">
    <w:name w:val="Заголовок 4 Знак"/>
    <w:link w:val="4"/>
    <w:rsid w:val="00140F9A"/>
    <w:rPr>
      <w:rFonts w:ascii="Calibri" w:eastAsia="Times New Roman" w:hAnsi="Calibri"/>
      <w:b/>
      <w:bCs/>
      <w:sz w:val="28"/>
      <w:szCs w:val="28"/>
      <w:lang w:eastAsia="en-US"/>
    </w:rPr>
  </w:style>
  <w:style w:type="character" w:customStyle="1" w:styleId="50">
    <w:name w:val="Заголовок 5 Знак"/>
    <w:link w:val="5"/>
    <w:rsid w:val="00140F9A"/>
    <w:rPr>
      <w:rFonts w:eastAsia="Times New Roman"/>
      <w:b/>
      <w:bCs/>
      <w:i/>
      <w:iCs/>
      <w:sz w:val="26"/>
      <w:szCs w:val="26"/>
    </w:rPr>
  </w:style>
  <w:style w:type="character" w:customStyle="1" w:styleId="70">
    <w:name w:val="Заголовок 7 Знак"/>
    <w:link w:val="7"/>
    <w:rsid w:val="00140F9A"/>
    <w:rPr>
      <w:rFonts w:eastAsia="Times New Roman"/>
      <w:sz w:val="24"/>
      <w:szCs w:val="24"/>
    </w:rPr>
  </w:style>
  <w:style w:type="character" w:customStyle="1" w:styleId="80">
    <w:name w:val="Заголовок 8 Знак"/>
    <w:link w:val="8"/>
    <w:rsid w:val="00140F9A"/>
    <w:rPr>
      <w:rFonts w:eastAsia="Times New Roman"/>
      <w:i/>
      <w:iCs/>
      <w:sz w:val="24"/>
      <w:szCs w:val="24"/>
    </w:rPr>
  </w:style>
  <w:style w:type="character" w:customStyle="1" w:styleId="90">
    <w:name w:val="Заголовок 9 Знак"/>
    <w:link w:val="9"/>
    <w:rsid w:val="00140F9A"/>
    <w:rPr>
      <w:rFonts w:ascii="Arial" w:eastAsia="Times New Roman" w:hAnsi="Arial" w:cs="Arial"/>
      <w:sz w:val="22"/>
      <w:szCs w:val="22"/>
    </w:rPr>
  </w:style>
  <w:style w:type="numbering" w:customStyle="1" w:styleId="23">
    <w:name w:val="Нет списка2"/>
    <w:next w:val="a2"/>
    <w:uiPriority w:val="99"/>
    <w:semiHidden/>
    <w:rsid w:val="00140F9A"/>
  </w:style>
  <w:style w:type="paragraph" w:customStyle="1" w:styleId="24">
    <w:name w:val="Стиль2"/>
    <w:basedOn w:val="a"/>
    <w:link w:val="25"/>
    <w:uiPriority w:val="99"/>
    <w:qFormat/>
    <w:rsid w:val="00140F9A"/>
    <w:pPr>
      <w:suppressAutoHyphens w:val="0"/>
      <w:spacing w:after="0" w:line="240" w:lineRule="auto"/>
      <w:jc w:val="center"/>
    </w:pPr>
    <w:rPr>
      <w:rFonts w:ascii="Times New Roman" w:eastAsia="Times New Roman" w:hAnsi="Times New Roman" w:cs="Times New Roman"/>
      <w:b/>
      <w:caps/>
      <w:color w:val="auto"/>
      <w:kern w:val="0"/>
      <w:sz w:val="28"/>
      <w:szCs w:val="24"/>
      <w:lang w:eastAsia="ru-RU"/>
    </w:rPr>
  </w:style>
  <w:style w:type="character" w:styleId="af6">
    <w:name w:val="Hyperlink"/>
    <w:uiPriority w:val="99"/>
    <w:unhideWhenUsed/>
    <w:rsid w:val="00140F9A"/>
    <w:rPr>
      <w:color w:val="0000FF"/>
      <w:u w:val="single"/>
    </w:rPr>
  </w:style>
  <w:style w:type="paragraph" w:customStyle="1" w:styleId="Osnova">
    <w:name w:val="Osnova"/>
    <w:basedOn w:val="a"/>
    <w:rsid w:val="00140F9A"/>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customStyle="1" w:styleId="15">
    <w:name w:val="Основной шрифт абзаца1"/>
    <w:rsid w:val="00140F9A"/>
  </w:style>
  <w:style w:type="character" w:styleId="af7">
    <w:name w:val="endnote reference"/>
    <w:rsid w:val="00140F9A"/>
    <w:rPr>
      <w:vertAlign w:val="superscript"/>
    </w:rPr>
  </w:style>
  <w:style w:type="character" w:customStyle="1" w:styleId="af8">
    <w:name w:val="Символы концевой сноски"/>
    <w:rsid w:val="00140F9A"/>
  </w:style>
  <w:style w:type="paragraph" w:customStyle="1" w:styleId="16">
    <w:name w:val="Заголовок1"/>
    <w:basedOn w:val="a"/>
    <w:next w:val="ac"/>
    <w:rsid w:val="00140F9A"/>
    <w:pPr>
      <w:keepNext/>
      <w:widowControl w:val="0"/>
      <w:spacing w:before="240" w:after="120" w:line="240" w:lineRule="auto"/>
    </w:pPr>
    <w:rPr>
      <w:rFonts w:ascii="Arial" w:eastAsia="SimSun" w:hAnsi="Arial" w:cs="Tahoma"/>
      <w:color w:val="auto"/>
      <w:sz w:val="28"/>
      <w:szCs w:val="28"/>
      <w:lang w:eastAsia="hi-IN" w:bidi="hi-IN"/>
    </w:rPr>
  </w:style>
  <w:style w:type="paragraph" w:styleId="af9">
    <w:name w:val="List"/>
    <w:basedOn w:val="ac"/>
    <w:rsid w:val="00140F9A"/>
    <w:pPr>
      <w:shd w:val="clear" w:color="auto" w:fill="auto"/>
      <w:suppressAutoHyphens/>
      <w:spacing w:after="120" w:line="240" w:lineRule="auto"/>
      <w:ind w:firstLine="0"/>
      <w:jc w:val="left"/>
    </w:pPr>
    <w:rPr>
      <w:rFonts w:eastAsia="SimSun" w:cs="Tahoma"/>
      <w:kern w:val="1"/>
      <w:sz w:val="24"/>
      <w:szCs w:val="24"/>
      <w:lang w:eastAsia="hi-IN" w:bidi="hi-IN"/>
    </w:rPr>
  </w:style>
  <w:style w:type="paragraph" w:customStyle="1" w:styleId="17">
    <w:name w:val="Название1"/>
    <w:basedOn w:val="a"/>
    <w:rsid w:val="00140F9A"/>
    <w:pPr>
      <w:widowControl w:val="0"/>
      <w:suppressLineNumbers/>
      <w:spacing w:before="120" w:after="120" w:line="240" w:lineRule="auto"/>
    </w:pPr>
    <w:rPr>
      <w:rFonts w:ascii="Times New Roman" w:eastAsia="SimSun" w:hAnsi="Times New Roman" w:cs="Tahoma"/>
      <w:i/>
      <w:iCs/>
      <w:color w:val="auto"/>
      <w:sz w:val="24"/>
      <w:szCs w:val="24"/>
      <w:lang w:eastAsia="hi-IN" w:bidi="hi-IN"/>
    </w:rPr>
  </w:style>
  <w:style w:type="paragraph" w:customStyle="1" w:styleId="18">
    <w:name w:val="Указатель1"/>
    <w:basedOn w:val="a"/>
    <w:rsid w:val="00140F9A"/>
    <w:pPr>
      <w:widowControl w:val="0"/>
      <w:suppressLineNumbers/>
      <w:spacing w:after="0" w:line="240" w:lineRule="auto"/>
    </w:pPr>
    <w:rPr>
      <w:rFonts w:ascii="Times New Roman" w:eastAsia="SimSun" w:hAnsi="Times New Roman" w:cs="Tahoma"/>
      <w:color w:val="auto"/>
      <w:sz w:val="24"/>
      <w:szCs w:val="24"/>
      <w:lang w:eastAsia="hi-IN" w:bidi="hi-IN"/>
    </w:rPr>
  </w:style>
  <w:style w:type="paragraph" w:customStyle="1" w:styleId="afa">
    <w:name w:val="Текст в заданном формате"/>
    <w:basedOn w:val="a"/>
    <w:rsid w:val="00140F9A"/>
    <w:pPr>
      <w:widowControl w:val="0"/>
      <w:spacing w:after="0" w:line="240" w:lineRule="auto"/>
    </w:pPr>
    <w:rPr>
      <w:rFonts w:ascii="Courier New" w:eastAsia="NSimSun" w:hAnsi="Courier New" w:cs="Courier New"/>
      <w:color w:val="auto"/>
      <w:sz w:val="20"/>
      <w:szCs w:val="20"/>
      <w:lang w:eastAsia="hi-IN" w:bidi="hi-IN"/>
    </w:rPr>
  </w:style>
  <w:style w:type="paragraph" w:customStyle="1" w:styleId="Zag2">
    <w:name w:val="Zag_2"/>
    <w:basedOn w:val="a"/>
    <w:rsid w:val="00140F9A"/>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Zag3">
    <w:name w:val="Zag_3"/>
    <w:basedOn w:val="a"/>
    <w:uiPriority w:val="99"/>
    <w:rsid w:val="00140F9A"/>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styleId="afb">
    <w:name w:val="header"/>
    <w:basedOn w:val="a"/>
    <w:link w:val="afc"/>
    <w:unhideWhenUsed/>
    <w:rsid w:val="00140F9A"/>
    <w:pPr>
      <w:widowControl w:val="0"/>
      <w:tabs>
        <w:tab w:val="center" w:pos="4677"/>
        <w:tab w:val="right" w:pos="9355"/>
      </w:tabs>
      <w:spacing w:after="0" w:line="240" w:lineRule="auto"/>
    </w:pPr>
    <w:rPr>
      <w:rFonts w:ascii="Times New Roman" w:eastAsia="SimSun" w:hAnsi="Times New Roman" w:cs="Mangal"/>
      <w:color w:val="auto"/>
      <w:sz w:val="24"/>
      <w:szCs w:val="21"/>
      <w:lang w:eastAsia="hi-IN" w:bidi="hi-IN"/>
    </w:rPr>
  </w:style>
  <w:style w:type="character" w:customStyle="1" w:styleId="afc">
    <w:name w:val="Верхний колонтитул Знак"/>
    <w:link w:val="afb"/>
    <w:rsid w:val="00140F9A"/>
    <w:rPr>
      <w:rFonts w:eastAsia="SimSun" w:cs="Mangal"/>
      <w:kern w:val="1"/>
      <w:sz w:val="24"/>
      <w:szCs w:val="21"/>
      <w:lang w:eastAsia="hi-IN" w:bidi="hi-IN"/>
    </w:rPr>
  </w:style>
  <w:style w:type="paragraph" w:customStyle="1" w:styleId="afd">
    <w:name w:val="Ξαϋχνϋι"/>
    <w:basedOn w:val="a"/>
    <w:uiPriority w:val="99"/>
    <w:rsid w:val="00140F9A"/>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e">
    <w:name w:val="Νξβϋι"/>
    <w:basedOn w:val="a"/>
    <w:uiPriority w:val="99"/>
    <w:rsid w:val="00140F9A"/>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styleId="aff">
    <w:name w:val="Body Text Indent"/>
    <w:basedOn w:val="a"/>
    <w:link w:val="aff0"/>
    <w:rsid w:val="00140F9A"/>
    <w:pPr>
      <w:suppressAutoHyphens w:val="0"/>
      <w:spacing w:after="120" w:line="240" w:lineRule="auto"/>
      <w:ind w:left="283"/>
    </w:pPr>
    <w:rPr>
      <w:rFonts w:ascii="Times New Roman" w:eastAsia="Times New Roman" w:hAnsi="Times New Roman" w:cs="Times New Roman"/>
      <w:color w:val="auto"/>
      <w:kern w:val="0"/>
      <w:sz w:val="24"/>
      <w:szCs w:val="24"/>
    </w:rPr>
  </w:style>
  <w:style w:type="character" w:customStyle="1" w:styleId="aff0">
    <w:name w:val="Основной текст с отступом Знак"/>
    <w:link w:val="aff"/>
    <w:rsid w:val="00140F9A"/>
    <w:rPr>
      <w:rFonts w:eastAsia="Times New Roman"/>
      <w:sz w:val="24"/>
      <w:szCs w:val="24"/>
    </w:rPr>
  </w:style>
  <w:style w:type="paragraph" w:customStyle="1" w:styleId="Zag1">
    <w:name w:val="Zag_1"/>
    <w:basedOn w:val="a"/>
    <w:uiPriority w:val="99"/>
    <w:rsid w:val="00140F9A"/>
    <w:pPr>
      <w:widowControl w:val="0"/>
      <w:suppressAutoHyphens w:val="0"/>
      <w:autoSpaceDE w:val="0"/>
      <w:autoSpaceDN w:val="0"/>
      <w:adjustRightInd w:val="0"/>
      <w:spacing w:after="337" w:line="302" w:lineRule="exact"/>
      <w:jc w:val="center"/>
    </w:pPr>
    <w:rPr>
      <w:rFonts w:ascii="Times New Roman" w:eastAsia="Times New Roman" w:hAnsi="Times New Roman" w:cs="Times New Roman"/>
      <w:b/>
      <w:bCs/>
      <w:color w:val="000000"/>
      <w:kern w:val="0"/>
      <w:sz w:val="24"/>
      <w:szCs w:val="24"/>
      <w:lang w:val="en-US" w:eastAsia="ru-RU"/>
    </w:rPr>
  </w:style>
  <w:style w:type="paragraph" w:customStyle="1" w:styleId="33">
    <w:name w:val="Заголовок 3+"/>
    <w:basedOn w:val="a"/>
    <w:rsid w:val="00140F9A"/>
    <w:pPr>
      <w:widowControl w:val="0"/>
      <w:suppressAutoHyphens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color w:val="auto"/>
      <w:kern w:val="0"/>
      <w:sz w:val="28"/>
      <w:szCs w:val="20"/>
      <w:lang w:eastAsia="ru-RU"/>
    </w:rPr>
  </w:style>
  <w:style w:type="paragraph" w:styleId="34">
    <w:name w:val="Body Text Indent 3"/>
    <w:basedOn w:val="a"/>
    <w:link w:val="35"/>
    <w:rsid w:val="00140F9A"/>
    <w:pPr>
      <w:suppressAutoHyphens w:val="0"/>
      <w:spacing w:after="120" w:line="240" w:lineRule="auto"/>
      <w:ind w:left="283"/>
    </w:pPr>
    <w:rPr>
      <w:rFonts w:ascii="Times New Roman" w:eastAsia="Calibri" w:hAnsi="Times New Roman" w:cs="Times New Roman"/>
      <w:color w:val="auto"/>
      <w:kern w:val="0"/>
      <w:sz w:val="16"/>
      <w:szCs w:val="16"/>
    </w:rPr>
  </w:style>
  <w:style w:type="character" w:customStyle="1" w:styleId="35">
    <w:name w:val="Основной текст с отступом 3 Знак"/>
    <w:link w:val="34"/>
    <w:rsid w:val="00140F9A"/>
    <w:rPr>
      <w:rFonts w:eastAsia="Calibri"/>
      <w:sz w:val="16"/>
      <w:szCs w:val="16"/>
      <w:lang w:eastAsia="en-US"/>
    </w:rPr>
  </w:style>
  <w:style w:type="paragraph" w:customStyle="1" w:styleId="aff1">
    <w:name w:val="Новый"/>
    <w:basedOn w:val="a"/>
    <w:uiPriority w:val="99"/>
    <w:rsid w:val="00140F9A"/>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paragraph" w:styleId="aff2">
    <w:name w:val="annotation text"/>
    <w:basedOn w:val="a"/>
    <w:link w:val="aff3"/>
    <w:uiPriority w:val="99"/>
    <w:unhideWhenUsed/>
    <w:rsid w:val="00140F9A"/>
    <w:pPr>
      <w:suppressAutoHyphens w:val="0"/>
      <w:spacing w:after="0" w:line="240" w:lineRule="auto"/>
    </w:pPr>
    <w:rPr>
      <w:rFonts w:ascii="Times New Roman" w:eastAsia="Times New Roman" w:hAnsi="Times New Roman" w:cs="Times New Roman"/>
      <w:color w:val="auto"/>
      <w:kern w:val="0"/>
      <w:sz w:val="20"/>
      <w:szCs w:val="20"/>
    </w:rPr>
  </w:style>
  <w:style w:type="character" w:customStyle="1" w:styleId="aff3">
    <w:name w:val="Текст примечания Знак"/>
    <w:link w:val="aff2"/>
    <w:uiPriority w:val="99"/>
    <w:rsid w:val="00140F9A"/>
    <w:rPr>
      <w:rFonts w:eastAsia="Times New Roman"/>
    </w:rPr>
  </w:style>
  <w:style w:type="paragraph" w:styleId="aff4">
    <w:name w:val="annotation subject"/>
    <w:basedOn w:val="aff2"/>
    <w:next w:val="aff2"/>
    <w:link w:val="aff5"/>
    <w:unhideWhenUsed/>
    <w:rsid w:val="00140F9A"/>
    <w:rPr>
      <w:rFonts w:eastAsia="Calibri"/>
      <w:b/>
      <w:bCs/>
    </w:rPr>
  </w:style>
  <w:style w:type="character" w:customStyle="1" w:styleId="aff5">
    <w:name w:val="Тема примечания Знак"/>
    <w:link w:val="aff4"/>
    <w:rsid w:val="00140F9A"/>
    <w:rPr>
      <w:rFonts w:eastAsia="Calibri"/>
      <w:b/>
      <w:bCs/>
      <w:lang w:eastAsia="en-US"/>
    </w:rPr>
  </w:style>
  <w:style w:type="paragraph" w:customStyle="1" w:styleId="Style1">
    <w:name w:val="Style1"/>
    <w:basedOn w:val="a"/>
    <w:rsid w:val="00140F9A"/>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styleId="26">
    <w:name w:val="Body Text 2"/>
    <w:basedOn w:val="a"/>
    <w:link w:val="27"/>
    <w:rsid w:val="00140F9A"/>
    <w:pPr>
      <w:suppressAutoHyphens w:val="0"/>
      <w:spacing w:after="120" w:line="480" w:lineRule="auto"/>
    </w:pPr>
    <w:rPr>
      <w:rFonts w:ascii="Times New Roman" w:eastAsia="Times New Roman" w:hAnsi="Times New Roman" w:cs="Times New Roman"/>
      <w:color w:val="auto"/>
      <w:kern w:val="0"/>
      <w:sz w:val="24"/>
      <w:szCs w:val="24"/>
    </w:rPr>
  </w:style>
  <w:style w:type="character" w:customStyle="1" w:styleId="27">
    <w:name w:val="Основной текст 2 Знак"/>
    <w:link w:val="26"/>
    <w:rsid w:val="00140F9A"/>
    <w:rPr>
      <w:rFonts w:eastAsia="Times New Roman"/>
      <w:sz w:val="24"/>
      <w:szCs w:val="24"/>
    </w:rPr>
  </w:style>
  <w:style w:type="character" w:styleId="aff6">
    <w:name w:val="Strong"/>
    <w:qFormat/>
    <w:rsid w:val="00140F9A"/>
    <w:rPr>
      <w:b/>
      <w:bCs/>
    </w:rPr>
  </w:style>
  <w:style w:type="character" w:customStyle="1" w:styleId="apple-converted-space">
    <w:name w:val="apple-converted-space"/>
    <w:rsid w:val="00140F9A"/>
  </w:style>
  <w:style w:type="paragraph" w:customStyle="1" w:styleId="ListParagraph2">
    <w:name w:val="List Paragraph2"/>
    <w:basedOn w:val="a"/>
    <w:rsid w:val="00140F9A"/>
    <w:pPr>
      <w:suppressAutoHyphens w:val="0"/>
      <w:spacing w:after="0" w:line="240" w:lineRule="auto"/>
      <w:ind w:left="720"/>
      <w:contextualSpacing/>
      <w:jc w:val="both"/>
    </w:pPr>
    <w:rPr>
      <w:rFonts w:eastAsia="Times New Roman" w:cs="Times New Roman"/>
      <w:color w:val="auto"/>
      <w:kern w:val="0"/>
    </w:rPr>
  </w:style>
  <w:style w:type="paragraph" w:styleId="aff7">
    <w:name w:val="endnote text"/>
    <w:basedOn w:val="a"/>
    <w:link w:val="aff8"/>
    <w:uiPriority w:val="99"/>
    <w:rsid w:val="00140F9A"/>
    <w:pPr>
      <w:widowControl w:val="0"/>
      <w:suppressAutoHyphens w:val="0"/>
      <w:autoSpaceDE w:val="0"/>
      <w:autoSpaceDN w:val="0"/>
      <w:adjustRightInd w:val="0"/>
      <w:spacing w:after="0" w:line="240" w:lineRule="auto"/>
    </w:pPr>
    <w:rPr>
      <w:rFonts w:ascii="Times New Roman" w:eastAsia="Calibri" w:hAnsi="Times New Roman" w:cs="Times New Roman"/>
      <w:color w:val="auto"/>
      <w:kern w:val="0"/>
      <w:sz w:val="20"/>
      <w:szCs w:val="20"/>
    </w:rPr>
  </w:style>
  <w:style w:type="character" w:customStyle="1" w:styleId="aff8">
    <w:name w:val="Текст концевой сноски Знак"/>
    <w:link w:val="aff7"/>
    <w:uiPriority w:val="99"/>
    <w:rsid w:val="00140F9A"/>
    <w:rPr>
      <w:rFonts w:eastAsia="Calibri"/>
    </w:rPr>
  </w:style>
  <w:style w:type="character" w:customStyle="1" w:styleId="apple-style-span">
    <w:name w:val="apple-style-span"/>
    <w:rsid w:val="00140F9A"/>
  </w:style>
  <w:style w:type="paragraph" w:customStyle="1" w:styleId="zag4">
    <w:name w:val="zag_4"/>
    <w:basedOn w:val="a"/>
    <w:uiPriority w:val="99"/>
    <w:rsid w:val="00140F9A"/>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styleId="aff9">
    <w:name w:val="Plain Text"/>
    <w:aliases w:val=" Знак Знак Знак Знак, Знак Знак Знак,Знак Знак Знак2"/>
    <w:basedOn w:val="a"/>
    <w:link w:val="affa"/>
    <w:rsid w:val="00140F9A"/>
    <w:pPr>
      <w:widowControl w:val="0"/>
      <w:suppressAutoHyphens w:val="0"/>
      <w:autoSpaceDE w:val="0"/>
      <w:autoSpaceDN w:val="0"/>
      <w:spacing w:after="0" w:line="240" w:lineRule="auto"/>
    </w:pPr>
    <w:rPr>
      <w:rFonts w:ascii="Courier New" w:eastAsia="Times New Roman" w:hAnsi="Courier New" w:cs="Times New Roman"/>
      <w:color w:val="auto"/>
      <w:kern w:val="0"/>
      <w:sz w:val="20"/>
      <w:szCs w:val="20"/>
    </w:rPr>
  </w:style>
  <w:style w:type="character" w:customStyle="1" w:styleId="affa">
    <w:name w:val="Текст Знак"/>
    <w:aliases w:val=" Знак Знак Знак Знак Знак, Знак Знак Знак Знак1,Знак Знак Знак2 Знак"/>
    <w:link w:val="aff9"/>
    <w:rsid w:val="00140F9A"/>
    <w:rPr>
      <w:rFonts w:ascii="Courier New" w:eastAsia="Times New Roman" w:hAnsi="Courier New" w:cs="Courier New"/>
    </w:rPr>
  </w:style>
  <w:style w:type="paragraph" w:styleId="28">
    <w:name w:val="Body Text Indent 2"/>
    <w:basedOn w:val="a"/>
    <w:link w:val="29"/>
    <w:rsid w:val="00140F9A"/>
    <w:pPr>
      <w:suppressAutoHyphens w:val="0"/>
      <w:autoSpaceDE w:val="0"/>
      <w:autoSpaceDN w:val="0"/>
      <w:spacing w:after="0" w:line="360" w:lineRule="auto"/>
      <w:ind w:firstLine="851"/>
      <w:jc w:val="both"/>
    </w:pPr>
    <w:rPr>
      <w:rFonts w:ascii="Times New Roman" w:eastAsia="Calibri" w:hAnsi="Times New Roman" w:cs="Times New Roman"/>
      <w:color w:val="auto"/>
      <w:kern w:val="0"/>
      <w:sz w:val="24"/>
      <w:szCs w:val="24"/>
    </w:rPr>
  </w:style>
  <w:style w:type="character" w:customStyle="1" w:styleId="29">
    <w:name w:val="Основной текст с отступом 2 Знак"/>
    <w:link w:val="28"/>
    <w:rsid w:val="00140F9A"/>
    <w:rPr>
      <w:rFonts w:eastAsia="Calibri"/>
      <w:sz w:val="24"/>
      <w:szCs w:val="24"/>
      <w:lang w:eastAsia="en-US"/>
    </w:rPr>
  </w:style>
  <w:style w:type="paragraph" w:customStyle="1" w:styleId="19">
    <w:name w:val="заголовок 1"/>
    <w:basedOn w:val="a"/>
    <w:next w:val="a"/>
    <w:rsid w:val="00140F9A"/>
    <w:pPr>
      <w:keepNext/>
      <w:suppressAutoHyphens w:val="0"/>
      <w:autoSpaceDE w:val="0"/>
      <w:autoSpaceDN w:val="0"/>
      <w:spacing w:after="0" w:line="240" w:lineRule="auto"/>
      <w:jc w:val="both"/>
      <w:outlineLvl w:val="0"/>
    </w:pPr>
    <w:rPr>
      <w:rFonts w:ascii="Times New Roman" w:eastAsia="Times New Roman" w:hAnsi="Times New Roman" w:cs="Times New Roman"/>
      <w:b/>
      <w:bCs/>
      <w:color w:val="auto"/>
      <w:kern w:val="0"/>
      <w:sz w:val="28"/>
      <w:szCs w:val="28"/>
      <w:lang w:eastAsia="ru-RU"/>
    </w:rPr>
  </w:style>
  <w:style w:type="paragraph" w:customStyle="1" w:styleId="2a">
    <w:name w:val="заголовок 2"/>
    <w:basedOn w:val="a"/>
    <w:next w:val="a"/>
    <w:rsid w:val="00140F9A"/>
    <w:pPr>
      <w:keepNext/>
      <w:suppressAutoHyphens w:val="0"/>
      <w:autoSpaceDE w:val="0"/>
      <w:autoSpaceDN w:val="0"/>
      <w:spacing w:after="0" w:line="240" w:lineRule="auto"/>
      <w:jc w:val="both"/>
      <w:outlineLvl w:val="1"/>
    </w:pPr>
    <w:rPr>
      <w:rFonts w:ascii="Times New Roman" w:eastAsia="Times New Roman" w:hAnsi="Times New Roman" w:cs="Times New Roman"/>
      <w:b/>
      <w:bCs/>
      <w:color w:val="auto"/>
      <w:kern w:val="0"/>
      <w:sz w:val="24"/>
      <w:szCs w:val="24"/>
      <w:lang w:eastAsia="ru-RU"/>
    </w:rPr>
  </w:style>
  <w:style w:type="paragraph" w:customStyle="1" w:styleId="36">
    <w:name w:val="заголовок 3"/>
    <w:basedOn w:val="a"/>
    <w:next w:val="a"/>
    <w:rsid w:val="00140F9A"/>
    <w:pPr>
      <w:keepNext/>
      <w:suppressAutoHyphens w:val="0"/>
      <w:autoSpaceDE w:val="0"/>
      <w:autoSpaceDN w:val="0"/>
      <w:spacing w:after="0" w:line="240" w:lineRule="auto"/>
      <w:jc w:val="both"/>
      <w:outlineLvl w:val="2"/>
    </w:pPr>
    <w:rPr>
      <w:rFonts w:ascii="Times New Roman" w:eastAsia="Times New Roman" w:hAnsi="Times New Roman" w:cs="Times New Roman"/>
      <w:color w:val="auto"/>
      <w:kern w:val="0"/>
      <w:sz w:val="24"/>
      <w:szCs w:val="24"/>
      <w:lang w:eastAsia="ru-RU"/>
    </w:rPr>
  </w:style>
  <w:style w:type="paragraph" w:customStyle="1" w:styleId="43">
    <w:name w:val="заголовок 4"/>
    <w:basedOn w:val="a"/>
    <w:next w:val="a"/>
    <w:rsid w:val="00140F9A"/>
    <w:pPr>
      <w:keepNext/>
      <w:suppressAutoHyphens w:val="0"/>
      <w:autoSpaceDE w:val="0"/>
      <w:autoSpaceDN w:val="0"/>
      <w:spacing w:after="0" w:line="240" w:lineRule="auto"/>
      <w:outlineLvl w:val="3"/>
    </w:pPr>
    <w:rPr>
      <w:rFonts w:ascii="Times New Roman" w:eastAsia="Times New Roman" w:hAnsi="Times New Roman" w:cs="Times New Roman"/>
      <w:color w:val="auto"/>
      <w:kern w:val="0"/>
      <w:sz w:val="24"/>
      <w:szCs w:val="24"/>
      <w:lang w:eastAsia="ru-RU"/>
    </w:rPr>
  </w:style>
  <w:style w:type="paragraph" w:customStyle="1" w:styleId="51">
    <w:name w:val="заголовок 5"/>
    <w:basedOn w:val="a"/>
    <w:next w:val="a"/>
    <w:rsid w:val="00140F9A"/>
    <w:pPr>
      <w:keepNext/>
      <w:suppressAutoHyphens w:val="0"/>
      <w:autoSpaceDE w:val="0"/>
      <w:autoSpaceDN w:val="0"/>
      <w:spacing w:after="0" w:line="240" w:lineRule="auto"/>
      <w:jc w:val="center"/>
      <w:outlineLvl w:val="4"/>
    </w:pPr>
    <w:rPr>
      <w:rFonts w:ascii="Times New Roman" w:eastAsia="Times New Roman" w:hAnsi="Times New Roman" w:cs="Times New Roman"/>
      <w:b/>
      <w:bCs/>
      <w:color w:val="auto"/>
      <w:kern w:val="0"/>
      <w:sz w:val="28"/>
      <w:szCs w:val="28"/>
      <w:lang w:eastAsia="ru-RU"/>
    </w:rPr>
  </w:style>
  <w:style w:type="paragraph" w:customStyle="1" w:styleId="6">
    <w:name w:val="заголовок 6"/>
    <w:basedOn w:val="a"/>
    <w:next w:val="a"/>
    <w:rsid w:val="00140F9A"/>
    <w:pPr>
      <w:keepNext/>
      <w:suppressAutoHyphens w:val="0"/>
      <w:autoSpaceDE w:val="0"/>
      <w:autoSpaceDN w:val="0"/>
      <w:spacing w:after="0" w:line="240" w:lineRule="auto"/>
      <w:outlineLvl w:val="5"/>
    </w:pPr>
    <w:rPr>
      <w:rFonts w:ascii="Times New Roman" w:eastAsia="Times New Roman" w:hAnsi="Times New Roman" w:cs="Times New Roman"/>
      <w:b/>
      <w:bCs/>
      <w:color w:val="auto"/>
      <w:kern w:val="0"/>
      <w:sz w:val="32"/>
      <w:szCs w:val="32"/>
      <w:lang w:eastAsia="ru-RU"/>
    </w:rPr>
  </w:style>
  <w:style w:type="paragraph" w:customStyle="1" w:styleId="71">
    <w:name w:val="заголовок 7"/>
    <w:basedOn w:val="a"/>
    <w:next w:val="a"/>
    <w:rsid w:val="00140F9A"/>
    <w:pPr>
      <w:keepNext/>
      <w:pBdr>
        <w:bottom w:val="single" w:sz="12" w:space="2" w:color="auto"/>
      </w:pBdr>
      <w:suppressAutoHyphens w:val="0"/>
      <w:autoSpaceDE w:val="0"/>
      <w:autoSpaceDN w:val="0"/>
      <w:spacing w:after="0" w:line="240" w:lineRule="auto"/>
      <w:jc w:val="both"/>
      <w:outlineLvl w:val="6"/>
    </w:pPr>
    <w:rPr>
      <w:rFonts w:ascii="Times New Roman" w:eastAsia="Times New Roman" w:hAnsi="Times New Roman" w:cs="Times New Roman"/>
      <w:color w:val="auto"/>
      <w:kern w:val="0"/>
      <w:sz w:val="28"/>
      <w:szCs w:val="28"/>
      <w:lang w:eastAsia="ru-RU"/>
    </w:rPr>
  </w:style>
  <w:style w:type="paragraph" w:customStyle="1" w:styleId="81">
    <w:name w:val="заголовок 8"/>
    <w:basedOn w:val="a"/>
    <w:next w:val="a"/>
    <w:rsid w:val="00140F9A"/>
    <w:pPr>
      <w:keepNext/>
      <w:suppressAutoHyphens w:val="0"/>
      <w:autoSpaceDE w:val="0"/>
      <w:autoSpaceDN w:val="0"/>
      <w:spacing w:after="0" w:line="240" w:lineRule="auto"/>
      <w:jc w:val="both"/>
      <w:outlineLvl w:val="7"/>
    </w:pPr>
    <w:rPr>
      <w:rFonts w:ascii="Times New Roman" w:eastAsia="Times New Roman" w:hAnsi="Times New Roman" w:cs="Times New Roman"/>
      <w:i/>
      <w:iCs/>
      <w:color w:val="auto"/>
      <w:kern w:val="0"/>
      <w:sz w:val="24"/>
      <w:szCs w:val="24"/>
      <w:lang w:eastAsia="ru-RU"/>
    </w:rPr>
  </w:style>
  <w:style w:type="character" w:customStyle="1" w:styleId="affb">
    <w:name w:val="Основной шрифт"/>
    <w:rsid w:val="00140F9A"/>
  </w:style>
  <w:style w:type="character" w:customStyle="1" w:styleId="affc">
    <w:name w:val="номер страницы"/>
    <w:rsid w:val="00140F9A"/>
    <w:rPr>
      <w:rFonts w:cs="Times New Roman"/>
    </w:rPr>
  </w:style>
  <w:style w:type="paragraph" w:styleId="affd">
    <w:name w:val="Block Text"/>
    <w:basedOn w:val="a"/>
    <w:rsid w:val="00140F9A"/>
    <w:pPr>
      <w:suppressAutoHyphens w:val="0"/>
      <w:autoSpaceDE w:val="0"/>
      <w:autoSpaceDN w:val="0"/>
      <w:spacing w:after="0" w:line="360" w:lineRule="auto"/>
      <w:ind w:left="-57" w:right="57" w:firstLine="483"/>
      <w:jc w:val="both"/>
    </w:pPr>
    <w:rPr>
      <w:rFonts w:ascii="Times New Roman" w:eastAsia="Times New Roman" w:hAnsi="Times New Roman" w:cs="Times New Roman"/>
      <w:color w:val="auto"/>
      <w:kern w:val="0"/>
      <w:sz w:val="28"/>
      <w:szCs w:val="28"/>
      <w:lang w:eastAsia="ru-RU"/>
    </w:rPr>
  </w:style>
  <w:style w:type="paragraph" w:customStyle="1" w:styleId="affe">
    <w:name w:val="текст сноски"/>
    <w:basedOn w:val="a"/>
    <w:rsid w:val="00140F9A"/>
    <w:pPr>
      <w:suppressAutoHyphens w:val="0"/>
      <w:autoSpaceDE w:val="0"/>
      <w:autoSpaceDN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
    <w:name w:val="знак сноски"/>
    <w:rsid w:val="00140F9A"/>
    <w:rPr>
      <w:rFonts w:cs="Times New Roman"/>
      <w:vertAlign w:val="superscript"/>
    </w:rPr>
  </w:style>
  <w:style w:type="paragraph" w:styleId="37">
    <w:name w:val="Body Text 3"/>
    <w:basedOn w:val="a"/>
    <w:link w:val="38"/>
    <w:rsid w:val="00140F9A"/>
    <w:pPr>
      <w:suppressAutoHyphens w:val="0"/>
      <w:autoSpaceDE w:val="0"/>
      <w:autoSpaceDN w:val="0"/>
      <w:spacing w:after="0" w:line="240" w:lineRule="auto"/>
      <w:jc w:val="both"/>
    </w:pPr>
    <w:rPr>
      <w:rFonts w:ascii="Times New Roman" w:eastAsia="Times New Roman" w:hAnsi="Times New Roman" w:cs="Times New Roman"/>
      <w:color w:val="auto"/>
      <w:kern w:val="0"/>
      <w:sz w:val="28"/>
      <w:szCs w:val="28"/>
    </w:rPr>
  </w:style>
  <w:style w:type="character" w:customStyle="1" w:styleId="38">
    <w:name w:val="Основной текст 3 Знак"/>
    <w:link w:val="37"/>
    <w:rsid w:val="00140F9A"/>
    <w:rPr>
      <w:rFonts w:eastAsia="Times New Roman"/>
      <w:sz w:val="28"/>
      <w:szCs w:val="28"/>
    </w:rPr>
  </w:style>
  <w:style w:type="character" w:customStyle="1" w:styleId="TitleChar">
    <w:name w:val="Title Char"/>
    <w:locked/>
    <w:rsid w:val="00140F9A"/>
    <w:rPr>
      <w:rFonts w:ascii="Cambria" w:hAnsi="Cambria" w:cs="Times New Roman"/>
      <w:b/>
      <w:bCs/>
      <w:kern w:val="28"/>
      <w:sz w:val="32"/>
      <w:szCs w:val="32"/>
    </w:rPr>
  </w:style>
  <w:style w:type="paragraph" w:customStyle="1" w:styleId="BodyText21">
    <w:name w:val="Body Text 21"/>
    <w:basedOn w:val="a"/>
    <w:rsid w:val="00140F9A"/>
    <w:pPr>
      <w:suppressAutoHyphens w:val="0"/>
      <w:autoSpaceDE w:val="0"/>
      <w:autoSpaceDN w:val="0"/>
      <w:spacing w:after="0" w:line="360" w:lineRule="auto"/>
      <w:jc w:val="both"/>
    </w:pPr>
    <w:rPr>
      <w:rFonts w:ascii="Times New Roman" w:eastAsia="Times New Roman" w:hAnsi="Times New Roman" w:cs="Times New Roman"/>
      <w:color w:val="auto"/>
      <w:kern w:val="0"/>
      <w:sz w:val="24"/>
      <w:szCs w:val="24"/>
      <w:lang w:eastAsia="ru-RU"/>
    </w:rPr>
  </w:style>
  <w:style w:type="character" w:customStyle="1" w:styleId="afff0">
    <w:name w:val="Сноска_"/>
    <w:link w:val="afff1"/>
    <w:rsid w:val="00140F9A"/>
    <w:rPr>
      <w:sz w:val="19"/>
      <w:szCs w:val="19"/>
      <w:shd w:val="clear" w:color="auto" w:fill="FFFFFF"/>
    </w:rPr>
  </w:style>
  <w:style w:type="paragraph" w:customStyle="1" w:styleId="afff1">
    <w:name w:val="Сноска"/>
    <w:basedOn w:val="a"/>
    <w:link w:val="afff0"/>
    <w:rsid w:val="00140F9A"/>
    <w:pPr>
      <w:shd w:val="clear" w:color="auto" w:fill="FFFFFF"/>
      <w:suppressAutoHyphens w:val="0"/>
      <w:spacing w:after="0" w:line="216" w:lineRule="exact"/>
      <w:ind w:hanging="280"/>
      <w:jc w:val="center"/>
    </w:pPr>
    <w:rPr>
      <w:rFonts w:ascii="Times New Roman" w:eastAsia="MS Mincho" w:hAnsi="Times New Roman" w:cs="Times New Roman"/>
      <w:color w:val="auto"/>
      <w:kern w:val="0"/>
      <w:sz w:val="19"/>
      <w:szCs w:val="19"/>
    </w:rPr>
  </w:style>
  <w:style w:type="character" w:customStyle="1" w:styleId="2b">
    <w:name w:val="Основной текст (2)_"/>
    <w:link w:val="2c"/>
    <w:rsid w:val="00140F9A"/>
    <w:rPr>
      <w:noProof/>
      <w:sz w:val="10"/>
      <w:szCs w:val="10"/>
      <w:shd w:val="clear" w:color="auto" w:fill="FFFFFF"/>
    </w:rPr>
  </w:style>
  <w:style w:type="paragraph" w:customStyle="1" w:styleId="2c">
    <w:name w:val="Основной текст (2)"/>
    <w:basedOn w:val="a"/>
    <w:link w:val="2b"/>
    <w:rsid w:val="00140F9A"/>
    <w:pPr>
      <w:shd w:val="clear" w:color="auto" w:fill="FFFFFF"/>
      <w:suppressAutoHyphens w:val="0"/>
      <w:spacing w:after="0" w:line="240" w:lineRule="atLeast"/>
    </w:pPr>
    <w:rPr>
      <w:rFonts w:ascii="Times New Roman" w:eastAsia="MS Mincho" w:hAnsi="Times New Roman" w:cs="Times New Roman"/>
      <w:noProof/>
      <w:color w:val="auto"/>
      <w:kern w:val="0"/>
      <w:sz w:val="10"/>
      <w:szCs w:val="10"/>
    </w:rPr>
  </w:style>
  <w:style w:type="character" w:customStyle="1" w:styleId="611pt">
    <w:name w:val="Основной текст (6) + 11 pt"/>
    <w:aliases w:val="Не полужирный"/>
    <w:rsid w:val="00140F9A"/>
    <w:rPr>
      <w:rFonts w:ascii="Times New Roman" w:hAnsi="Times New Roman" w:cs="Times New Roman"/>
      <w:spacing w:val="0"/>
      <w:sz w:val="22"/>
      <w:szCs w:val="22"/>
    </w:rPr>
  </w:style>
  <w:style w:type="paragraph" w:customStyle="1" w:styleId="-11">
    <w:name w:val="Цветной список - Акцент 11"/>
    <w:basedOn w:val="a"/>
    <w:link w:val="-1"/>
    <w:uiPriority w:val="34"/>
    <w:qFormat/>
    <w:rsid w:val="00140F9A"/>
    <w:pPr>
      <w:suppressAutoHyphens w:val="0"/>
      <w:spacing w:after="0" w:line="240" w:lineRule="auto"/>
      <w:ind w:left="720"/>
      <w:contextualSpacing/>
    </w:pPr>
    <w:rPr>
      <w:rFonts w:ascii="Times New Roman" w:eastAsia="Times New Roman" w:hAnsi="Times New Roman" w:cs="Times New Roman"/>
      <w:color w:val="auto"/>
      <w:kern w:val="0"/>
      <w:sz w:val="24"/>
      <w:szCs w:val="24"/>
    </w:rPr>
  </w:style>
  <w:style w:type="character" w:customStyle="1" w:styleId="120">
    <w:name w:val="Основной текст + Полужирный12"/>
    <w:rsid w:val="00140F9A"/>
    <w:rPr>
      <w:b/>
      <w:bCs/>
      <w:sz w:val="22"/>
      <w:szCs w:val="22"/>
      <w:u w:val="single"/>
      <w:lang w:bidi="ar-SA"/>
    </w:rPr>
  </w:style>
  <w:style w:type="character" w:customStyle="1" w:styleId="72">
    <w:name w:val="Основной текст + Курсив7"/>
    <w:rsid w:val="00140F9A"/>
    <w:rPr>
      <w:i/>
      <w:iCs/>
      <w:sz w:val="22"/>
      <w:szCs w:val="22"/>
      <w:lang w:bidi="ar-SA"/>
    </w:rPr>
  </w:style>
  <w:style w:type="character" w:customStyle="1" w:styleId="60">
    <w:name w:val="Основной текст + Курсив6"/>
    <w:rsid w:val="00140F9A"/>
    <w:rPr>
      <w:i/>
      <w:iCs/>
      <w:sz w:val="22"/>
      <w:szCs w:val="22"/>
      <w:lang w:bidi="ar-SA"/>
    </w:rPr>
  </w:style>
  <w:style w:type="character" w:customStyle="1" w:styleId="2Verdana">
    <w:name w:val="Основной текст (2) + Verdana"/>
    <w:aliases w:val="8,5 pt,Колонтитул + Trebuchet MS,15"/>
    <w:rsid w:val="00140F9A"/>
    <w:rPr>
      <w:rFonts w:ascii="Verdana" w:hAnsi="Verdana" w:cs="Verdana"/>
      <w:b/>
      <w:bCs/>
      <w:noProof/>
      <w:sz w:val="17"/>
      <w:szCs w:val="17"/>
      <w:lang w:bidi="ar-SA"/>
    </w:rPr>
  </w:style>
  <w:style w:type="character" w:customStyle="1" w:styleId="Verdana1">
    <w:name w:val="Основной текст + Verdana1"/>
    <w:aliases w:val="81,5 pt1,Полужирный,Основной текст + 91,Интервал 0 pt1"/>
    <w:rsid w:val="00140F9A"/>
    <w:rPr>
      <w:rFonts w:ascii="Verdana" w:hAnsi="Verdana" w:cs="Verdana"/>
      <w:b/>
      <w:bCs/>
      <w:color w:val="000000"/>
      <w:spacing w:val="0"/>
      <w:sz w:val="17"/>
      <w:szCs w:val="17"/>
      <w:lang w:val="ru-RU" w:eastAsia="ru-RU" w:bidi="ar-SA"/>
    </w:rPr>
  </w:style>
  <w:style w:type="character" w:customStyle="1" w:styleId="afff2">
    <w:name w:val="Основной текст + Полужирный"/>
    <w:rsid w:val="00140F9A"/>
    <w:rPr>
      <w:rFonts w:ascii="Times New Roman" w:hAnsi="Times New Roman" w:cs="Times New Roman"/>
      <w:b/>
      <w:bCs/>
      <w:color w:val="000000"/>
      <w:spacing w:val="0"/>
      <w:sz w:val="20"/>
      <w:szCs w:val="20"/>
      <w:lang w:val="ru-RU" w:eastAsia="ru-RU" w:bidi="ar-SA"/>
    </w:rPr>
  </w:style>
  <w:style w:type="character" w:customStyle="1" w:styleId="2d">
    <w:name w:val="Основной текст + Полужирный2"/>
    <w:rsid w:val="00140F9A"/>
    <w:rPr>
      <w:rFonts w:ascii="Times New Roman" w:hAnsi="Times New Roman" w:cs="Times New Roman"/>
      <w:b/>
      <w:bCs/>
      <w:color w:val="000000"/>
      <w:spacing w:val="0"/>
      <w:sz w:val="20"/>
      <w:szCs w:val="20"/>
      <w:lang w:val="ru-RU" w:eastAsia="ru-RU" w:bidi="ar-SA"/>
    </w:rPr>
  </w:style>
  <w:style w:type="paragraph" w:customStyle="1" w:styleId="44">
    <w:name w:val="Основной текст (4)"/>
    <w:basedOn w:val="a"/>
    <w:rsid w:val="00140F9A"/>
    <w:pPr>
      <w:shd w:val="clear" w:color="auto" w:fill="FFFFFF"/>
      <w:suppressAutoHyphens w:val="0"/>
      <w:spacing w:before="840" w:after="240" w:line="240" w:lineRule="atLeast"/>
      <w:jc w:val="center"/>
    </w:pPr>
    <w:rPr>
      <w:rFonts w:ascii="Verdana" w:eastAsia="Times New Roman" w:hAnsi="Verdana" w:cs="Times New Roman"/>
      <w:color w:val="auto"/>
      <w:kern w:val="0"/>
      <w:sz w:val="20"/>
      <w:szCs w:val="20"/>
    </w:rPr>
  </w:style>
  <w:style w:type="character" w:customStyle="1" w:styleId="2e">
    <w:name w:val="Заголовок №2_"/>
    <w:link w:val="2f"/>
    <w:rsid w:val="00140F9A"/>
    <w:rPr>
      <w:rFonts w:ascii="Verdana" w:hAnsi="Verdana"/>
      <w:b/>
      <w:bCs/>
      <w:sz w:val="19"/>
      <w:szCs w:val="19"/>
      <w:shd w:val="clear" w:color="auto" w:fill="FFFFFF"/>
    </w:rPr>
  </w:style>
  <w:style w:type="paragraph" w:customStyle="1" w:styleId="2f">
    <w:name w:val="Заголовок №2"/>
    <w:basedOn w:val="a"/>
    <w:link w:val="2e"/>
    <w:rsid w:val="00140F9A"/>
    <w:pPr>
      <w:shd w:val="clear" w:color="auto" w:fill="FFFFFF"/>
      <w:suppressAutoHyphens w:val="0"/>
      <w:spacing w:before="360" w:after="60" w:line="302" w:lineRule="exact"/>
      <w:jc w:val="center"/>
      <w:outlineLvl w:val="1"/>
    </w:pPr>
    <w:rPr>
      <w:rFonts w:ascii="Verdana" w:eastAsia="MS Mincho" w:hAnsi="Verdana" w:cs="Times New Roman"/>
      <w:b/>
      <w:bCs/>
      <w:color w:val="auto"/>
      <w:kern w:val="0"/>
      <w:sz w:val="19"/>
      <w:szCs w:val="19"/>
    </w:rPr>
  </w:style>
  <w:style w:type="character" w:customStyle="1" w:styleId="21pt">
    <w:name w:val="Заголовок №2 + Интервал 1 pt"/>
    <w:rsid w:val="00140F9A"/>
    <w:rPr>
      <w:rFonts w:ascii="Verdana" w:hAnsi="Verdana"/>
      <w:b/>
      <w:bCs/>
      <w:spacing w:val="30"/>
      <w:sz w:val="19"/>
      <w:szCs w:val="19"/>
      <w:lang w:bidi="ar-SA"/>
    </w:rPr>
  </w:style>
  <w:style w:type="character" w:customStyle="1" w:styleId="21pt1">
    <w:name w:val="Заголовок №2 + Интервал 1 pt1"/>
    <w:rsid w:val="00140F9A"/>
    <w:rPr>
      <w:rFonts w:ascii="Verdana" w:hAnsi="Verdana"/>
      <w:b/>
      <w:bCs/>
      <w:spacing w:val="30"/>
      <w:sz w:val="19"/>
      <w:szCs w:val="19"/>
      <w:lang w:bidi="ar-SA"/>
    </w:rPr>
  </w:style>
  <w:style w:type="character" w:customStyle="1" w:styleId="52">
    <w:name w:val="Основной текст (5)_"/>
    <w:link w:val="53"/>
    <w:rsid w:val="00140F9A"/>
    <w:rPr>
      <w:shd w:val="clear" w:color="auto" w:fill="FFFFFF"/>
    </w:rPr>
  </w:style>
  <w:style w:type="paragraph" w:customStyle="1" w:styleId="53">
    <w:name w:val="Основной текст (5)"/>
    <w:basedOn w:val="a"/>
    <w:link w:val="52"/>
    <w:rsid w:val="00140F9A"/>
    <w:pPr>
      <w:shd w:val="clear" w:color="auto" w:fill="FFFFFF"/>
      <w:suppressAutoHyphens w:val="0"/>
      <w:spacing w:after="0" w:line="192" w:lineRule="exact"/>
      <w:jc w:val="both"/>
    </w:pPr>
    <w:rPr>
      <w:rFonts w:ascii="Times New Roman" w:eastAsia="MS Mincho" w:hAnsi="Times New Roman" w:cs="Times New Roman"/>
      <w:color w:val="auto"/>
      <w:kern w:val="0"/>
      <w:sz w:val="20"/>
      <w:szCs w:val="20"/>
    </w:rPr>
  </w:style>
  <w:style w:type="character" w:customStyle="1" w:styleId="61">
    <w:name w:val="Основной текст (6)_"/>
    <w:link w:val="62"/>
    <w:locked/>
    <w:rsid w:val="00140F9A"/>
    <w:rPr>
      <w:b/>
      <w:bCs/>
      <w:sz w:val="16"/>
      <w:szCs w:val="16"/>
      <w:shd w:val="clear" w:color="auto" w:fill="FFFFFF"/>
    </w:rPr>
  </w:style>
  <w:style w:type="paragraph" w:customStyle="1" w:styleId="62">
    <w:name w:val="Основной текст (6)"/>
    <w:basedOn w:val="a"/>
    <w:link w:val="61"/>
    <w:rsid w:val="00140F9A"/>
    <w:pPr>
      <w:shd w:val="clear" w:color="auto" w:fill="FFFFFF"/>
      <w:suppressAutoHyphens w:val="0"/>
      <w:spacing w:after="0" w:line="240" w:lineRule="atLeast"/>
    </w:pPr>
    <w:rPr>
      <w:rFonts w:ascii="Times New Roman" w:eastAsia="MS Mincho" w:hAnsi="Times New Roman" w:cs="Times New Roman"/>
      <w:b/>
      <w:bCs/>
      <w:color w:val="auto"/>
      <w:kern w:val="0"/>
      <w:sz w:val="16"/>
      <w:szCs w:val="16"/>
    </w:rPr>
  </w:style>
  <w:style w:type="character" w:customStyle="1" w:styleId="61pt">
    <w:name w:val="Основной текст (6) + Интервал 1 pt"/>
    <w:rsid w:val="00140F9A"/>
    <w:rPr>
      <w:b/>
      <w:bCs/>
      <w:spacing w:val="20"/>
      <w:sz w:val="16"/>
      <w:szCs w:val="16"/>
      <w:lang w:bidi="ar-SA"/>
    </w:rPr>
  </w:style>
  <w:style w:type="character" w:customStyle="1" w:styleId="61pt2">
    <w:name w:val="Основной текст (6) + Интервал 1 pt2"/>
    <w:rsid w:val="00140F9A"/>
    <w:rPr>
      <w:rFonts w:ascii="Times New Roman" w:hAnsi="Times New Roman" w:cs="Times New Roman"/>
      <w:b w:val="0"/>
      <w:bCs w:val="0"/>
      <w:spacing w:val="20"/>
      <w:sz w:val="16"/>
      <w:szCs w:val="16"/>
      <w:lang w:bidi="ar-SA"/>
    </w:rPr>
  </w:style>
  <w:style w:type="character" w:customStyle="1" w:styleId="61pt1">
    <w:name w:val="Основной текст (6) + Интервал 1 pt1"/>
    <w:rsid w:val="00140F9A"/>
    <w:rPr>
      <w:rFonts w:ascii="Times New Roman" w:hAnsi="Times New Roman" w:cs="Times New Roman"/>
      <w:b w:val="0"/>
      <w:bCs w:val="0"/>
      <w:spacing w:val="20"/>
      <w:sz w:val="16"/>
      <w:szCs w:val="16"/>
      <w:lang w:bidi="ar-SA"/>
    </w:rPr>
  </w:style>
  <w:style w:type="character" w:styleId="afff3">
    <w:name w:val="Emphasis"/>
    <w:qFormat/>
    <w:rsid w:val="00140F9A"/>
    <w:rPr>
      <w:i/>
      <w:iCs/>
    </w:rPr>
  </w:style>
  <w:style w:type="table" w:styleId="afff4">
    <w:name w:val="Table Grid"/>
    <w:basedOn w:val="a1"/>
    <w:uiPriority w:val="59"/>
    <w:rsid w:val="00140F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Заголовок №1_"/>
    <w:link w:val="110"/>
    <w:uiPriority w:val="99"/>
    <w:rsid w:val="00140F9A"/>
    <w:rPr>
      <w:rFonts w:ascii="Century Schoolbook" w:hAnsi="Century Schoolbook"/>
      <w:b/>
      <w:bCs/>
      <w:sz w:val="24"/>
      <w:szCs w:val="24"/>
      <w:shd w:val="clear" w:color="auto" w:fill="FFFFFF"/>
    </w:rPr>
  </w:style>
  <w:style w:type="paragraph" w:customStyle="1" w:styleId="110">
    <w:name w:val="Заголовок №11"/>
    <w:basedOn w:val="a"/>
    <w:link w:val="1a"/>
    <w:uiPriority w:val="99"/>
    <w:rsid w:val="00140F9A"/>
    <w:pPr>
      <w:shd w:val="clear" w:color="auto" w:fill="FFFFFF"/>
      <w:suppressAutoHyphens w:val="0"/>
      <w:spacing w:after="300" w:line="326" w:lineRule="exact"/>
      <w:ind w:hanging="420"/>
      <w:jc w:val="center"/>
      <w:outlineLvl w:val="0"/>
    </w:pPr>
    <w:rPr>
      <w:rFonts w:ascii="Century Schoolbook" w:eastAsia="MS Mincho" w:hAnsi="Century Schoolbook" w:cs="Times New Roman"/>
      <w:b/>
      <w:bCs/>
      <w:color w:val="auto"/>
      <w:kern w:val="0"/>
      <w:sz w:val="24"/>
      <w:szCs w:val="24"/>
    </w:rPr>
  </w:style>
  <w:style w:type="character" w:customStyle="1" w:styleId="337">
    <w:name w:val="Основной текст (3)37"/>
    <w:rsid w:val="00140F9A"/>
    <w:rPr>
      <w:rFonts w:ascii="Century Schoolbook" w:hAnsi="Century Schoolbook"/>
      <w:b w:val="0"/>
      <w:bCs w:val="0"/>
      <w:i w:val="0"/>
      <w:iCs w:val="0"/>
      <w:sz w:val="26"/>
      <w:szCs w:val="26"/>
      <w:lang w:bidi="ar-SA"/>
    </w:rPr>
  </w:style>
  <w:style w:type="character" w:customStyle="1" w:styleId="328">
    <w:name w:val="Основной текст (3) + Полужирный28"/>
    <w:rsid w:val="00140F9A"/>
    <w:rPr>
      <w:rFonts w:ascii="Century Schoolbook" w:hAnsi="Century Schoolbook"/>
      <w:b/>
      <w:bCs/>
      <w:lang w:bidi="ar-SA"/>
    </w:rPr>
  </w:style>
  <w:style w:type="character" w:customStyle="1" w:styleId="180">
    <w:name w:val="Заголовок №18"/>
    <w:rsid w:val="00140F9A"/>
  </w:style>
  <w:style w:type="character" w:customStyle="1" w:styleId="2f0">
    <w:name w:val="Основной текст (2) + Не курсив"/>
    <w:rsid w:val="00140F9A"/>
    <w:rPr>
      <w:rFonts w:ascii="Century Schoolbook" w:hAnsi="Century Schoolbook" w:cs="Century Schoolbook"/>
      <w:i/>
      <w:iCs/>
      <w:noProof/>
      <w:spacing w:val="0"/>
      <w:sz w:val="20"/>
      <w:szCs w:val="20"/>
      <w:lang w:bidi="ar-SA"/>
    </w:rPr>
  </w:style>
  <w:style w:type="character" w:customStyle="1" w:styleId="215">
    <w:name w:val="Основной текст (2)15"/>
    <w:rsid w:val="00140F9A"/>
    <w:rPr>
      <w:rFonts w:ascii="Century Schoolbook" w:hAnsi="Century Schoolbook" w:cs="Century Schoolbook"/>
      <w:i/>
      <w:iCs/>
      <w:noProof/>
      <w:spacing w:val="0"/>
      <w:sz w:val="20"/>
      <w:szCs w:val="20"/>
      <w:lang w:bidi="ar-SA"/>
    </w:rPr>
  </w:style>
  <w:style w:type="character" w:customStyle="1" w:styleId="327">
    <w:name w:val="Основной текст (3) + Полужирный27"/>
    <w:aliases w:val="Курсив"/>
    <w:rsid w:val="00140F9A"/>
    <w:rPr>
      <w:rFonts w:ascii="Century Schoolbook" w:hAnsi="Century Schoolbook"/>
      <w:b/>
      <w:bCs/>
      <w:i/>
      <w:iCs/>
      <w:lang w:bidi="ar-SA"/>
    </w:rPr>
  </w:style>
  <w:style w:type="character" w:customStyle="1" w:styleId="39">
    <w:name w:val="Основной текст (3) + Курсив"/>
    <w:rsid w:val="00140F9A"/>
    <w:rPr>
      <w:rFonts w:ascii="Century Schoolbook" w:hAnsi="Century Schoolbook"/>
      <w:i/>
      <w:iCs/>
      <w:lang w:bidi="ar-SA"/>
    </w:rPr>
  </w:style>
  <w:style w:type="character" w:customStyle="1" w:styleId="336">
    <w:name w:val="Основной текст (3)36"/>
    <w:rsid w:val="00140F9A"/>
    <w:rPr>
      <w:rFonts w:ascii="Century Schoolbook" w:hAnsi="Century Schoolbook"/>
      <w:b w:val="0"/>
      <w:bCs w:val="0"/>
      <w:i w:val="0"/>
      <w:iCs w:val="0"/>
      <w:sz w:val="26"/>
      <w:szCs w:val="26"/>
      <w:lang w:bidi="ar-SA"/>
    </w:rPr>
  </w:style>
  <w:style w:type="character" w:customStyle="1" w:styleId="325">
    <w:name w:val="Основной текст (3) + Курсив25"/>
    <w:rsid w:val="00140F9A"/>
    <w:rPr>
      <w:rFonts w:ascii="Century Schoolbook" w:hAnsi="Century Schoolbook"/>
      <w:i/>
      <w:iCs/>
      <w:lang w:bidi="ar-SA"/>
    </w:rPr>
  </w:style>
  <w:style w:type="character" w:customStyle="1" w:styleId="326">
    <w:name w:val="Основной текст (3) + Полужирный26"/>
    <w:aliases w:val="Курсив36"/>
    <w:rsid w:val="00140F9A"/>
    <w:rPr>
      <w:rFonts w:ascii="Century Schoolbook" w:hAnsi="Century Schoolbook"/>
      <w:b/>
      <w:bCs/>
      <w:i/>
      <w:iCs/>
      <w:lang w:bidi="ar-SA"/>
    </w:rPr>
  </w:style>
  <w:style w:type="character" w:customStyle="1" w:styleId="3250">
    <w:name w:val="Основной текст (3) + Полужирный25"/>
    <w:rsid w:val="00140F9A"/>
    <w:rPr>
      <w:rFonts w:ascii="Century Schoolbook" w:hAnsi="Century Schoolbook"/>
      <w:b/>
      <w:bCs/>
      <w:lang w:bidi="ar-SA"/>
    </w:rPr>
  </w:style>
  <w:style w:type="character" w:customStyle="1" w:styleId="335">
    <w:name w:val="Основной текст (3)35"/>
    <w:rsid w:val="00140F9A"/>
    <w:rPr>
      <w:rFonts w:ascii="Century Schoolbook" w:hAnsi="Century Schoolbook"/>
      <w:b w:val="0"/>
      <w:bCs w:val="0"/>
      <w:i w:val="0"/>
      <w:iCs w:val="0"/>
      <w:sz w:val="26"/>
      <w:szCs w:val="26"/>
      <w:lang w:bidi="ar-SA"/>
    </w:rPr>
  </w:style>
  <w:style w:type="character" w:customStyle="1" w:styleId="324">
    <w:name w:val="Основной текст (3) + Курсив24"/>
    <w:rsid w:val="00140F9A"/>
    <w:rPr>
      <w:rFonts w:ascii="Century Schoolbook" w:hAnsi="Century Schoolbook"/>
      <w:i/>
      <w:iCs/>
      <w:lang w:bidi="ar-SA"/>
    </w:rPr>
  </w:style>
  <w:style w:type="character" w:customStyle="1" w:styleId="3240">
    <w:name w:val="Основной текст (3) + Полужирный24"/>
    <w:rsid w:val="00140F9A"/>
    <w:rPr>
      <w:rFonts w:ascii="Century Schoolbook" w:hAnsi="Century Schoolbook"/>
      <w:b/>
      <w:bCs/>
      <w:lang w:bidi="ar-SA"/>
    </w:rPr>
  </w:style>
  <w:style w:type="character" w:customStyle="1" w:styleId="214">
    <w:name w:val="Основной текст (2)14"/>
    <w:rsid w:val="00140F9A"/>
    <w:rPr>
      <w:rFonts w:ascii="Century Schoolbook" w:hAnsi="Century Schoolbook" w:cs="Century Schoolbook"/>
      <w:i/>
      <w:iCs/>
      <w:noProof/>
      <w:spacing w:val="0"/>
      <w:sz w:val="20"/>
      <w:szCs w:val="20"/>
      <w:lang w:bidi="ar-SA"/>
    </w:rPr>
  </w:style>
  <w:style w:type="character" w:customStyle="1" w:styleId="260">
    <w:name w:val="Основной текст (2) + Не курсив6"/>
    <w:rsid w:val="00140F9A"/>
    <w:rPr>
      <w:rFonts w:ascii="Century Schoolbook" w:hAnsi="Century Schoolbook" w:cs="Century Schoolbook"/>
      <w:i/>
      <w:iCs/>
      <w:noProof/>
      <w:spacing w:val="0"/>
      <w:sz w:val="20"/>
      <w:szCs w:val="20"/>
      <w:lang w:bidi="ar-SA"/>
    </w:rPr>
  </w:style>
  <w:style w:type="character" w:customStyle="1" w:styleId="334">
    <w:name w:val="Основной текст (3)34"/>
    <w:rsid w:val="00140F9A"/>
    <w:rPr>
      <w:rFonts w:ascii="Century Schoolbook" w:hAnsi="Century Schoolbook"/>
      <w:b w:val="0"/>
      <w:bCs w:val="0"/>
      <w:i w:val="0"/>
      <w:iCs w:val="0"/>
      <w:sz w:val="26"/>
      <w:szCs w:val="26"/>
      <w:lang w:bidi="ar-SA"/>
    </w:rPr>
  </w:style>
  <w:style w:type="character" w:customStyle="1" w:styleId="323">
    <w:name w:val="Основной текст (3) + Курсив23"/>
    <w:rsid w:val="00140F9A"/>
    <w:rPr>
      <w:rFonts w:ascii="Century Schoolbook" w:hAnsi="Century Schoolbook"/>
      <w:i/>
      <w:iCs/>
      <w:lang w:bidi="ar-SA"/>
    </w:rPr>
  </w:style>
  <w:style w:type="character" w:customStyle="1" w:styleId="3230">
    <w:name w:val="Основной текст (3) + Полужирный23"/>
    <w:aliases w:val="Курсив35"/>
    <w:rsid w:val="00140F9A"/>
    <w:rPr>
      <w:rFonts w:ascii="Century Schoolbook" w:hAnsi="Century Schoolbook"/>
      <w:b/>
      <w:bCs/>
      <w:i/>
      <w:iCs/>
      <w:lang w:bidi="ar-SA"/>
    </w:rPr>
  </w:style>
  <w:style w:type="character" w:customStyle="1" w:styleId="290">
    <w:name w:val="Заголовок №29"/>
    <w:rsid w:val="00140F9A"/>
    <w:rPr>
      <w:rFonts w:ascii="Century Schoolbook" w:hAnsi="Century Schoolbook" w:cs="Century Schoolbook"/>
      <w:b w:val="0"/>
      <w:bCs w:val="0"/>
      <w:spacing w:val="0"/>
      <w:sz w:val="24"/>
      <w:szCs w:val="24"/>
      <w:lang w:bidi="ar-SA"/>
    </w:rPr>
  </w:style>
  <w:style w:type="character" w:customStyle="1" w:styleId="322">
    <w:name w:val="Основной текст (3) + Полужирный22"/>
    <w:rsid w:val="00140F9A"/>
    <w:rPr>
      <w:rFonts w:ascii="Century Schoolbook" w:hAnsi="Century Schoolbook"/>
      <w:b/>
      <w:bCs/>
      <w:lang w:bidi="ar-SA"/>
    </w:rPr>
  </w:style>
  <w:style w:type="character" w:customStyle="1" w:styleId="45">
    <w:name w:val="Основной текст (4) + Не полужирный"/>
    <w:aliases w:val="Не курсив"/>
    <w:rsid w:val="00140F9A"/>
    <w:rPr>
      <w:rFonts w:ascii="Century Schoolbook" w:hAnsi="Century Schoolbook" w:cs="Century Schoolbook"/>
      <w:b/>
      <w:bCs/>
      <w:i/>
      <w:iCs/>
      <w:spacing w:val="0"/>
      <w:sz w:val="20"/>
      <w:szCs w:val="20"/>
      <w:lang w:bidi="ar-SA"/>
    </w:rPr>
  </w:style>
  <w:style w:type="character" w:customStyle="1" w:styleId="333">
    <w:name w:val="Основной текст (3)33"/>
    <w:rsid w:val="00140F9A"/>
    <w:rPr>
      <w:rFonts w:ascii="Century Schoolbook" w:hAnsi="Century Schoolbook"/>
      <w:b w:val="0"/>
      <w:bCs w:val="0"/>
      <w:i w:val="0"/>
      <w:iCs w:val="0"/>
      <w:sz w:val="26"/>
      <w:szCs w:val="26"/>
      <w:lang w:bidi="ar-SA"/>
    </w:rPr>
  </w:style>
  <w:style w:type="character" w:customStyle="1" w:styleId="321">
    <w:name w:val="Основной текст (3) + Полужирный21"/>
    <w:rsid w:val="00140F9A"/>
    <w:rPr>
      <w:rFonts w:ascii="Century Schoolbook" w:hAnsi="Century Schoolbook"/>
      <w:b/>
      <w:bCs/>
      <w:lang w:bidi="ar-SA"/>
    </w:rPr>
  </w:style>
  <w:style w:type="character" w:customStyle="1" w:styleId="3220">
    <w:name w:val="Основной текст (3) + Курсив22"/>
    <w:rsid w:val="00140F9A"/>
    <w:rPr>
      <w:rFonts w:ascii="Century Schoolbook" w:hAnsi="Century Schoolbook"/>
      <w:i/>
      <w:iCs/>
      <w:lang w:bidi="ar-SA"/>
    </w:rPr>
  </w:style>
  <w:style w:type="character" w:customStyle="1" w:styleId="213">
    <w:name w:val="Основной текст (2)13"/>
    <w:rsid w:val="00140F9A"/>
    <w:rPr>
      <w:rFonts w:ascii="Century Schoolbook" w:hAnsi="Century Schoolbook" w:cs="Century Schoolbook"/>
      <w:i/>
      <w:iCs/>
      <w:noProof/>
      <w:spacing w:val="0"/>
      <w:sz w:val="20"/>
      <w:szCs w:val="20"/>
      <w:lang w:bidi="ar-SA"/>
    </w:rPr>
  </w:style>
  <w:style w:type="character" w:customStyle="1" w:styleId="332">
    <w:name w:val="Основной текст (3)32"/>
    <w:rsid w:val="00140F9A"/>
    <w:rPr>
      <w:rFonts w:ascii="Century Schoolbook" w:hAnsi="Century Schoolbook"/>
      <w:b w:val="0"/>
      <w:bCs w:val="0"/>
      <w:i w:val="0"/>
      <w:iCs w:val="0"/>
      <w:sz w:val="26"/>
      <w:szCs w:val="26"/>
      <w:lang w:bidi="ar-SA"/>
    </w:rPr>
  </w:style>
  <w:style w:type="character" w:customStyle="1" w:styleId="320">
    <w:name w:val="Основной текст (3) + Полужирный20"/>
    <w:aliases w:val="Курсив34"/>
    <w:rsid w:val="00140F9A"/>
    <w:rPr>
      <w:rFonts w:ascii="Century Schoolbook" w:hAnsi="Century Schoolbook"/>
      <w:b/>
      <w:bCs/>
      <w:i/>
      <w:iCs/>
      <w:lang w:bidi="ar-SA"/>
    </w:rPr>
  </w:style>
  <w:style w:type="character" w:customStyle="1" w:styleId="319">
    <w:name w:val="Основной текст (3) + Полужирный19"/>
    <w:rsid w:val="00140F9A"/>
    <w:rPr>
      <w:rFonts w:ascii="Century Schoolbook" w:hAnsi="Century Schoolbook"/>
      <w:b/>
      <w:bCs/>
      <w:lang w:bidi="ar-SA"/>
    </w:rPr>
  </w:style>
  <w:style w:type="character" w:customStyle="1" w:styleId="3210">
    <w:name w:val="Основной текст (3) + Курсив21"/>
    <w:rsid w:val="00140F9A"/>
    <w:rPr>
      <w:rFonts w:ascii="Century Schoolbook" w:hAnsi="Century Schoolbook"/>
      <w:i/>
      <w:iCs/>
      <w:lang w:bidi="ar-SA"/>
    </w:rPr>
  </w:style>
  <w:style w:type="character" w:customStyle="1" w:styleId="331">
    <w:name w:val="Основной текст (3)31"/>
    <w:rsid w:val="00140F9A"/>
    <w:rPr>
      <w:rFonts w:ascii="Century Schoolbook" w:hAnsi="Century Schoolbook"/>
      <w:b w:val="0"/>
      <w:bCs w:val="0"/>
      <w:i w:val="0"/>
      <w:iCs w:val="0"/>
      <w:sz w:val="26"/>
      <w:szCs w:val="26"/>
      <w:lang w:bidi="ar-SA"/>
    </w:rPr>
  </w:style>
  <w:style w:type="character" w:customStyle="1" w:styleId="318">
    <w:name w:val="Основной текст (3) + Полужирный18"/>
    <w:rsid w:val="00140F9A"/>
    <w:rPr>
      <w:rFonts w:ascii="Century Schoolbook" w:hAnsi="Century Schoolbook"/>
      <w:b/>
      <w:bCs/>
      <w:lang w:bidi="ar-SA"/>
    </w:rPr>
  </w:style>
  <w:style w:type="character" w:customStyle="1" w:styleId="3200">
    <w:name w:val="Основной текст (3) + Курсив20"/>
    <w:rsid w:val="00140F9A"/>
    <w:rPr>
      <w:rFonts w:ascii="Century Schoolbook" w:hAnsi="Century Schoolbook"/>
      <w:i/>
      <w:iCs/>
      <w:lang w:bidi="ar-SA"/>
    </w:rPr>
  </w:style>
  <w:style w:type="character" w:customStyle="1" w:styleId="212">
    <w:name w:val="Основной текст (2)12"/>
    <w:rsid w:val="00140F9A"/>
    <w:rPr>
      <w:rFonts w:ascii="Century Schoolbook" w:hAnsi="Century Schoolbook" w:cs="Century Schoolbook"/>
      <w:i/>
      <w:iCs/>
      <w:noProof/>
      <w:spacing w:val="0"/>
      <w:sz w:val="20"/>
      <w:szCs w:val="20"/>
      <w:lang w:bidi="ar-SA"/>
    </w:rPr>
  </w:style>
  <w:style w:type="character" w:customStyle="1" w:styleId="317">
    <w:name w:val="Основной текст (3) + Полужирный17"/>
    <w:aliases w:val="Курсив33"/>
    <w:rsid w:val="00140F9A"/>
    <w:rPr>
      <w:rFonts w:ascii="Century Schoolbook" w:hAnsi="Century Schoolbook"/>
      <w:b/>
      <w:bCs/>
      <w:i/>
      <w:iCs/>
      <w:lang w:bidi="ar-SA"/>
    </w:rPr>
  </w:style>
  <w:style w:type="character" w:customStyle="1" w:styleId="330">
    <w:name w:val="Основной текст (3)30"/>
    <w:rsid w:val="00140F9A"/>
    <w:rPr>
      <w:rFonts w:ascii="Century Schoolbook" w:hAnsi="Century Schoolbook"/>
      <w:b w:val="0"/>
      <w:bCs w:val="0"/>
      <w:i w:val="0"/>
      <w:iCs w:val="0"/>
      <w:sz w:val="26"/>
      <w:szCs w:val="26"/>
      <w:lang w:bidi="ar-SA"/>
    </w:rPr>
  </w:style>
  <w:style w:type="character" w:customStyle="1" w:styleId="211">
    <w:name w:val="Основной текст (2)11"/>
    <w:rsid w:val="00140F9A"/>
    <w:rPr>
      <w:rFonts w:ascii="Century Schoolbook" w:hAnsi="Century Schoolbook" w:cs="Century Schoolbook"/>
      <w:i/>
      <w:iCs/>
      <w:noProof/>
      <w:spacing w:val="0"/>
      <w:sz w:val="20"/>
      <w:szCs w:val="20"/>
      <w:lang w:bidi="ar-SA"/>
    </w:rPr>
  </w:style>
  <w:style w:type="character" w:customStyle="1" w:styleId="316">
    <w:name w:val="Основной текст (3) + Полужирный16"/>
    <w:aliases w:val="Курсив32"/>
    <w:rsid w:val="00140F9A"/>
    <w:rPr>
      <w:rFonts w:ascii="Century Schoolbook" w:hAnsi="Century Schoolbook"/>
      <w:b/>
      <w:bCs/>
      <w:i/>
      <w:iCs/>
      <w:lang w:bidi="ar-SA"/>
    </w:rPr>
  </w:style>
  <w:style w:type="character" w:customStyle="1" w:styleId="315">
    <w:name w:val="Основной текст (3) + Полужирный15"/>
    <w:rsid w:val="00140F9A"/>
    <w:rPr>
      <w:rFonts w:ascii="Century Schoolbook" w:hAnsi="Century Schoolbook"/>
      <w:b/>
      <w:bCs/>
      <w:lang w:bidi="ar-SA"/>
    </w:rPr>
  </w:style>
  <w:style w:type="character" w:customStyle="1" w:styleId="440">
    <w:name w:val="Основной текст (4)4"/>
    <w:rsid w:val="00140F9A"/>
    <w:rPr>
      <w:rFonts w:ascii="Century Schoolbook" w:hAnsi="Century Schoolbook" w:cs="Century Schoolbook"/>
      <w:b/>
      <w:bCs/>
      <w:i/>
      <w:iCs/>
      <w:spacing w:val="0"/>
      <w:sz w:val="20"/>
      <w:szCs w:val="20"/>
      <w:lang w:bidi="ar-SA"/>
    </w:rPr>
  </w:style>
  <w:style w:type="character" w:customStyle="1" w:styleId="329">
    <w:name w:val="Основной текст (3)29"/>
    <w:rsid w:val="00140F9A"/>
    <w:rPr>
      <w:rFonts w:ascii="Century Schoolbook" w:hAnsi="Century Schoolbook"/>
      <w:b w:val="0"/>
      <w:bCs w:val="0"/>
      <w:i w:val="0"/>
      <w:iCs w:val="0"/>
      <w:sz w:val="26"/>
      <w:szCs w:val="26"/>
      <w:lang w:bidi="ar-SA"/>
    </w:rPr>
  </w:style>
  <w:style w:type="character" w:customStyle="1" w:styleId="3190">
    <w:name w:val="Основной текст (3) + Курсив19"/>
    <w:rsid w:val="00140F9A"/>
    <w:rPr>
      <w:rFonts w:ascii="Century Schoolbook" w:hAnsi="Century Schoolbook"/>
      <w:i/>
      <w:iCs/>
      <w:lang w:bidi="ar-SA"/>
    </w:rPr>
  </w:style>
  <w:style w:type="character" w:customStyle="1" w:styleId="314">
    <w:name w:val="Основной текст (3) + Полужирный14"/>
    <w:aliases w:val="Курсив31"/>
    <w:rsid w:val="00140F9A"/>
    <w:rPr>
      <w:rFonts w:ascii="Century Schoolbook" w:hAnsi="Century Schoolbook"/>
      <w:b/>
      <w:bCs/>
      <w:i/>
      <w:iCs/>
      <w:lang w:bidi="ar-SA"/>
    </w:rPr>
  </w:style>
  <w:style w:type="character" w:customStyle="1" w:styleId="170">
    <w:name w:val="Заголовок №17"/>
    <w:rsid w:val="00140F9A"/>
  </w:style>
  <w:style w:type="character" w:customStyle="1" w:styleId="160">
    <w:name w:val="Заголовок №16"/>
    <w:rsid w:val="00140F9A"/>
  </w:style>
  <w:style w:type="character" w:customStyle="1" w:styleId="3280">
    <w:name w:val="Основной текст (3)28"/>
    <w:rsid w:val="00140F9A"/>
    <w:rPr>
      <w:rFonts w:ascii="Century Schoolbook" w:hAnsi="Century Schoolbook"/>
      <w:b w:val="0"/>
      <w:bCs w:val="0"/>
      <w:i w:val="0"/>
      <w:iCs w:val="0"/>
      <w:sz w:val="26"/>
      <w:szCs w:val="26"/>
      <w:lang w:bidi="ar-SA"/>
    </w:rPr>
  </w:style>
  <w:style w:type="character" w:customStyle="1" w:styleId="313">
    <w:name w:val="Основной текст (3) + Полужирный13"/>
    <w:rsid w:val="00140F9A"/>
    <w:rPr>
      <w:rFonts w:ascii="Century Schoolbook" w:hAnsi="Century Schoolbook"/>
      <w:b/>
      <w:bCs/>
      <w:lang w:bidi="ar-SA"/>
    </w:rPr>
  </w:style>
  <w:style w:type="character" w:customStyle="1" w:styleId="150">
    <w:name w:val="Заголовок №15"/>
    <w:rsid w:val="00140F9A"/>
  </w:style>
  <w:style w:type="character" w:customStyle="1" w:styleId="3270">
    <w:name w:val="Основной текст (3)27"/>
    <w:rsid w:val="00140F9A"/>
    <w:rPr>
      <w:rFonts w:ascii="Century Schoolbook" w:hAnsi="Century Schoolbook"/>
      <w:b w:val="0"/>
      <w:bCs w:val="0"/>
      <w:i w:val="0"/>
      <w:iCs w:val="0"/>
      <w:sz w:val="26"/>
      <w:szCs w:val="26"/>
      <w:lang w:bidi="ar-SA"/>
    </w:rPr>
  </w:style>
  <w:style w:type="character" w:customStyle="1" w:styleId="280">
    <w:name w:val="Заголовок №28"/>
    <w:rsid w:val="00140F9A"/>
    <w:rPr>
      <w:rFonts w:ascii="Century Schoolbook" w:hAnsi="Century Schoolbook" w:cs="Century Schoolbook"/>
      <w:b w:val="0"/>
      <w:bCs w:val="0"/>
      <w:spacing w:val="0"/>
      <w:sz w:val="24"/>
      <w:szCs w:val="24"/>
      <w:lang w:bidi="ar-SA"/>
    </w:rPr>
  </w:style>
  <w:style w:type="character" w:customStyle="1" w:styleId="312">
    <w:name w:val="Основной текст (3) + Полужирный12"/>
    <w:rsid w:val="00140F9A"/>
    <w:rPr>
      <w:rFonts w:ascii="Century Schoolbook" w:hAnsi="Century Schoolbook"/>
      <w:b/>
      <w:bCs/>
      <w:lang w:bidi="ar-SA"/>
    </w:rPr>
  </w:style>
  <w:style w:type="character" w:customStyle="1" w:styleId="3260">
    <w:name w:val="Основной текст (3)26"/>
    <w:rsid w:val="00140F9A"/>
    <w:rPr>
      <w:rFonts w:ascii="Century Schoolbook" w:hAnsi="Century Schoolbook"/>
      <w:b w:val="0"/>
      <w:bCs w:val="0"/>
      <w:i w:val="0"/>
      <w:iCs w:val="0"/>
      <w:sz w:val="26"/>
      <w:szCs w:val="26"/>
      <w:lang w:bidi="ar-SA"/>
    </w:rPr>
  </w:style>
  <w:style w:type="character" w:customStyle="1" w:styleId="3180">
    <w:name w:val="Основной текст (3) + Курсив18"/>
    <w:rsid w:val="00140F9A"/>
    <w:rPr>
      <w:rFonts w:ascii="Century Schoolbook" w:hAnsi="Century Schoolbook"/>
      <w:i/>
      <w:iCs/>
      <w:lang w:bidi="ar-SA"/>
    </w:rPr>
  </w:style>
  <w:style w:type="character" w:customStyle="1" w:styleId="210">
    <w:name w:val="Основной текст (2)10"/>
    <w:rsid w:val="00140F9A"/>
    <w:rPr>
      <w:rFonts w:ascii="Century Schoolbook" w:hAnsi="Century Schoolbook" w:cs="Century Schoolbook"/>
      <w:i/>
      <w:iCs/>
      <w:noProof/>
      <w:spacing w:val="0"/>
      <w:sz w:val="20"/>
      <w:szCs w:val="20"/>
      <w:lang w:bidi="ar-SA"/>
    </w:rPr>
  </w:style>
  <w:style w:type="character" w:customStyle="1" w:styleId="250">
    <w:name w:val="Основной текст (2) + Не курсив5"/>
    <w:rsid w:val="00140F9A"/>
    <w:rPr>
      <w:rFonts w:ascii="Century Schoolbook" w:hAnsi="Century Schoolbook" w:cs="Century Schoolbook"/>
      <w:i/>
      <w:iCs/>
      <w:noProof/>
      <w:spacing w:val="0"/>
      <w:sz w:val="20"/>
      <w:szCs w:val="20"/>
      <w:lang w:bidi="ar-SA"/>
    </w:rPr>
  </w:style>
  <w:style w:type="character" w:customStyle="1" w:styleId="3251">
    <w:name w:val="Основной текст (3)25"/>
    <w:rsid w:val="00140F9A"/>
    <w:rPr>
      <w:rFonts w:ascii="Century Schoolbook" w:hAnsi="Century Schoolbook"/>
      <w:b w:val="0"/>
      <w:bCs w:val="0"/>
      <w:i w:val="0"/>
      <w:iCs w:val="0"/>
      <w:sz w:val="26"/>
      <w:szCs w:val="26"/>
      <w:lang w:bidi="ar-SA"/>
    </w:rPr>
  </w:style>
  <w:style w:type="character" w:customStyle="1" w:styleId="3170">
    <w:name w:val="Основной текст (3) + Курсив17"/>
    <w:rsid w:val="00140F9A"/>
    <w:rPr>
      <w:rFonts w:ascii="Century Schoolbook" w:hAnsi="Century Schoolbook"/>
      <w:i/>
      <w:iCs/>
      <w:lang w:bidi="ar-SA"/>
    </w:rPr>
  </w:style>
  <w:style w:type="character" w:customStyle="1" w:styleId="270">
    <w:name w:val="Заголовок №27"/>
    <w:rsid w:val="00140F9A"/>
    <w:rPr>
      <w:rFonts w:ascii="Century Schoolbook" w:hAnsi="Century Schoolbook" w:cs="Century Schoolbook"/>
      <w:b w:val="0"/>
      <w:bCs w:val="0"/>
      <w:spacing w:val="0"/>
      <w:sz w:val="24"/>
      <w:szCs w:val="24"/>
      <w:lang w:bidi="ar-SA"/>
    </w:rPr>
  </w:style>
  <w:style w:type="character" w:customStyle="1" w:styleId="311">
    <w:name w:val="Основной текст (3) + Полужирный11"/>
    <w:rsid w:val="00140F9A"/>
    <w:rPr>
      <w:rFonts w:ascii="Century Schoolbook" w:hAnsi="Century Schoolbook"/>
      <w:b/>
      <w:bCs/>
      <w:lang w:bidi="ar-SA"/>
    </w:rPr>
  </w:style>
  <w:style w:type="character" w:customStyle="1" w:styleId="291">
    <w:name w:val="Основной текст (2)9"/>
    <w:rsid w:val="00140F9A"/>
    <w:rPr>
      <w:rFonts w:ascii="Century Schoolbook" w:hAnsi="Century Schoolbook" w:cs="Century Schoolbook"/>
      <w:i/>
      <w:iCs/>
      <w:noProof/>
      <w:spacing w:val="0"/>
      <w:sz w:val="20"/>
      <w:szCs w:val="20"/>
      <w:lang w:bidi="ar-SA"/>
    </w:rPr>
  </w:style>
  <w:style w:type="character" w:customStyle="1" w:styleId="281">
    <w:name w:val="Основной текст (2)8"/>
    <w:rsid w:val="00140F9A"/>
    <w:rPr>
      <w:rFonts w:ascii="Century Schoolbook" w:hAnsi="Century Schoolbook" w:cs="Century Schoolbook"/>
      <w:i/>
      <w:iCs/>
      <w:noProof/>
      <w:spacing w:val="0"/>
      <w:sz w:val="20"/>
      <w:szCs w:val="20"/>
      <w:lang w:bidi="ar-SA"/>
    </w:rPr>
  </w:style>
  <w:style w:type="character" w:customStyle="1" w:styleId="3241">
    <w:name w:val="Основной текст (3)24"/>
    <w:rsid w:val="00140F9A"/>
    <w:rPr>
      <w:rFonts w:ascii="Century Schoolbook" w:hAnsi="Century Schoolbook"/>
      <w:b w:val="0"/>
      <w:bCs w:val="0"/>
      <w:i w:val="0"/>
      <w:iCs w:val="0"/>
      <w:sz w:val="26"/>
      <w:szCs w:val="26"/>
      <w:lang w:bidi="ar-SA"/>
    </w:rPr>
  </w:style>
  <w:style w:type="character" w:customStyle="1" w:styleId="3160">
    <w:name w:val="Основной текст (3) + Курсив16"/>
    <w:rsid w:val="00140F9A"/>
    <w:rPr>
      <w:rFonts w:ascii="Century Schoolbook" w:hAnsi="Century Schoolbook"/>
      <w:i/>
      <w:iCs/>
      <w:lang w:bidi="ar-SA"/>
    </w:rPr>
  </w:style>
  <w:style w:type="character" w:customStyle="1" w:styleId="240">
    <w:name w:val="Основной текст (2) + Не курсив4"/>
    <w:rsid w:val="00140F9A"/>
    <w:rPr>
      <w:rFonts w:ascii="Century Schoolbook" w:hAnsi="Century Schoolbook" w:cs="Century Schoolbook"/>
      <w:i/>
      <w:iCs/>
      <w:noProof/>
      <w:spacing w:val="0"/>
      <w:sz w:val="20"/>
      <w:szCs w:val="20"/>
      <w:lang w:bidi="ar-SA"/>
    </w:rPr>
  </w:style>
  <w:style w:type="character" w:customStyle="1" w:styleId="3100">
    <w:name w:val="Основной текст (3) + Полужирный10"/>
    <w:rsid w:val="00140F9A"/>
    <w:rPr>
      <w:rFonts w:ascii="Century Schoolbook" w:hAnsi="Century Schoolbook"/>
      <w:b/>
      <w:bCs/>
      <w:lang w:bidi="ar-SA"/>
    </w:rPr>
  </w:style>
  <w:style w:type="character" w:customStyle="1" w:styleId="3231">
    <w:name w:val="Основной текст (3)23"/>
    <w:rsid w:val="00140F9A"/>
    <w:rPr>
      <w:rFonts w:ascii="Century Schoolbook" w:hAnsi="Century Schoolbook"/>
      <w:b w:val="0"/>
      <w:bCs w:val="0"/>
      <w:i w:val="0"/>
      <w:iCs w:val="0"/>
      <w:sz w:val="26"/>
      <w:szCs w:val="26"/>
      <w:lang w:bidi="ar-SA"/>
    </w:rPr>
  </w:style>
  <w:style w:type="character" w:customStyle="1" w:styleId="3150">
    <w:name w:val="Основной текст (3) + Курсив15"/>
    <w:rsid w:val="00140F9A"/>
    <w:rPr>
      <w:rFonts w:ascii="Century Schoolbook" w:hAnsi="Century Schoolbook"/>
      <w:i/>
      <w:iCs/>
      <w:lang w:bidi="ar-SA"/>
    </w:rPr>
  </w:style>
  <w:style w:type="character" w:customStyle="1" w:styleId="271">
    <w:name w:val="Основной текст (2)7"/>
    <w:rsid w:val="00140F9A"/>
    <w:rPr>
      <w:rFonts w:ascii="Century Schoolbook" w:hAnsi="Century Schoolbook" w:cs="Century Schoolbook"/>
      <w:i/>
      <w:iCs/>
      <w:noProof/>
      <w:spacing w:val="0"/>
      <w:sz w:val="20"/>
      <w:szCs w:val="20"/>
      <w:lang w:bidi="ar-SA"/>
    </w:rPr>
  </w:style>
  <w:style w:type="character" w:customStyle="1" w:styleId="261">
    <w:name w:val="Заголовок №26"/>
    <w:rsid w:val="00140F9A"/>
    <w:rPr>
      <w:rFonts w:ascii="Century Schoolbook" w:hAnsi="Century Schoolbook" w:cs="Century Schoolbook"/>
      <w:b w:val="0"/>
      <w:bCs w:val="0"/>
      <w:spacing w:val="0"/>
      <w:sz w:val="24"/>
      <w:szCs w:val="24"/>
      <w:lang w:bidi="ar-SA"/>
    </w:rPr>
  </w:style>
  <w:style w:type="character" w:customStyle="1" w:styleId="390">
    <w:name w:val="Основной текст (3) + Полужирный9"/>
    <w:rsid w:val="00140F9A"/>
    <w:rPr>
      <w:rFonts w:ascii="Century Schoolbook" w:hAnsi="Century Schoolbook"/>
      <w:b/>
      <w:bCs/>
      <w:lang w:bidi="ar-SA"/>
    </w:rPr>
  </w:style>
  <w:style w:type="character" w:customStyle="1" w:styleId="3221">
    <w:name w:val="Основной текст (3)22"/>
    <w:rsid w:val="00140F9A"/>
    <w:rPr>
      <w:rFonts w:ascii="Century Schoolbook" w:hAnsi="Century Schoolbook"/>
      <w:b w:val="0"/>
      <w:bCs w:val="0"/>
      <w:i w:val="0"/>
      <w:iCs w:val="0"/>
      <w:sz w:val="26"/>
      <w:szCs w:val="26"/>
      <w:lang w:bidi="ar-SA"/>
    </w:rPr>
  </w:style>
  <w:style w:type="character" w:customStyle="1" w:styleId="3140">
    <w:name w:val="Основной текст (3) + Курсив14"/>
    <w:rsid w:val="00140F9A"/>
    <w:rPr>
      <w:rFonts w:ascii="Century Schoolbook" w:hAnsi="Century Schoolbook"/>
      <w:i/>
      <w:iCs/>
      <w:lang w:bidi="ar-SA"/>
    </w:rPr>
  </w:style>
  <w:style w:type="character" w:customStyle="1" w:styleId="262">
    <w:name w:val="Основной текст (2)6"/>
    <w:rsid w:val="00140F9A"/>
    <w:rPr>
      <w:rFonts w:ascii="Century Schoolbook" w:hAnsi="Century Schoolbook" w:cs="Century Schoolbook"/>
      <w:i/>
      <w:iCs/>
      <w:noProof/>
      <w:spacing w:val="0"/>
      <w:sz w:val="20"/>
      <w:szCs w:val="20"/>
      <w:lang w:bidi="ar-SA"/>
    </w:rPr>
  </w:style>
  <w:style w:type="character" w:customStyle="1" w:styleId="230">
    <w:name w:val="Основной текст (2) + Не курсив3"/>
    <w:rsid w:val="00140F9A"/>
    <w:rPr>
      <w:rFonts w:ascii="Century Schoolbook" w:hAnsi="Century Schoolbook" w:cs="Century Schoolbook"/>
      <w:i/>
      <w:iCs/>
      <w:noProof/>
      <w:spacing w:val="0"/>
      <w:sz w:val="20"/>
      <w:szCs w:val="20"/>
      <w:lang w:bidi="ar-SA"/>
    </w:rPr>
  </w:style>
  <w:style w:type="character" w:customStyle="1" w:styleId="380">
    <w:name w:val="Основной текст (3) + Полужирный8"/>
    <w:rsid w:val="00140F9A"/>
    <w:rPr>
      <w:rFonts w:ascii="Century Schoolbook" w:hAnsi="Century Schoolbook"/>
      <w:b/>
      <w:bCs/>
      <w:lang w:bidi="ar-SA"/>
    </w:rPr>
  </w:style>
  <w:style w:type="character" w:customStyle="1" w:styleId="3130">
    <w:name w:val="Основной текст (3) + Курсив13"/>
    <w:rsid w:val="00140F9A"/>
    <w:rPr>
      <w:rFonts w:ascii="Century Schoolbook" w:hAnsi="Century Schoolbook"/>
      <w:i/>
      <w:iCs/>
      <w:lang w:bidi="ar-SA"/>
    </w:rPr>
  </w:style>
  <w:style w:type="character" w:customStyle="1" w:styleId="3211">
    <w:name w:val="Основной текст (3)21"/>
    <w:rsid w:val="00140F9A"/>
    <w:rPr>
      <w:rFonts w:ascii="Century Schoolbook" w:hAnsi="Century Schoolbook"/>
      <w:b w:val="0"/>
      <w:bCs w:val="0"/>
      <w:i w:val="0"/>
      <w:iCs w:val="0"/>
      <w:sz w:val="26"/>
      <w:szCs w:val="26"/>
      <w:lang w:bidi="ar-SA"/>
    </w:rPr>
  </w:style>
  <w:style w:type="character" w:customStyle="1" w:styleId="251">
    <w:name w:val="Основной текст (2)5"/>
    <w:rsid w:val="00140F9A"/>
    <w:rPr>
      <w:rFonts w:ascii="Century Schoolbook" w:hAnsi="Century Schoolbook" w:cs="Century Schoolbook"/>
      <w:i/>
      <w:iCs/>
      <w:noProof/>
      <w:spacing w:val="0"/>
      <w:sz w:val="20"/>
      <w:szCs w:val="20"/>
      <w:lang w:bidi="ar-SA"/>
    </w:rPr>
  </w:style>
  <w:style w:type="character" w:customStyle="1" w:styleId="55">
    <w:name w:val="Основной текст (5)5"/>
    <w:rsid w:val="00140F9A"/>
    <w:rPr>
      <w:rFonts w:ascii="Century Schoolbook" w:hAnsi="Century Schoolbook" w:cs="Century Schoolbook"/>
      <w:b/>
      <w:bCs/>
      <w:spacing w:val="0"/>
      <w:sz w:val="21"/>
      <w:szCs w:val="21"/>
      <w:lang w:bidi="ar-SA"/>
    </w:rPr>
  </w:style>
  <w:style w:type="character" w:customStyle="1" w:styleId="3201">
    <w:name w:val="Основной текст (3)20"/>
    <w:rsid w:val="00140F9A"/>
    <w:rPr>
      <w:rFonts w:ascii="Century Schoolbook" w:hAnsi="Century Schoolbook"/>
      <w:b w:val="0"/>
      <w:bCs w:val="0"/>
      <w:i w:val="0"/>
      <w:iCs w:val="0"/>
      <w:sz w:val="26"/>
      <w:szCs w:val="26"/>
      <w:lang w:bidi="ar-SA"/>
    </w:rPr>
  </w:style>
  <w:style w:type="character" w:customStyle="1" w:styleId="3120">
    <w:name w:val="Основной текст (3) + Курсив12"/>
    <w:rsid w:val="00140F9A"/>
    <w:rPr>
      <w:rFonts w:ascii="Century Schoolbook" w:hAnsi="Century Schoolbook"/>
      <w:i/>
      <w:iCs/>
      <w:lang w:bidi="ar-SA"/>
    </w:rPr>
  </w:style>
  <w:style w:type="character" w:customStyle="1" w:styleId="241">
    <w:name w:val="Основной текст (2)4"/>
    <w:rsid w:val="00140F9A"/>
    <w:rPr>
      <w:rFonts w:ascii="Century Schoolbook" w:hAnsi="Century Schoolbook" w:cs="Century Schoolbook"/>
      <w:i/>
      <w:iCs/>
      <w:noProof/>
      <w:spacing w:val="0"/>
      <w:sz w:val="20"/>
      <w:szCs w:val="20"/>
      <w:lang w:bidi="ar-SA"/>
    </w:rPr>
  </w:style>
  <w:style w:type="paragraph" w:customStyle="1" w:styleId="216">
    <w:name w:val="Основной текст (2)1"/>
    <w:basedOn w:val="a"/>
    <w:rsid w:val="00140F9A"/>
    <w:pPr>
      <w:shd w:val="clear" w:color="auto" w:fill="FFFFFF"/>
      <w:suppressAutoHyphens w:val="0"/>
      <w:spacing w:before="300" w:after="180" w:line="240" w:lineRule="atLeast"/>
    </w:pPr>
    <w:rPr>
      <w:rFonts w:ascii="Century Schoolbook" w:eastAsia="Microsoft Sans Serif" w:hAnsi="Century Schoolbook" w:cs="Century Schoolbook"/>
      <w:i/>
      <w:iCs/>
      <w:color w:val="auto"/>
      <w:kern w:val="0"/>
      <w:sz w:val="20"/>
      <w:szCs w:val="20"/>
      <w:lang w:eastAsia="ru-RU"/>
    </w:rPr>
  </w:style>
  <w:style w:type="paragraph" w:customStyle="1" w:styleId="217">
    <w:name w:val="Заголовок №21"/>
    <w:basedOn w:val="a"/>
    <w:rsid w:val="00140F9A"/>
    <w:pPr>
      <w:shd w:val="clear" w:color="auto" w:fill="FFFFFF"/>
      <w:suppressAutoHyphens w:val="0"/>
      <w:spacing w:before="180" w:after="60" w:line="283" w:lineRule="exact"/>
      <w:jc w:val="center"/>
      <w:outlineLvl w:val="1"/>
    </w:pPr>
    <w:rPr>
      <w:rFonts w:ascii="Century Schoolbook" w:eastAsia="Microsoft Sans Serif" w:hAnsi="Century Schoolbook" w:cs="Century Schoolbook"/>
      <w:b/>
      <w:bCs/>
      <w:color w:val="auto"/>
      <w:kern w:val="0"/>
      <w:sz w:val="24"/>
      <w:szCs w:val="24"/>
      <w:lang w:eastAsia="ru-RU"/>
    </w:rPr>
  </w:style>
  <w:style w:type="paragraph" w:customStyle="1" w:styleId="510">
    <w:name w:val="Основной текст (5)1"/>
    <w:basedOn w:val="a"/>
    <w:rsid w:val="00140F9A"/>
    <w:pPr>
      <w:shd w:val="clear" w:color="auto" w:fill="FFFFFF"/>
      <w:suppressAutoHyphens w:val="0"/>
      <w:spacing w:before="180" w:after="180" w:line="240" w:lineRule="atLeast"/>
    </w:pPr>
    <w:rPr>
      <w:rFonts w:ascii="Century Schoolbook" w:eastAsia="Microsoft Sans Serif" w:hAnsi="Century Schoolbook" w:cs="Century Schoolbook"/>
      <w:b/>
      <w:bCs/>
      <w:color w:val="auto"/>
      <w:kern w:val="0"/>
      <w:sz w:val="21"/>
      <w:szCs w:val="21"/>
      <w:lang w:eastAsia="ru-RU"/>
    </w:rPr>
  </w:style>
  <w:style w:type="character" w:customStyle="1" w:styleId="1b">
    <w:name w:val="Заголовок №1"/>
    <w:rsid w:val="00140F9A"/>
    <w:rPr>
      <w:rFonts w:ascii="Century Schoolbook" w:hAnsi="Century Schoolbook"/>
      <w:b/>
      <w:bCs/>
      <w:sz w:val="26"/>
      <w:szCs w:val="26"/>
      <w:u w:val="single"/>
      <w:lang w:bidi="ar-SA"/>
    </w:rPr>
  </w:style>
  <w:style w:type="character" w:customStyle="1" w:styleId="dash041e0431044b0447043d044b0439char1">
    <w:name w:val="dash041e_0431_044b_0447_043d_044b_0439__char1"/>
    <w:rsid w:val="00140F9A"/>
    <w:rPr>
      <w:rFonts w:ascii="Times New Roman" w:hAnsi="Times New Roman" w:cs="Times New Roman"/>
      <w:sz w:val="24"/>
      <w:szCs w:val="24"/>
      <w:u w:val="none"/>
      <w:effect w:val="none"/>
    </w:rPr>
  </w:style>
  <w:style w:type="paragraph" w:customStyle="1" w:styleId="NoSpacing2">
    <w:name w:val="No Spacing2"/>
    <w:rsid w:val="00140F9A"/>
    <w:rPr>
      <w:rFonts w:ascii="Calibri" w:eastAsia="Times New Roman" w:hAnsi="Calibri" w:cs="Calibri"/>
      <w:sz w:val="22"/>
      <w:szCs w:val="22"/>
    </w:rPr>
  </w:style>
  <w:style w:type="paragraph" w:customStyle="1" w:styleId="dash041e0431044b0447043d044b0439">
    <w:name w:val="dash041e_0431_044b_0447_043d_044b_0439"/>
    <w:basedOn w:val="a"/>
    <w:rsid w:val="00140F9A"/>
    <w:pPr>
      <w:suppressAutoHyphens w:val="0"/>
      <w:spacing w:after="0" w:line="240" w:lineRule="auto"/>
    </w:pPr>
    <w:rPr>
      <w:rFonts w:eastAsia="Times New Roman"/>
      <w:color w:val="auto"/>
      <w:kern w:val="0"/>
      <w:sz w:val="24"/>
      <w:szCs w:val="24"/>
      <w:lang w:eastAsia="ru-RU"/>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140F9A"/>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140F9A"/>
    <w:pPr>
      <w:suppressAutoHyphens w:val="0"/>
      <w:spacing w:after="120" w:line="480" w:lineRule="atLeast"/>
      <w:ind w:left="280"/>
    </w:pPr>
    <w:rPr>
      <w:rFonts w:eastAsia="Times New Roman"/>
      <w:color w:val="auto"/>
      <w:kern w:val="0"/>
      <w:sz w:val="24"/>
      <w:szCs w:val="24"/>
      <w:lang w:eastAsia="ru-RU"/>
    </w:rPr>
  </w:style>
  <w:style w:type="character" w:customStyle="1" w:styleId="2TimesNewRoman">
    <w:name w:val="Заголовок №2 + Times New Roman"/>
    <w:aliases w:val="10 pt"/>
    <w:rsid w:val="00140F9A"/>
    <w:rPr>
      <w:rFonts w:ascii="Times New Roman" w:hAnsi="Times New Roman" w:cs="Times New Roman"/>
      <w:b/>
      <w:bCs/>
      <w:spacing w:val="0"/>
      <w:sz w:val="20"/>
      <w:szCs w:val="20"/>
    </w:rPr>
  </w:style>
  <w:style w:type="character" w:customStyle="1" w:styleId="BodyTextChar">
    <w:name w:val="Body Text Char"/>
    <w:aliases w:val="Знак Знак Char"/>
    <w:locked/>
    <w:rsid w:val="00140F9A"/>
    <w:rPr>
      <w:rFonts w:ascii="Times New Roman" w:hAnsi="Times New Roman"/>
      <w:sz w:val="20"/>
      <w:shd w:val="clear" w:color="auto" w:fill="FFFFFF"/>
    </w:rPr>
  </w:style>
  <w:style w:type="paragraph" w:customStyle="1" w:styleId="1c">
    <w:name w:val="Сноска1"/>
    <w:basedOn w:val="a"/>
    <w:rsid w:val="00140F9A"/>
    <w:pPr>
      <w:shd w:val="clear" w:color="auto" w:fill="FFFFFF"/>
      <w:suppressAutoHyphens w:val="0"/>
      <w:spacing w:after="0" w:line="154" w:lineRule="exact"/>
      <w:ind w:firstLine="280"/>
      <w:jc w:val="both"/>
    </w:pPr>
    <w:rPr>
      <w:rFonts w:ascii="Times New Roman" w:eastAsia="Times New Roman" w:hAnsi="Times New Roman" w:cs="Times New Roman"/>
      <w:color w:val="auto"/>
      <w:kern w:val="0"/>
      <w:sz w:val="16"/>
      <w:szCs w:val="16"/>
    </w:rPr>
  </w:style>
  <w:style w:type="character" w:customStyle="1" w:styleId="afff5">
    <w:name w:val="Основной текст + Курсив"/>
    <w:aliases w:val="Интервал 1 pt"/>
    <w:rsid w:val="00140F9A"/>
    <w:rPr>
      <w:rFonts w:ascii="Times New Roman" w:hAnsi="Times New Roman" w:cs="Times New Roman"/>
      <w:i/>
      <w:iCs/>
      <w:spacing w:val="20"/>
      <w:sz w:val="20"/>
      <w:szCs w:val="20"/>
      <w:shd w:val="clear" w:color="auto" w:fill="FFFFFF"/>
    </w:rPr>
  </w:style>
  <w:style w:type="character" w:customStyle="1" w:styleId="1pt">
    <w:name w:val="Основной текст + Интервал 1 pt"/>
    <w:rsid w:val="00140F9A"/>
    <w:rPr>
      <w:rFonts w:ascii="Times New Roman" w:hAnsi="Times New Roman" w:cs="Times New Roman"/>
      <w:spacing w:val="20"/>
      <w:sz w:val="20"/>
      <w:szCs w:val="20"/>
      <w:shd w:val="clear" w:color="auto" w:fill="FFFFFF"/>
    </w:rPr>
  </w:style>
  <w:style w:type="character" w:customStyle="1" w:styleId="afff6">
    <w:name w:val="Колонтитул_"/>
    <w:link w:val="afff7"/>
    <w:locked/>
    <w:rsid w:val="00140F9A"/>
    <w:rPr>
      <w:shd w:val="clear" w:color="auto" w:fill="FFFFFF"/>
    </w:rPr>
  </w:style>
  <w:style w:type="paragraph" w:customStyle="1" w:styleId="afff7">
    <w:name w:val="Колонтитул"/>
    <w:basedOn w:val="a"/>
    <w:link w:val="afff6"/>
    <w:rsid w:val="00140F9A"/>
    <w:pPr>
      <w:shd w:val="clear" w:color="auto" w:fill="FFFFFF"/>
      <w:suppressAutoHyphens w:val="0"/>
      <w:spacing w:after="0" w:line="240" w:lineRule="auto"/>
    </w:pPr>
    <w:rPr>
      <w:rFonts w:ascii="Times New Roman" w:eastAsia="MS Mincho" w:hAnsi="Times New Roman" w:cs="Times New Roman"/>
      <w:color w:val="auto"/>
      <w:kern w:val="0"/>
      <w:sz w:val="20"/>
      <w:szCs w:val="20"/>
      <w:shd w:val="clear" w:color="auto" w:fill="FFFFFF"/>
    </w:rPr>
  </w:style>
  <w:style w:type="character" w:customStyle="1" w:styleId="91">
    <w:name w:val="Основной текст + 9"/>
    <w:aliases w:val="5 pt2,Интервал 0 pt"/>
    <w:rsid w:val="00140F9A"/>
    <w:rPr>
      <w:rFonts w:ascii="Times New Roman" w:hAnsi="Times New Roman" w:cs="Times New Roman"/>
      <w:spacing w:val="10"/>
      <w:sz w:val="19"/>
      <w:szCs w:val="19"/>
      <w:shd w:val="clear" w:color="auto" w:fill="FFFFFF"/>
    </w:rPr>
  </w:style>
  <w:style w:type="character" w:customStyle="1" w:styleId="1d">
    <w:name w:val="Основной текст + Курсив1"/>
    <w:aliases w:val="Интервал 1 pt1"/>
    <w:rsid w:val="00140F9A"/>
    <w:rPr>
      <w:rFonts w:ascii="Times New Roman" w:hAnsi="Times New Roman" w:cs="Times New Roman"/>
      <w:i/>
      <w:iCs/>
      <w:noProof/>
      <w:spacing w:val="20"/>
      <w:sz w:val="20"/>
      <w:szCs w:val="20"/>
      <w:shd w:val="clear" w:color="auto" w:fill="FFFFFF"/>
    </w:rPr>
  </w:style>
  <w:style w:type="character" w:customStyle="1" w:styleId="3pt">
    <w:name w:val="Основной текст + Интервал 3 pt"/>
    <w:rsid w:val="00140F9A"/>
    <w:rPr>
      <w:rFonts w:ascii="Times New Roman" w:hAnsi="Times New Roman" w:cs="Times New Roman"/>
      <w:spacing w:val="70"/>
      <w:sz w:val="20"/>
      <w:szCs w:val="20"/>
      <w:shd w:val="clear" w:color="auto" w:fill="FFFFFF"/>
    </w:rPr>
  </w:style>
  <w:style w:type="character" w:customStyle="1" w:styleId="FooterChar">
    <w:name w:val="Footer Char"/>
    <w:locked/>
    <w:rsid w:val="00140F9A"/>
    <w:rPr>
      <w:rFonts w:ascii="Arial Unicode MS" w:eastAsia="Arial Unicode MS" w:hAnsi="Arial Unicode MS" w:cs="Arial Unicode MS"/>
      <w:color w:val="000000"/>
      <w:sz w:val="24"/>
      <w:szCs w:val="24"/>
      <w:lang w:eastAsia="ru-RU"/>
    </w:rPr>
  </w:style>
  <w:style w:type="paragraph" w:styleId="afff8">
    <w:name w:val="Balloon Text"/>
    <w:basedOn w:val="a"/>
    <w:link w:val="afff9"/>
    <w:rsid w:val="00140F9A"/>
    <w:pPr>
      <w:suppressAutoHyphens w:val="0"/>
      <w:spacing w:after="0" w:line="240" w:lineRule="auto"/>
    </w:pPr>
    <w:rPr>
      <w:rFonts w:ascii="Tahoma" w:hAnsi="Tahoma" w:cs="Times New Roman"/>
      <w:color w:val="000000"/>
      <w:kern w:val="0"/>
      <w:sz w:val="16"/>
      <w:szCs w:val="16"/>
    </w:rPr>
  </w:style>
  <w:style w:type="character" w:customStyle="1" w:styleId="afff9">
    <w:name w:val="Текст выноски Знак"/>
    <w:link w:val="afff8"/>
    <w:rsid w:val="00140F9A"/>
    <w:rPr>
      <w:rFonts w:ascii="Tahoma" w:eastAsia="Arial Unicode MS" w:hAnsi="Tahoma" w:cs="Tahoma"/>
      <w:color w:val="000000"/>
      <w:sz w:val="16"/>
      <w:szCs w:val="16"/>
    </w:rPr>
  </w:style>
  <w:style w:type="paragraph" w:customStyle="1" w:styleId="Oaeno">
    <w:name w:val="Oaeno"/>
    <w:basedOn w:val="a"/>
    <w:rsid w:val="00140F9A"/>
    <w:pPr>
      <w:widowControl w:val="0"/>
      <w:suppressAutoHyphens w:val="0"/>
      <w:overflowPunct w:val="0"/>
      <w:autoSpaceDE w:val="0"/>
      <w:autoSpaceDN w:val="0"/>
      <w:adjustRightInd w:val="0"/>
      <w:spacing w:after="0" w:line="240" w:lineRule="auto"/>
      <w:textAlignment w:val="baseline"/>
    </w:pPr>
    <w:rPr>
      <w:rFonts w:ascii="Courier New" w:eastAsia="Times New Roman" w:hAnsi="Courier New" w:cs="Times New Roman"/>
      <w:color w:val="auto"/>
      <w:kern w:val="0"/>
      <w:sz w:val="20"/>
      <w:szCs w:val="20"/>
      <w:lang w:eastAsia="ru-RU"/>
    </w:rPr>
  </w:style>
  <w:style w:type="character" w:customStyle="1" w:styleId="EndnoteTextChar">
    <w:name w:val="Endnote Text Char"/>
    <w:locked/>
    <w:rsid w:val="00140F9A"/>
    <w:rPr>
      <w:rFonts w:ascii="Times New Roman" w:hAnsi="Times New Roman" w:cs="Times New Roman"/>
      <w:sz w:val="20"/>
      <w:szCs w:val="20"/>
      <w:lang w:eastAsia="ru-RU"/>
    </w:rPr>
  </w:style>
  <w:style w:type="paragraph" w:customStyle="1" w:styleId="afffa">
    <w:name w:val="А ОСН ТЕКСТ"/>
    <w:basedOn w:val="a"/>
    <w:link w:val="afffb"/>
    <w:rsid w:val="00140F9A"/>
    <w:pPr>
      <w:suppressAutoHyphens w:val="0"/>
      <w:spacing w:after="0" w:line="360" w:lineRule="auto"/>
      <w:ind w:firstLine="454"/>
      <w:jc w:val="both"/>
    </w:pPr>
    <w:rPr>
      <w:rFonts w:ascii="Times New Roman" w:hAnsi="Times New Roman" w:cs="Times New Roman"/>
      <w:color w:val="000000"/>
      <w:kern w:val="0"/>
      <w:sz w:val="28"/>
      <w:szCs w:val="28"/>
    </w:rPr>
  </w:style>
  <w:style w:type="character" w:customStyle="1" w:styleId="afffb">
    <w:name w:val="А ОСН ТЕКСТ Знак"/>
    <w:link w:val="afffa"/>
    <w:rsid w:val="00140F9A"/>
    <w:rPr>
      <w:rFonts w:eastAsia="Arial Unicode MS"/>
      <w:color w:val="000000"/>
      <w:sz w:val="28"/>
      <w:szCs w:val="28"/>
    </w:rPr>
  </w:style>
  <w:style w:type="character" w:customStyle="1" w:styleId="95">
    <w:name w:val="Основной текст (9)5"/>
    <w:rsid w:val="00140F9A"/>
    <w:rPr>
      <w:rFonts w:ascii="Times New Roman" w:hAnsi="Times New Roman" w:cs="Times New Roman"/>
      <w:b/>
      <w:bCs/>
      <w:spacing w:val="0"/>
      <w:sz w:val="18"/>
      <w:szCs w:val="18"/>
      <w:lang w:bidi="ar-SA"/>
    </w:rPr>
  </w:style>
  <w:style w:type="paragraph" w:customStyle="1" w:styleId="910">
    <w:name w:val="Основной текст (9)1"/>
    <w:basedOn w:val="a"/>
    <w:rsid w:val="00140F9A"/>
    <w:pPr>
      <w:shd w:val="clear" w:color="auto" w:fill="FFFFFF"/>
      <w:suppressAutoHyphens w:val="0"/>
      <w:spacing w:before="180" w:after="0" w:line="178" w:lineRule="exact"/>
      <w:jc w:val="right"/>
    </w:pPr>
    <w:rPr>
      <w:rFonts w:ascii="Times New Roman" w:hAnsi="Times New Roman" w:cs="Times New Roman"/>
      <w:color w:val="auto"/>
      <w:kern w:val="0"/>
      <w:sz w:val="18"/>
      <w:szCs w:val="18"/>
      <w:lang w:eastAsia="ru-RU"/>
    </w:rPr>
  </w:style>
  <w:style w:type="paragraph" w:customStyle="1" w:styleId="afffc">
    <w:name w:val="Таблица"/>
    <w:basedOn w:val="ad"/>
    <w:rsid w:val="00140F9A"/>
    <w:pPr>
      <w:tabs>
        <w:tab w:val="left" w:pos="4500"/>
        <w:tab w:val="left" w:pos="9180"/>
        <w:tab w:val="left" w:pos="9360"/>
      </w:tabs>
      <w:spacing w:line="194" w:lineRule="atLeast"/>
      <w:ind w:firstLine="0"/>
      <w:jc w:val="left"/>
    </w:pPr>
    <w:rPr>
      <w:sz w:val="19"/>
      <w:szCs w:val="19"/>
    </w:rPr>
  </w:style>
  <w:style w:type="paragraph" w:styleId="afffd">
    <w:name w:val="Message Header"/>
    <w:basedOn w:val="afffc"/>
    <w:link w:val="afffe"/>
    <w:rsid w:val="00140F9A"/>
    <w:pPr>
      <w:jc w:val="center"/>
    </w:pPr>
    <w:rPr>
      <w:b/>
      <w:bCs/>
    </w:rPr>
  </w:style>
  <w:style w:type="character" w:customStyle="1" w:styleId="afffe">
    <w:name w:val="Шапка Знак"/>
    <w:link w:val="afffd"/>
    <w:rsid w:val="00140F9A"/>
    <w:rPr>
      <w:rFonts w:ascii="NewtonCSanPin" w:eastAsia="Times New Roman" w:hAnsi="NewtonCSanPin" w:cs="NewtonCSanPin"/>
      <w:b/>
      <w:bCs/>
      <w:color w:val="000000"/>
      <w:sz w:val="19"/>
      <w:szCs w:val="19"/>
    </w:rPr>
  </w:style>
  <w:style w:type="paragraph" w:customStyle="1" w:styleId="affff">
    <w:name w:val="Название таблицы"/>
    <w:basedOn w:val="ad"/>
    <w:rsid w:val="00140F9A"/>
    <w:pPr>
      <w:spacing w:before="113"/>
      <w:ind w:firstLine="0"/>
      <w:jc w:val="center"/>
    </w:pPr>
    <w:rPr>
      <w:b/>
      <w:bCs/>
    </w:rPr>
  </w:style>
  <w:style w:type="paragraph" w:customStyle="1" w:styleId="NoParagraphStyle">
    <w:name w:val="[No Paragraph Style]"/>
    <w:rsid w:val="00140F9A"/>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111">
    <w:name w:val="Знак1 Знак Знак Знак1"/>
    <w:basedOn w:val="a"/>
    <w:uiPriority w:val="99"/>
    <w:rsid w:val="00140F9A"/>
    <w:pPr>
      <w:suppressAutoHyphens w:val="0"/>
      <w:spacing w:after="160" w:line="240" w:lineRule="exact"/>
    </w:pPr>
    <w:rPr>
      <w:rFonts w:ascii="Verdana" w:eastAsia="Times New Roman" w:hAnsi="Verdana" w:cs="Verdana"/>
      <w:color w:val="auto"/>
      <w:kern w:val="0"/>
      <w:sz w:val="24"/>
      <w:szCs w:val="24"/>
      <w:lang w:val="en-US"/>
    </w:rPr>
  </w:style>
  <w:style w:type="paragraph" w:customStyle="1" w:styleId="ConsPlusNormal">
    <w:name w:val="ConsPlusNormal"/>
    <w:uiPriority w:val="99"/>
    <w:rsid w:val="00140F9A"/>
    <w:pPr>
      <w:autoSpaceDE w:val="0"/>
      <w:autoSpaceDN w:val="0"/>
      <w:adjustRightInd w:val="0"/>
    </w:pPr>
    <w:rPr>
      <w:rFonts w:ascii="Arial" w:eastAsia="Times New Roman" w:hAnsi="Arial" w:cs="Arial"/>
    </w:rPr>
  </w:style>
  <w:style w:type="paragraph" w:customStyle="1" w:styleId="affff0">
    <w:name w:val="Буллит Курсив"/>
    <w:basedOn w:val="af"/>
    <w:link w:val="affff1"/>
    <w:uiPriority w:val="99"/>
    <w:rsid w:val="00140F9A"/>
    <w:rPr>
      <w:i/>
      <w:iCs/>
    </w:rPr>
  </w:style>
  <w:style w:type="character" w:customStyle="1" w:styleId="c2">
    <w:name w:val="c2"/>
    <w:rsid w:val="00140F9A"/>
  </w:style>
  <w:style w:type="paragraph" w:customStyle="1" w:styleId="c9">
    <w:name w:val="c9"/>
    <w:basedOn w:val="a"/>
    <w:rsid w:val="00140F9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e">
    <w:name w:val="Знак Знак Знак1"/>
    <w:semiHidden/>
    <w:rsid w:val="00140F9A"/>
    <w:rPr>
      <w:lang w:val="ru-RU" w:eastAsia="ru-RU" w:bidi="ar-SA"/>
    </w:rPr>
  </w:style>
  <w:style w:type="character" w:customStyle="1" w:styleId="s1">
    <w:name w:val="s1"/>
    <w:rsid w:val="00140F9A"/>
  </w:style>
  <w:style w:type="paragraph" w:customStyle="1" w:styleId="p3">
    <w:name w:val="p3"/>
    <w:basedOn w:val="a"/>
    <w:rsid w:val="00140F9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
    <w:name w:val="s2"/>
    <w:rsid w:val="00140F9A"/>
  </w:style>
  <w:style w:type="character" w:customStyle="1" w:styleId="s3">
    <w:name w:val="s3"/>
    <w:rsid w:val="00140F9A"/>
  </w:style>
  <w:style w:type="paragraph" w:customStyle="1" w:styleId="Iniiaiieoaeno2">
    <w:name w:val="Iniiaiie oaeno 2"/>
    <w:basedOn w:val="a"/>
    <w:rsid w:val="00140F9A"/>
    <w:pPr>
      <w:widowControl w:val="0"/>
      <w:suppressAutoHyphens w:val="0"/>
      <w:overflowPunct w:val="0"/>
      <w:autoSpaceDE w:val="0"/>
      <w:spacing w:before="120" w:after="0" w:line="360" w:lineRule="auto"/>
      <w:ind w:firstLine="720"/>
      <w:jc w:val="both"/>
      <w:textAlignment w:val="baseline"/>
    </w:pPr>
    <w:rPr>
      <w:rFonts w:ascii="Times New Roman" w:eastAsia="Times New Roman" w:hAnsi="Times New Roman" w:cs="Times New Roman"/>
      <w:color w:val="auto"/>
      <w:kern w:val="0"/>
      <w:sz w:val="28"/>
      <w:szCs w:val="20"/>
      <w:lang w:eastAsia="ar-SA"/>
    </w:rPr>
  </w:style>
  <w:style w:type="character" w:styleId="HTML">
    <w:name w:val="HTML Sample"/>
    <w:rsid w:val="00140F9A"/>
    <w:rPr>
      <w:rFonts w:ascii="Courier New" w:hAnsi="Courier New" w:cs="Courier New"/>
    </w:rPr>
  </w:style>
  <w:style w:type="character" w:customStyle="1" w:styleId="3271">
    <w:name w:val="Основной текст (3) + Не полужирный27"/>
    <w:rsid w:val="00140F9A"/>
    <w:rPr>
      <w:rFonts w:ascii="Times New Roman" w:hAnsi="Times New Roman" w:cs="Times New Roman"/>
      <w:b/>
      <w:bCs/>
      <w:spacing w:val="0"/>
      <w:sz w:val="21"/>
      <w:szCs w:val="21"/>
      <w:shd w:val="clear" w:color="auto" w:fill="FFFFFF"/>
    </w:rPr>
  </w:style>
  <w:style w:type="paragraph" w:styleId="2f1">
    <w:name w:val="List 2"/>
    <w:basedOn w:val="a"/>
    <w:rsid w:val="00140F9A"/>
    <w:pPr>
      <w:suppressAutoHyphens w:val="0"/>
      <w:spacing w:after="0" w:line="240" w:lineRule="auto"/>
      <w:ind w:left="566" w:hanging="283"/>
    </w:pPr>
    <w:rPr>
      <w:rFonts w:ascii="Times New Roman" w:eastAsia="Times New Roman" w:hAnsi="Times New Roman" w:cs="Times New Roman"/>
      <w:color w:val="auto"/>
      <w:kern w:val="0"/>
      <w:sz w:val="24"/>
      <w:szCs w:val="24"/>
      <w:lang w:eastAsia="ru-RU"/>
    </w:rPr>
  </w:style>
  <w:style w:type="paragraph" w:customStyle="1" w:styleId="BodyText23">
    <w:name w:val="Body Text 23"/>
    <w:basedOn w:val="a"/>
    <w:rsid w:val="00140F9A"/>
    <w:pPr>
      <w:suppressAutoHyphens w:val="0"/>
      <w:overflowPunct w:val="0"/>
      <w:autoSpaceDE w:val="0"/>
      <w:autoSpaceDN w:val="0"/>
      <w:adjustRightInd w:val="0"/>
      <w:spacing w:after="0" w:line="240" w:lineRule="auto"/>
      <w:ind w:firstLine="567"/>
      <w:jc w:val="both"/>
      <w:textAlignment w:val="baseline"/>
    </w:pPr>
    <w:rPr>
      <w:rFonts w:ascii="BookmanC" w:eastAsia="Times New Roman" w:hAnsi="BookmanC" w:cs="Times New Roman"/>
      <w:color w:val="auto"/>
      <w:kern w:val="0"/>
      <w:sz w:val="24"/>
      <w:szCs w:val="20"/>
      <w:lang w:eastAsia="ru-RU"/>
    </w:rPr>
  </w:style>
  <w:style w:type="paragraph" w:customStyle="1" w:styleId="BodyTextIndent22">
    <w:name w:val="Body Text Indent 22"/>
    <w:basedOn w:val="a"/>
    <w:rsid w:val="00140F9A"/>
    <w:pPr>
      <w:tabs>
        <w:tab w:val="left" w:pos="11340"/>
      </w:tabs>
      <w:suppressAutoHyphens w:val="0"/>
      <w:overflowPunct w:val="0"/>
      <w:autoSpaceDE w:val="0"/>
      <w:autoSpaceDN w:val="0"/>
      <w:adjustRightInd w:val="0"/>
      <w:spacing w:after="0" w:line="240" w:lineRule="auto"/>
      <w:ind w:firstLine="567"/>
      <w:jc w:val="both"/>
      <w:textAlignment w:val="baseline"/>
    </w:pPr>
    <w:rPr>
      <w:rFonts w:ascii="BookmanC" w:eastAsia="Times New Roman" w:hAnsi="BookmanC" w:cs="Times New Roman"/>
      <w:color w:val="auto"/>
      <w:kern w:val="0"/>
      <w:szCs w:val="20"/>
      <w:lang w:eastAsia="ru-RU"/>
    </w:rPr>
  </w:style>
  <w:style w:type="paragraph" w:customStyle="1" w:styleId="BlockText2">
    <w:name w:val="Block Text2"/>
    <w:basedOn w:val="a"/>
    <w:rsid w:val="00140F9A"/>
    <w:pPr>
      <w:suppressAutoHyphens w:val="0"/>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color w:val="auto"/>
      <w:kern w:val="0"/>
      <w:sz w:val="28"/>
      <w:szCs w:val="20"/>
      <w:lang w:eastAsia="ru-RU"/>
    </w:rPr>
  </w:style>
  <w:style w:type="paragraph" w:styleId="HTML0">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140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color w:val="auto"/>
      <w:kern w:val="0"/>
      <w:sz w:val="24"/>
      <w:szCs w:val="24"/>
    </w:rPr>
  </w:style>
  <w:style w:type="character" w:customStyle="1" w:styleId="HTML1">
    <w:name w:val="Стандартный HTML Знак"/>
    <w:rsid w:val="00140F9A"/>
    <w:rPr>
      <w:rFonts w:ascii="Courier New" w:eastAsia="Arial Unicode MS" w:hAnsi="Courier New" w:cs="Courier New"/>
      <w:color w:val="00000A"/>
      <w:kern w:val="1"/>
      <w:lang w:eastAsia="en-U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0"/>
    <w:rsid w:val="00140F9A"/>
    <w:rPr>
      <w:rFonts w:ascii="Courier New" w:eastAsia="Times New Roman" w:hAnsi="Courier New" w:cs="Courier New"/>
      <w:sz w:val="24"/>
      <w:szCs w:val="24"/>
    </w:rPr>
  </w:style>
  <w:style w:type="character" w:styleId="affff2">
    <w:name w:val="FollowedHyperlink"/>
    <w:uiPriority w:val="99"/>
    <w:rsid w:val="00140F9A"/>
    <w:rPr>
      <w:color w:val="800080"/>
      <w:u w:val="single"/>
    </w:rPr>
  </w:style>
  <w:style w:type="character" w:customStyle="1" w:styleId="editsection">
    <w:name w:val="editsection"/>
    <w:rsid w:val="00140F9A"/>
  </w:style>
  <w:style w:type="character" w:customStyle="1" w:styleId="mw-headline">
    <w:name w:val="mw-headline"/>
    <w:rsid w:val="00140F9A"/>
  </w:style>
  <w:style w:type="paragraph" w:customStyle="1" w:styleId="PlainText2">
    <w:name w:val="Plain Text2"/>
    <w:basedOn w:val="a"/>
    <w:rsid w:val="00140F9A"/>
    <w:pPr>
      <w:widowControl w:val="0"/>
      <w:suppressAutoHyphens w:val="0"/>
      <w:overflowPunct w:val="0"/>
      <w:autoSpaceDE w:val="0"/>
      <w:autoSpaceDN w:val="0"/>
      <w:adjustRightInd w:val="0"/>
      <w:spacing w:after="0" w:line="240" w:lineRule="auto"/>
      <w:textAlignment w:val="baseline"/>
    </w:pPr>
    <w:rPr>
      <w:rFonts w:ascii="Courier New" w:eastAsia="Times New Roman" w:hAnsi="Courier New" w:cs="Times New Roman"/>
      <w:color w:val="auto"/>
      <w:kern w:val="0"/>
      <w:sz w:val="20"/>
      <w:szCs w:val="20"/>
      <w:lang w:eastAsia="ru-RU"/>
    </w:rPr>
  </w:style>
  <w:style w:type="paragraph" w:customStyle="1" w:styleId="Pa0">
    <w:name w:val="Pa0"/>
    <w:basedOn w:val="a"/>
    <w:next w:val="a"/>
    <w:rsid w:val="00140F9A"/>
    <w:pPr>
      <w:suppressAutoHyphens w:val="0"/>
      <w:autoSpaceDE w:val="0"/>
      <w:autoSpaceDN w:val="0"/>
      <w:adjustRightInd w:val="0"/>
      <w:spacing w:after="0" w:line="241" w:lineRule="atLeast"/>
    </w:pPr>
    <w:rPr>
      <w:rFonts w:ascii="PragmaticaC" w:eastAsia="Times New Roman" w:hAnsi="PragmaticaC" w:cs="Times New Roman"/>
      <w:color w:val="auto"/>
      <w:kern w:val="0"/>
      <w:sz w:val="24"/>
      <w:szCs w:val="24"/>
      <w:lang w:eastAsia="ru-RU"/>
    </w:rPr>
  </w:style>
  <w:style w:type="character" w:customStyle="1" w:styleId="A00">
    <w:name w:val="A0"/>
    <w:rsid w:val="00140F9A"/>
    <w:rPr>
      <w:rFonts w:cs="PragmaticaC"/>
      <w:b/>
      <w:bCs/>
      <w:color w:val="221E1F"/>
      <w:sz w:val="32"/>
      <w:szCs w:val="32"/>
    </w:rPr>
  </w:style>
  <w:style w:type="character" w:customStyle="1" w:styleId="A20">
    <w:name w:val="A2"/>
    <w:rsid w:val="00140F9A"/>
    <w:rPr>
      <w:rFonts w:cs="PragmaticaC"/>
      <w:b/>
      <w:bCs/>
      <w:color w:val="949698"/>
      <w:sz w:val="36"/>
      <w:szCs w:val="36"/>
    </w:rPr>
  </w:style>
  <w:style w:type="character" w:customStyle="1" w:styleId="A40">
    <w:name w:val="A4"/>
    <w:rsid w:val="00140F9A"/>
    <w:rPr>
      <w:rFonts w:cs="PragmaticaC"/>
      <w:color w:val="221E1F"/>
      <w:sz w:val="20"/>
      <w:szCs w:val="20"/>
    </w:rPr>
  </w:style>
  <w:style w:type="paragraph" w:customStyle="1" w:styleId="Style27">
    <w:name w:val="Style27"/>
    <w:basedOn w:val="a"/>
    <w:rsid w:val="00140F9A"/>
    <w:pPr>
      <w:widowControl w:val="0"/>
      <w:suppressAutoHyphens w:val="0"/>
      <w:autoSpaceDE w:val="0"/>
      <w:autoSpaceDN w:val="0"/>
      <w:adjustRightInd w:val="0"/>
      <w:spacing w:after="0" w:line="240" w:lineRule="auto"/>
    </w:pPr>
    <w:rPr>
      <w:rFonts w:ascii="Verdana" w:eastAsia="Times New Roman" w:hAnsi="Verdana" w:cs="Verdana"/>
      <w:color w:val="auto"/>
      <w:kern w:val="0"/>
      <w:sz w:val="24"/>
      <w:szCs w:val="24"/>
      <w:lang w:eastAsia="ru-RU"/>
    </w:rPr>
  </w:style>
  <w:style w:type="character" w:customStyle="1" w:styleId="FontStyle68">
    <w:name w:val="Font Style68"/>
    <w:rsid w:val="00140F9A"/>
    <w:rPr>
      <w:rFonts w:ascii="Times New Roman" w:hAnsi="Times New Roman" w:cs="Times New Roman"/>
      <w:sz w:val="22"/>
      <w:szCs w:val="22"/>
    </w:rPr>
  </w:style>
  <w:style w:type="paragraph" w:customStyle="1" w:styleId="46">
    <w:name w:val="Заголовок 4/"/>
    <w:basedOn w:val="3"/>
    <w:autoRedefine/>
    <w:rsid w:val="00140F9A"/>
    <w:pPr>
      <w:suppressAutoHyphens w:val="0"/>
      <w:spacing w:line="360" w:lineRule="auto"/>
      <w:ind w:firstLine="567"/>
      <w:jc w:val="center"/>
    </w:pPr>
    <w:rPr>
      <w:rFonts w:ascii="Times New Roman" w:eastAsia="Times New Roman" w:hAnsi="Times New Roman" w:cs="Times New Roman"/>
      <w:i/>
      <w:color w:val="auto"/>
      <w:spacing w:val="-4"/>
      <w:kern w:val="0"/>
      <w:sz w:val="28"/>
      <w:szCs w:val="28"/>
      <w:lang w:val="en-US" w:eastAsia="ru-RU"/>
    </w:rPr>
  </w:style>
  <w:style w:type="paragraph" w:styleId="1f">
    <w:name w:val="toc 1"/>
    <w:basedOn w:val="a"/>
    <w:next w:val="a"/>
    <w:autoRedefine/>
    <w:uiPriority w:val="39"/>
    <w:rsid w:val="00140F9A"/>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styleId="2f2">
    <w:name w:val="toc 2"/>
    <w:basedOn w:val="a"/>
    <w:next w:val="a"/>
    <w:autoRedefine/>
    <w:uiPriority w:val="39"/>
    <w:rsid w:val="00140F9A"/>
    <w:pPr>
      <w:suppressAutoHyphens w:val="0"/>
      <w:spacing w:after="0" w:line="240" w:lineRule="auto"/>
      <w:ind w:left="240"/>
    </w:pPr>
    <w:rPr>
      <w:rFonts w:ascii="Times New Roman" w:eastAsia="Times New Roman" w:hAnsi="Times New Roman" w:cs="Times New Roman"/>
      <w:color w:val="auto"/>
      <w:kern w:val="0"/>
      <w:sz w:val="24"/>
      <w:szCs w:val="24"/>
      <w:lang w:eastAsia="ru-RU"/>
    </w:rPr>
  </w:style>
  <w:style w:type="paragraph" w:customStyle="1" w:styleId="Style3">
    <w:name w:val="Style3"/>
    <w:basedOn w:val="a"/>
    <w:rsid w:val="00140F9A"/>
    <w:pPr>
      <w:widowControl w:val="0"/>
      <w:suppressAutoHyphens w:val="0"/>
      <w:autoSpaceDE w:val="0"/>
      <w:autoSpaceDN w:val="0"/>
      <w:adjustRightInd w:val="0"/>
      <w:spacing w:after="0" w:line="240" w:lineRule="auto"/>
    </w:pPr>
    <w:rPr>
      <w:rFonts w:ascii="Verdana" w:eastAsia="Times New Roman" w:hAnsi="Verdana" w:cs="Verdana"/>
      <w:color w:val="auto"/>
      <w:kern w:val="0"/>
      <w:sz w:val="24"/>
      <w:szCs w:val="24"/>
      <w:lang w:eastAsia="ru-RU"/>
    </w:rPr>
  </w:style>
  <w:style w:type="character" w:customStyle="1" w:styleId="FontStyle63">
    <w:name w:val="Font Style63"/>
    <w:rsid w:val="00140F9A"/>
    <w:rPr>
      <w:rFonts w:ascii="Times New Roman" w:hAnsi="Times New Roman" w:cs="Times New Roman"/>
      <w:b/>
      <w:bCs/>
      <w:i/>
      <w:iCs/>
      <w:sz w:val="22"/>
      <w:szCs w:val="22"/>
    </w:rPr>
  </w:style>
  <w:style w:type="character" w:customStyle="1" w:styleId="FontStyle70">
    <w:name w:val="Font Style70"/>
    <w:rsid w:val="00140F9A"/>
    <w:rPr>
      <w:rFonts w:ascii="Times New Roman" w:hAnsi="Times New Roman" w:cs="Times New Roman"/>
      <w:i/>
      <w:iCs/>
      <w:sz w:val="22"/>
      <w:szCs w:val="22"/>
    </w:rPr>
  </w:style>
  <w:style w:type="character" w:customStyle="1" w:styleId="BodyTextIndent2Char">
    <w:name w:val="Body Text Indent 2 Char"/>
    <w:locked/>
    <w:rsid w:val="00140F9A"/>
    <w:rPr>
      <w:sz w:val="24"/>
      <w:szCs w:val="24"/>
      <w:lang w:val="ru-RU" w:eastAsia="ru-RU" w:bidi="ar-SA"/>
    </w:rPr>
  </w:style>
  <w:style w:type="paragraph" w:customStyle="1" w:styleId="affff3">
    <w:name w:val="Содержимое таблицы"/>
    <w:basedOn w:val="a"/>
    <w:uiPriority w:val="99"/>
    <w:rsid w:val="00140F9A"/>
    <w:pPr>
      <w:widowControl w:val="0"/>
      <w:suppressLineNumbers/>
      <w:spacing w:after="0" w:line="240" w:lineRule="auto"/>
    </w:pPr>
    <w:rPr>
      <w:rFonts w:ascii="Times New Roman" w:eastAsia="Lucida Sans Unicode" w:hAnsi="Times New Roman" w:cs="Mangal"/>
      <w:color w:val="auto"/>
      <w:sz w:val="24"/>
      <w:szCs w:val="24"/>
      <w:lang w:eastAsia="hi-IN" w:bidi="hi-IN"/>
    </w:rPr>
  </w:style>
  <w:style w:type="table" w:customStyle="1" w:styleId="1f0">
    <w:name w:val="Сетка таблицы1"/>
    <w:basedOn w:val="a1"/>
    <w:next w:val="afff4"/>
    <w:uiPriority w:val="59"/>
    <w:rsid w:val="00F862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Основной текст с отступом1 Char,Знак Char"/>
    <w:semiHidden/>
    <w:locked/>
    <w:rsid w:val="00057A66"/>
    <w:rPr>
      <w:rFonts w:ascii="Times New Roman" w:hAnsi="Times New Roman"/>
      <w:sz w:val="20"/>
      <w:lang w:eastAsia="ru-RU"/>
    </w:rPr>
  </w:style>
  <w:style w:type="character" w:customStyle="1" w:styleId="BalloonTextChar">
    <w:name w:val="Balloon Text Char"/>
    <w:semiHidden/>
    <w:locked/>
    <w:rsid w:val="00057A66"/>
    <w:rPr>
      <w:rFonts w:ascii="Tahoma" w:hAnsi="Tahoma"/>
      <w:sz w:val="16"/>
      <w:lang w:eastAsia="ru-RU"/>
    </w:rPr>
  </w:style>
  <w:style w:type="character" w:customStyle="1" w:styleId="HeaderChar">
    <w:name w:val="Header Char"/>
    <w:semiHidden/>
    <w:locked/>
    <w:rsid w:val="00057A66"/>
    <w:rPr>
      <w:rFonts w:ascii="Times New Roman" w:hAnsi="Times New Roman"/>
      <w:sz w:val="24"/>
      <w:lang w:eastAsia="ru-RU"/>
    </w:rPr>
  </w:style>
  <w:style w:type="paragraph" w:customStyle="1" w:styleId="1f1">
    <w:name w:val="Абзац списка1"/>
    <w:basedOn w:val="a"/>
    <w:rsid w:val="00CC270C"/>
    <w:pPr>
      <w:suppressAutoHyphens w:val="0"/>
      <w:ind w:left="720"/>
      <w:contextualSpacing/>
    </w:pPr>
    <w:rPr>
      <w:rFonts w:eastAsia="Calibri" w:cs="Times New Roman"/>
      <w:color w:val="auto"/>
      <w:kern w:val="0"/>
    </w:rPr>
  </w:style>
  <w:style w:type="character" w:customStyle="1" w:styleId="Heading1Char">
    <w:name w:val="Heading 1 Char"/>
    <w:aliases w:val="Знак Знак Знак Char,Знак Знак Знак Знак Знак Char"/>
    <w:locked/>
    <w:rsid w:val="00CC270C"/>
    <w:rPr>
      <w:rFonts w:ascii="Arial" w:hAnsi="Arial" w:cs="Arial"/>
      <w:b/>
      <w:bCs/>
      <w:color w:val="00000A"/>
      <w:kern w:val="32"/>
      <w:sz w:val="32"/>
      <w:szCs w:val="32"/>
      <w:lang w:eastAsia="ru-RU"/>
    </w:rPr>
  </w:style>
  <w:style w:type="character" w:customStyle="1" w:styleId="Heading2Char">
    <w:name w:val="Heading 2 Char"/>
    <w:locked/>
    <w:rsid w:val="00CC270C"/>
    <w:rPr>
      <w:rFonts w:ascii="Arial" w:hAnsi="Arial" w:cs="Arial"/>
      <w:b/>
      <w:bCs/>
      <w:i/>
      <w:iCs/>
      <w:sz w:val="28"/>
      <w:szCs w:val="28"/>
      <w:lang w:eastAsia="ru-RU"/>
    </w:rPr>
  </w:style>
  <w:style w:type="character" w:customStyle="1" w:styleId="Heading3Char">
    <w:name w:val="Heading 3 Char"/>
    <w:locked/>
    <w:rsid w:val="00CC270C"/>
    <w:rPr>
      <w:rFonts w:ascii="Arial" w:eastAsia="Arial Unicode MS" w:hAnsi="Arial" w:cs="Arial"/>
      <w:b/>
      <w:bCs/>
      <w:color w:val="00000A"/>
      <w:kern w:val="1"/>
      <w:sz w:val="26"/>
      <w:szCs w:val="26"/>
    </w:rPr>
  </w:style>
  <w:style w:type="character" w:customStyle="1" w:styleId="Heading4Char">
    <w:name w:val="Heading 4 Char"/>
    <w:locked/>
    <w:rsid w:val="00CC270C"/>
    <w:rPr>
      <w:rFonts w:ascii="Calibri" w:hAnsi="Calibri" w:cs="Times New Roman"/>
      <w:b/>
      <w:bCs/>
      <w:sz w:val="28"/>
      <w:szCs w:val="28"/>
    </w:rPr>
  </w:style>
  <w:style w:type="character" w:customStyle="1" w:styleId="Heading5Char">
    <w:name w:val="Heading 5 Char"/>
    <w:locked/>
    <w:rsid w:val="00CC270C"/>
    <w:rPr>
      <w:rFonts w:ascii="Times New Roman" w:hAnsi="Times New Roman" w:cs="Times New Roman"/>
      <w:b/>
      <w:bCs/>
      <w:i/>
      <w:iCs/>
      <w:sz w:val="26"/>
      <w:szCs w:val="26"/>
      <w:lang w:eastAsia="ru-RU"/>
    </w:rPr>
  </w:style>
  <w:style w:type="character" w:customStyle="1" w:styleId="Heading7Char">
    <w:name w:val="Heading 7 Char"/>
    <w:locked/>
    <w:rsid w:val="00CC270C"/>
    <w:rPr>
      <w:rFonts w:ascii="Times New Roman" w:hAnsi="Times New Roman" w:cs="Times New Roman"/>
      <w:sz w:val="24"/>
      <w:szCs w:val="24"/>
      <w:lang w:eastAsia="ru-RU"/>
    </w:rPr>
  </w:style>
  <w:style w:type="character" w:customStyle="1" w:styleId="Heading8Char">
    <w:name w:val="Heading 8 Char"/>
    <w:locked/>
    <w:rsid w:val="00CC270C"/>
    <w:rPr>
      <w:rFonts w:ascii="Times New Roman" w:hAnsi="Times New Roman" w:cs="Times New Roman"/>
      <w:i/>
      <w:iCs/>
      <w:sz w:val="24"/>
      <w:szCs w:val="24"/>
      <w:lang w:eastAsia="ru-RU"/>
    </w:rPr>
  </w:style>
  <w:style w:type="character" w:customStyle="1" w:styleId="Heading9Char">
    <w:name w:val="Heading 9 Char"/>
    <w:locked/>
    <w:rsid w:val="00CC270C"/>
    <w:rPr>
      <w:rFonts w:ascii="Arial" w:hAnsi="Arial" w:cs="Arial"/>
      <w:lang w:eastAsia="ru-RU"/>
    </w:rPr>
  </w:style>
  <w:style w:type="character" w:customStyle="1" w:styleId="BodyTextChar1">
    <w:name w:val="Body Text Char1"/>
    <w:aliases w:val="Знак Знак Char1"/>
    <w:locked/>
    <w:rsid w:val="00CC270C"/>
    <w:rPr>
      <w:sz w:val="26"/>
      <w:shd w:val="clear" w:color="auto" w:fill="FFFFFF"/>
    </w:rPr>
  </w:style>
  <w:style w:type="character" w:customStyle="1" w:styleId="1f2">
    <w:name w:val="Основной текст Знак1"/>
    <w:semiHidden/>
    <w:rsid w:val="00CC270C"/>
    <w:rPr>
      <w:rFonts w:ascii="Times New Roman" w:hAnsi="Times New Roman" w:cs="Times New Roman"/>
      <w:sz w:val="24"/>
      <w:szCs w:val="24"/>
      <w:lang w:eastAsia="ru-RU"/>
    </w:rPr>
  </w:style>
  <w:style w:type="character" w:customStyle="1" w:styleId="FooterChar1">
    <w:name w:val="Footer Char1"/>
    <w:locked/>
    <w:rsid w:val="00CC270C"/>
    <w:rPr>
      <w:rFonts w:ascii="Times New Roman" w:eastAsia="SimSun" w:hAnsi="Times New Roman" w:cs="Mangal"/>
      <w:kern w:val="1"/>
      <w:sz w:val="21"/>
      <w:szCs w:val="21"/>
      <w:lang w:eastAsia="hi-IN" w:bidi="hi-IN"/>
    </w:rPr>
  </w:style>
  <w:style w:type="character" w:customStyle="1" w:styleId="TitleChar1">
    <w:name w:val="Title Char1"/>
    <w:locked/>
    <w:rsid w:val="00CC270C"/>
    <w:rPr>
      <w:rFonts w:ascii="Times New Roman" w:hAnsi="Times New Roman" w:cs="Times New Roman"/>
      <w:b/>
      <w:bCs/>
      <w:sz w:val="24"/>
      <w:szCs w:val="24"/>
      <w:lang w:eastAsia="ru-RU"/>
    </w:rPr>
  </w:style>
  <w:style w:type="character" w:customStyle="1" w:styleId="BodyTextIndentChar">
    <w:name w:val="Body Text Indent Char"/>
    <w:locked/>
    <w:rsid w:val="00CC270C"/>
    <w:rPr>
      <w:rFonts w:ascii="Times New Roman" w:hAnsi="Times New Roman" w:cs="Times New Roman"/>
      <w:sz w:val="24"/>
      <w:szCs w:val="24"/>
      <w:lang w:eastAsia="ru-RU"/>
    </w:rPr>
  </w:style>
  <w:style w:type="character" w:customStyle="1" w:styleId="BodyTextIndent3Char">
    <w:name w:val="Body Text Indent 3 Char"/>
    <w:locked/>
    <w:rsid w:val="00CC270C"/>
    <w:rPr>
      <w:rFonts w:ascii="Times New Roman" w:eastAsia="Times New Roman" w:hAnsi="Times New Roman" w:cs="Times New Roman"/>
      <w:sz w:val="16"/>
      <w:szCs w:val="16"/>
    </w:rPr>
  </w:style>
  <w:style w:type="character" w:customStyle="1" w:styleId="CommentTextChar">
    <w:name w:val="Comment Text Char"/>
    <w:locked/>
    <w:rsid w:val="00CC270C"/>
    <w:rPr>
      <w:rFonts w:ascii="Times New Roman" w:hAnsi="Times New Roman" w:cs="Times New Roman"/>
      <w:sz w:val="20"/>
      <w:szCs w:val="20"/>
      <w:lang w:eastAsia="ru-RU"/>
    </w:rPr>
  </w:style>
  <w:style w:type="character" w:customStyle="1" w:styleId="CommentSubjectChar">
    <w:name w:val="Comment Subject Char"/>
    <w:locked/>
    <w:rsid w:val="00CC270C"/>
    <w:rPr>
      <w:rFonts w:ascii="Times New Roman" w:eastAsia="Times New Roman" w:hAnsi="Times New Roman" w:cs="Times New Roman"/>
      <w:b/>
      <w:bCs/>
      <w:sz w:val="20"/>
      <w:szCs w:val="20"/>
      <w:lang w:eastAsia="ru-RU"/>
    </w:rPr>
  </w:style>
  <w:style w:type="character" w:customStyle="1" w:styleId="BodyText2Char">
    <w:name w:val="Body Text 2 Char"/>
    <w:locked/>
    <w:rsid w:val="00CC270C"/>
    <w:rPr>
      <w:rFonts w:ascii="Times New Roman" w:hAnsi="Times New Roman" w:cs="Times New Roman"/>
      <w:sz w:val="24"/>
      <w:szCs w:val="24"/>
      <w:lang w:eastAsia="ru-RU"/>
    </w:rPr>
  </w:style>
  <w:style w:type="paragraph" w:customStyle="1" w:styleId="ListParagraph1">
    <w:name w:val="List Paragraph1"/>
    <w:basedOn w:val="a"/>
    <w:rsid w:val="00CC270C"/>
    <w:pPr>
      <w:suppressAutoHyphens w:val="0"/>
      <w:spacing w:after="0" w:line="240" w:lineRule="auto"/>
      <w:ind w:left="720"/>
      <w:contextualSpacing/>
      <w:jc w:val="both"/>
    </w:pPr>
    <w:rPr>
      <w:rFonts w:eastAsia="Calibri" w:cs="Times New Roman"/>
      <w:color w:val="auto"/>
      <w:kern w:val="0"/>
    </w:rPr>
  </w:style>
  <w:style w:type="character" w:customStyle="1" w:styleId="EndnoteTextChar1">
    <w:name w:val="Endnote Text Char1"/>
    <w:locked/>
    <w:rsid w:val="00CC270C"/>
    <w:rPr>
      <w:rFonts w:ascii="Times New Roman" w:eastAsia="Times New Roman" w:hAnsi="Times New Roman" w:cs="Times New Roman"/>
      <w:sz w:val="20"/>
      <w:szCs w:val="20"/>
      <w:lang w:eastAsia="ru-RU"/>
    </w:rPr>
  </w:style>
  <w:style w:type="character" w:customStyle="1" w:styleId="PlainTextChar">
    <w:name w:val="Plain Text Char"/>
    <w:aliases w:val="Знак Знак Знак Знак Char,Знак Знак Знак Char1,Heading 1 Char1,Основной текст с отступом Char"/>
    <w:locked/>
    <w:rsid w:val="00CC270C"/>
    <w:rPr>
      <w:rFonts w:ascii="Courier New" w:hAnsi="Courier New" w:cs="Courier New"/>
      <w:sz w:val="20"/>
      <w:szCs w:val="20"/>
      <w:lang w:eastAsia="ru-RU"/>
    </w:rPr>
  </w:style>
  <w:style w:type="character" w:customStyle="1" w:styleId="BodyTextIndent2Char1">
    <w:name w:val="Body Text Indent 2 Char1"/>
    <w:aliases w:val="Body Text Indent 2 Char Char"/>
    <w:locked/>
    <w:rsid w:val="00CC270C"/>
    <w:rPr>
      <w:rFonts w:ascii="Times New Roman" w:eastAsia="Times New Roman" w:hAnsi="Times New Roman" w:cs="Times New Roman"/>
      <w:sz w:val="24"/>
      <w:szCs w:val="24"/>
    </w:rPr>
  </w:style>
  <w:style w:type="character" w:customStyle="1" w:styleId="BodyText3Char">
    <w:name w:val="Body Text 3 Char"/>
    <w:locked/>
    <w:rsid w:val="00CC270C"/>
    <w:rPr>
      <w:rFonts w:ascii="Times New Roman" w:hAnsi="Times New Roman" w:cs="Times New Roman"/>
      <w:sz w:val="28"/>
      <w:szCs w:val="28"/>
      <w:lang w:eastAsia="ru-RU"/>
    </w:rPr>
  </w:style>
  <w:style w:type="paragraph" w:customStyle="1" w:styleId="NoSpacing1">
    <w:name w:val="No Spacing1"/>
    <w:rsid w:val="00CC270C"/>
    <w:rPr>
      <w:rFonts w:ascii="Calibri" w:eastAsia="Calibri" w:hAnsi="Calibri" w:cs="Calibri"/>
      <w:sz w:val="22"/>
      <w:szCs w:val="22"/>
    </w:rPr>
  </w:style>
  <w:style w:type="character" w:customStyle="1" w:styleId="MessageHeaderChar">
    <w:name w:val="Message Header Char"/>
    <w:locked/>
    <w:rsid w:val="00CC270C"/>
    <w:rPr>
      <w:rFonts w:ascii="NewtonCSanPin" w:hAnsi="NewtonCSanPin" w:cs="NewtonCSanPin"/>
      <w:b/>
      <w:bCs/>
      <w:color w:val="000000"/>
      <w:sz w:val="19"/>
      <w:szCs w:val="19"/>
      <w:lang w:eastAsia="ru-RU"/>
    </w:rPr>
  </w:style>
  <w:style w:type="character" w:customStyle="1" w:styleId="112">
    <w:name w:val="Знак Знак Знак11"/>
    <w:semiHidden/>
    <w:rsid w:val="00CC270C"/>
    <w:rPr>
      <w:lang w:val="ru-RU" w:eastAsia="ru-RU"/>
    </w:rPr>
  </w:style>
  <w:style w:type="paragraph" w:customStyle="1" w:styleId="BodyText22">
    <w:name w:val="Body Text 22"/>
    <w:basedOn w:val="a"/>
    <w:rsid w:val="00CC270C"/>
    <w:pPr>
      <w:suppressAutoHyphens w:val="0"/>
      <w:overflowPunct w:val="0"/>
      <w:autoSpaceDE w:val="0"/>
      <w:autoSpaceDN w:val="0"/>
      <w:adjustRightInd w:val="0"/>
      <w:spacing w:after="0" w:line="240" w:lineRule="auto"/>
      <w:ind w:firstLine="567"/>
      <w:jc w:val="both"/>
      <w:textAlignment w:val="baseline"/>
    </w:pPr>
    <w:rPr>
      <w:rFonts w:ascii="BookmanC" w:eastAsia="Calibri" w:hAnsi="BookmanC" w:cs="Times New Roman"/>
      <w:color w:val="auto"/>
      <w:kern w:val="0"/>
      <w:sz w:val="24"/>
      <w:szCs w:val="20"/>
      <w:lang w:eastAsia="ru-RU"/>
    </w:rPr>
  </w:style>
  <w:style w:type="paragraph" w:customStyle="1" w:styleId="BodyTextIndent21">
    <w:name w:val="Body Text Indent 21"/>
    <w:basedOn w:val="a"/>
    <w:rsid w:val="00CC270C"/>
    <w:pPr>
      <w:tabs>
        <w:tab w:val="left" w:pos="11340"/>
      </w:tabs>
      <w:suppressAutoHyphens w:val="0"/>
      <w:overflowPunct w:val="0"/>
      <w:autoSpaceDE w:val="0"/>
      <w:autoSpaceDN w:val="0"/>
      <w:adjustRightInd w:val="0"/>
      <w:spacing w:after="0" w:line="240" w:lineRule="auto"/>
      <w:ind w:firstLine="567"/>
      <w:jc w:val="both"/>
      <w:textAlignment w:val="baseline"/>
    </w:pPr>
    <w:rPr>
      <w:rFonts w:ascii="BookmanC" w:eastAsia="Calibri" w:hAnsi="BookmanC" w:cs="Times New Roman"/>
      <w:color w:val="auto"/>
      <w:kern w:val="0"/>
      <w:szCs w:val="20"/>
      <w:lang w:eastAsia="ru-RU"/>
    </w:rPr>
  </w:style>
  <w:style w:type="paragraph" w:customStyle="1" w:styleId="BlockText1">
    <w:name w:val="Block Text1"/>
    <w:basedOn w:val="a"/>
    <w:rsid w:val="00CC270C"/>
    <w:pPr>
      <w:suppressAutoHyphens w:val="0"/>
      <w:overflowPunct w:val="0"/>
      <w:autoSpaceDE w:val="0"/>
      <w:autoSpaceDN w:val="0"/>
      <w:adjustRightInd w:val="0"/>
      <w:spacing w:after="0" w:line="360" w:lineRule="auto"/>
      <w:ind w:left="851" w:right="567" w:firstLine="709"/>
      <w:jc w:val="both"/>
      <w:textAlignment w:val="baseline"/>
    </w:pPr>
    <w:rPr>
      <w:rFonts w:ascii="Times New Roman" w:eastAsia="Calibri" w:hAnsi="Times New Roman" w:cs="Times New Roman"/>
      <w:color w:val="auto"/>
      <w:kern w:val="0"/>
      <w:sz w:val="28"/>
      <w:szCs w:val="20"/>
      <w:lang w:eastAsia="ru-RU"/>
    </w:rPr>
  </w:style>
  <w:style w:type="character" w:customStyle="1" w:styleId="HTMLPreformattedChar">
    <w:name w:val="HTML Preformatted Char"/>
    <w:aliases w:val="Стандартный HTML Знак1 Char,Стандартный HTML Знак Знак Char,Знак2 Знак Знак Char,Знак2 Знак1 Char,Знак2 Знак Char,Знак2 Char"/>
    <w:locked/>
    <w:rsid w:val="00CC270C"/>
    <w:rPr>
      <w:rFonts w:ascii="Courier New" w:hAnsi="Courier New"/>
      <w:sz w:val="24"/>
      <w:lang w:eastAsia="ru-RU"/>
    </w:rPr>
  </w:style>
  <w:style w:type="paragraph" w:customStyle="1" w:styleId="PlainText1">
    <w:name w:val="Plain Text1"/>
    <w:basedOn w:val="a"/>
    <w:rsid w:val="00CC270C"/>
    <w:pPr>
      <w:widowControl w:val="0"/>
      <w:suppressAutoHyphens w:val="0"/>
      <w:overflowPunct w:val="0"/>
      <w:autoSpaceDE w:val="0"/>
      <w:autoSpaceDN w:val="0"/>
      <w:adjustRightInd w:val="0"/>
      <w:spacing w:after="0" w:line="240" w:lineRule="auto"/>
      <w:textAlignment w:val="baseline"/>
    </w:pPr>
    <w:rPr>
      <w:rFonts w:ascii="Courier New" w:eastAsia="Calibri" w:hAnsi="Courier New" w:cs="Times New Roman"/>
      <w:color w:val="auto"/>
      <w:kern w:val="0"/>
      <w:sz w:val="20"/>
      <w:szCs w:val="20"/>
      <w:lang w:eastAsia="ru-RU"/>
    </w:rPr>
  </w:style>
  <w:style w:type="table" w:customStyle="1" w:styleId="2f3">
    <w:name w:val="Сетка таблицы2"/>
    <w:rsid w:val="00CC270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CC270C"/>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D51E78"/>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3a">
    <w:name w:val="toc 3"/>
    <w:basedOn w:val="a"/>
    <w:next w:val="a"/>
    <w:autoRedefine/>
    <w:uiPriority w:val="39"/>
    <w:rsid w:val="00D51E78"/>
    <w:pPr>
      <w:tabs>
        <w:tab w:val="right" w:leader="dot" w:pos="9628"/>
      </w:tabs>
      <w:ind w:firstLine="426"/>
      <w:jc w:val="both"/>
    </w:pPr>
  </w:style>
  <w:style w:type="character" w:customStyle="1" w:styleId="c12">
    <w:name w:val="c12"/>
    <w:rsid w:val="00D51E78"/>
    <w:rPr>
      <w:rFonts w:cs="Times New Roman"/>
    </w:rPr>
  </w:style>
  <w:style w:type="paragraph" w:customStyle="1" w:styleId="c11">
    <w:name w:val="c11"/>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21">
    <w:name w:val="Знак сноски12"/>
    <w:rsid w:val="00D51E78"/>
    <w:rPr>
      <w:vertAlign w:val="superscript"/>
    </w:rPr>
  </w:style>
  <w:style w:type="character" w:customStyle="1" w:styleId="Standard1">
    <w:name w:val="Standard Знак1"/>
    <w:locked/>
    <w:rsid w:val="00D51E78"/>
    <w:rPr>
      <w:rFonts w:eastAsia="SimSun"/>
      <w:kern w:val="1"/>
      <w:sz w:val="28"/>
      <w:lang w:val="ru-RU" w:eastAsia="zh-CN"/>
    </w:rPr>
  </w:style>
  <w:style w:type="character" w:customStyle="1" w:styleId="Standard2">
    <w:name w:val="Standard Знак Знак"/>
    <w:rsid w:val="00D51E78"/>
    <w:rPr>
      <w:rFonts w:ascii="Arial" w:eastAsia="SimSun" w:hAnsi="Arial" w:cs="Arial"/>
      <w:kern w:val="3"/>
      <w:sz w:val="24"/>
      <w:szCs w:val="24"/>
      <w:lang w:val="ru-RU" w:eastAsia="zh-CN" w:bidi="ar-SA"/>
    </w:rPr>
  </w:style>
  <w:style w:type="paragraph" w:customStyle="1" w:styleId="18TexstSPISOK1">
    <w:name w:val="18TexstSPISOK_1"/>
    <w:aliases w:val="1"/>
    <w:basedOn w:val="a"/>
    <w:rsid w:val="00D51E7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fff4">
    <w:name w:val="Подзаг"/>
    <w:basedOn w:val="ad"/>
    <w:rsid w:val="00D51E78"/>
    <w:pPr>
      <w:spacing w:before="113" w:after="28"/>
      <w:jc w:val="center"/>
    </w:pPr>
    <w:rPr>
      <w:b/>
      <w:bCs/>
      <w:i/>
      <w:iCs/>
    </w:rPr>
  </w:style>
  <w:style w:type="paragraph" w:customStyle="1" w:styleId="2f4">
    <w:name w:val="Абзац списка2"/>
    <w:basedOn w:val="a"/>
    <w:rsid w:val="00D51E78"/>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fff5">
    <w:name w:val="А ОСН ТЕКСТ Знак Знак"/>
    <w:basedOn w:val="a"/>
    <w:link w:val="affff6"/>
    <w:rsid w:val="00D51E78"/>
    <w:pPr>
      <w:suppressAutoHyphens w:val="0"/>
      <w:spacing w:after="0" w:line="360" w:lineRule="auto"/>
      <w:ind w:firstLine="454"/>
      <w:jc w:val="both"/>
    </w:pPr>
    <w:rPr>
      <w:rFonts w:cs="Times New Roman"/>
      <w:caps/>
      <w:color w:val="000000"/>
      <w:szCs w:val="20"/>
      <w:lang w:eastAsia="ru-RU"/>
    </w:rPr>
  </w:style>
  <w:style w:type="character" w:customStyle="1" w:styleId="affff6">
    <w:name w:val="А ОСН ТЕКСТ Знак Знак Знак"/>
    <w:link w:val="affff5"/>
    <w:locked/>
    <w:rsid w:val="00D51E78"/>
    <w:rPr>
      <w:rFonts w:ascii="Calibri" w:eastAsia="Arial Unicode MS" w:hAnsi="Calibri"/>
      <w:caps/>
      <w:color w:val="000000"/>
      <w:kern w:val="1"/>
      <w:sz w:val="22"/>
      <w:lang w:val="ru-RU" w:eastAsia="ru-RU" w:bidi="ar-SA"/>
    </w:rPr>
  </w:style>
  <w:style w:type="paragraph" w:customStyle="1" w:styleId="affff7">
    <w:name w:val="А_основной Знак"/>
    <w:basedOn w:val="a"/>
    <w:rsid w:val="00D51E78"/>
    <w:pPr>
      <w:suppressAutoHyphens w:val="0"/>
      <w:spacing w:after="0" w:line="360" w:lineRule="auto"/>
      <w:ind w:firstLine="454"/>
      <w:jc w:val="both"/>
    </w:pPr>
    <w:rPr>
      <w:rFonts w:ascii="Times New Roman" w:eastAsia="Times New Roman" w:hAnsi="Times New Roman"/>
      <w:sz w:val="28"/>
    </w:rPr>
  </w:style>
  <w:style w:type="paragraph" w:customStyle="1" w:styleId="1f3">
    <w:name w:val="А_основной Знак Знак1"/>
    <w:basedOn w:val="a"/>
    <w:rsid w:val="00D51E78"/>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5">
    <w:name w:val="s5"/>
    <w:rsid w:val="00D51E78"/>
  </w:style>
  <w:style w:type="paragraph" w:customStyle="1" w:styleId="p16">
    <w:name w:val="p16"/>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5">
    <w:name w:val="p15"/>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3">
    <w:name w:val="p23"/>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3">
    <w:name w:val="s13"/>
    <w:rsid w:val="00D51E78"/>
  </w:style>
  <w:style w:type="paragraph" w:customStyle="1" w:styleId="p22">
    <w:name w:val="p22"/>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2">
    <w:name w:val="s12"/>
    <w:rsid w:val="00D51E78"/>
  </w:style>
  <w:style w:type="paragraph" w:customStyle="1" w:styleId="p28">
    <w:name w:val="p28"/>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6">
    <w:name w:val="p6"/>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HeaderChar1">
    <w:name w:val="Header Char1"/>
    <w:aliases w:val="Header Char Char"/>
    <w:locked/>
    <w:rsid w:val="00D51E78"/>
    <w:rPr>
      <w:rFonts w:ascii="Calibri" w:eastAsia="Arial Unicode MS" w:hAnsi="Calibri" w:cs="Calibri"/>
      <w:color w:val="00000A"/>
      <w:kern w:val="1"/>
      <w:sz w:val="22"/>
      <w:szCs w:val="22"/>
      <w:lang w:val="ru-RU" w:eastAsia="en-US" w:bidi="ar-SA"/>
    </w:rPr>
  </w:style>
  <w:style w:type="paragraph" w:customStyle="1" w:styleId="Pa7">
    <w:name w:val="Pa7"/>
    <w:basedOn w:val="a"/>
    <w:next w:val="a"/>
    <w:rsid w:val="00D51E78"/>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D51E78"/>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D51E78"/>
    <w:pPr>
      <w:widowControl w:val="0"/>
      <w:autoSpaceDN w:val="0"/>
      <w:spacing w:after="120"/>
      <w:textAlignment w:val="baseline"/>
    </w:pPr>
    <w:rPr>
      <w:rFonts w:ascii="Arial" w:eastAsia="SimSun" w:hAnsi="Arial" w:cs="Arial"/>
      <w:kern w:val="3"/>
      <w:sz w:val="24"/>
      <w:szCs w:val="24"/>
      <w:lang w:eastAsia="zh-CN"/>
    </w:rPr>
  </w:style>
  <w:style w:type="paragraph" w:customStyle="1" w:styleId="122">
    <w:name w:val="Без интервала12"/>
    <w:link w:val="NoSpacing"/>
    <w:qFormat/>
    <w:rsid w:val="00D51E78"/>
    <w:rPr>
      <w:rFonts w:ascii="Cambria" w:eastAsia="Arial Unicode MS" w:hAnsi="Cambria"/>
      <w:color w:val="00000A"/>
      <w:kern w:val="1"/>
      <w:sz w:val="22"/>
      <w:szCs w:val="22"/>
      <w:lang w:eastAsia="en-US"/>
    </w:rPr>
  </w:style>
  <w:style w:type="character" w:customStyle="1" w:styleId="NoSpacing">
    <w:name w:val="No Spacing Знак"/>
    <w:link w:val="122"/>
    <w:locked/>
    <w:rsid w:val="00D51E78"/>
    <w:rPr>
      <w:rFonts w:ascii="Cambria" w:eastAsia="Arial Unicode MS" w:hAnsi="Cambria"/>
      <w:color w:val="00000A"/>
      <w:kern w:val="1"/>
      <w:sz w:val="22"/>
      <w:szCs w:val="22"/>
      <w:lang w:val="ru-RU" w:eastAsia="en-US" w:bidi="ar-SA"/>
    </w:rPr>
  </w:style>
  <w:style w:type="paragraph" w:customStyle="1" w:styleId="affff8">
    <w:name w:val="Абзац"/>
    <w:basedOn w:val="a"/>
    <w:rsid w:val="00D51E78"/>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blk">
    <w:name w:val="blk"/>
    <w:rsid w:val="00D51E78"/>
    <w:rPr>
      <w:rFonts w:cs="Times New Roman"/>
    </w:rPr>
  </w:style>
  <w:style w:type="paragraph" w:customStyle="1" w:styleId="09PodZAG">
    <w:name w:val="09PodZAG_п/ж"/>
    <w:basedOn w:val="a"/>
    <w:rsid w:val="00D51E78"/>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msolistparagraph0">
    <w:name w:val="msolistparagraph"/>
    <w:basedOn w:val="a"/>
    <w:rsid w:val="00D51E78"/>
    <w:pPr>
      <w:suppressAutoHyphens w:val="0"/>
      <w:ind w:left="720"/>
    </w:pPr>
    <w:rPr>
      <w:rFonts w:eastAsia="Times New Roman"/>
      <w:color w:val="auto"/>
      <w:kern w:val="0"/>
    </w:rPr>
  </w:style>
  <w:style w:type="paragraph" w:customStyle="1" w:styleId="218">
    <w:name w:val="Абзац списка21"/>
    <w:basedOn w:val="a"/>
    <w:rsid w:val="00D51E78"/>
    <w:pPr>
      <w:suppressAutoHyphens w:val="0"/>
      <w:ind w:left="720"/>
    </w:pPr>
    <w:rPr>
      <w:rFonts w:eastAsia="Times New Roman"/>
      <w:color w:val="auto"/>
      <w:kern w:val="0"/>
    </w:rPr>
  </w:style>
  <w:style w:type="character" w:customStyle="1" w:styleId="Arial">
    <w:name w:val="Основной текст + Arial"/>
    <w:rsid w:val="00D51E78"/>
    <w:rPr>
      <w:rFonts w:ascii="Arial" w:hAnsi="Arial"/>
      <w:i/>
      <w:spacing w:val="0"/>
      <w:sz w:val="15"/>
      <w:shd w:val="clear" w:color="auto" w:fill="FFFFFF"/>
    </w:rPr>
  </w:style>
  <w:style w:type="character" w:customStyle="1" w:styleId="6pt">
    <w:name w:val="Основной текст + Интервал 6 pt"/>
    <w:rsid w:val="00D51E78"/>
    <w:rPr>
      <w:rFonts w:ascii="Times New Roman" w:hAnsi="Times New Roman"/>
      <w:spacing w:val="120"/>
      <w:sz w:val="17"/>
      <w:shd w:val="clear" w:color="auto" w:fill="FFFFFF"/>
    </w:rPr>
  </w:style>
  <w:style w:type="paragraph" w:customStyle="1" w:styleId="p2">
    <w:name w:val="p2"/>
    <w:basedOn w:val="a"/>
    <w:rsid w:val="00D51E78"/>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BalloonTextChar1">
    <w:name w:val="Balloon Text Char1"/>
    <w:semiHidden/>
    <w:locked/>
    <w:rsid w:val="00D51E78"/>
    <w:rPr>
      <w:rFonts w:eastAsia="Arial Unicode MS" w:cs="Calibri"/>
      <w:color w:val="00000A"/>
      <w:kern w:val="1"/>
      <w:sz w:val="2"/>
      <w:lang w:eastAsia="en-US"/>
    </w:rPr>
  </w:style>
  <w:style w:type="paragraph" w:customStyle="1" w:styleId="114">
    <w:name w:val="Без интервала11"/>
    <w:rsid w:val="00D51E78"/>
    <w:rPr>
      <w:rFonts w:ascii="Calibri" w:eastAsia="Times New Roman" w:hAnsi="Calibri" w:cs="Calibri"/>
      <w:sz w:val="22"/>
      <w:szCs w:val="22"/>
      <w:lang w:eastAsia="en-US"/>
    </w:rPr>
  </w:style>
  <w:style w:type="paragraph" w:customStyle="1" w:styleId="affff9">
    <w:name w:val="Базовый"/>
    <w:rsid w:val="00D51E78"/>
    <w:pPr>
      <w:tabs>
        <w:tab w:val="left" w:pos="709"/>
      </w:tabs>
      <w:suppressAutoHyphens/>
      <w:spacing w:line="100" w:lineRule="atLeast"/>
    </w:pPr>
    <w:rPr>
      <w:rFonts w:ascii="Arial" w:eastAsia="Times New Roman" w:hAnsi="Arial" w:cs="Arial"/>
      <w:color w:val="00000A"/>
      <w:lang w:eastAsia="zh-CN"/>
    </w:rPr>
  </w:style>
  <w:style w:type="character" w:customStyle="1" w:styleId="s4">
    <w:name w:val="s4"/>
    <w:rsid w:val="00D51E78"/>
  </w:style>
  <w:style w:type="paragraph" w:customStyle="1" w:styleId="1f4">
    <w:name w:val="Текст сноски1"/>
    <w:basedOn w:val="a"/>
    <w:rsid w:val="00D51E78"/>
    <w:pPr>
      <w:suppressAutoHyphens w:val="0"/>
      <w:spacing w:after="0" w:line="240" w:lineRule="auto"/>
    </w:pPr>
    <w:rPr>
      <w:rFonts w:eastAsia="Times New Roman"/>
      <w:sz w:val="24"/>
      <w:szCs w:val="24"/>
      <w:lang w:eastAsia="ru-RU"/>
    </w:rPr>
  </w:style>
  <w:style w:type="paragraph" w:customStyle="1" w:styleId="Heading">
    <w:name w:val="Heading"/>
    <w:rsid w:val="00D51E78"/>
    <w:pPr>
      <w:suppressAutoHyphens/>
    </w:pPr>
    <w:rPr>
      <w:rFonts w:ascii="Arial" w:eastAsia="Times New Roman" w:hAnsi="Arial" w:cs="Arial"/>
      <w:b/>
      <w:bCs/>
      <w:sz w:val="24"/>
      <w:szCs w:val="24"/>
      <w:lang w:eastAsia="ar-SA"/>
    </w:rPr>
  </w:style>
  <w:style w:type="paragraph" w:customStyle="1" w:styleId="219">
    <w:name w:val="Основной текст с отступом 21"/>
    <w:basedOn w:val="a"/>
    <w:rsid w:val="00D51E78"/>
    <w:pPr>
      <w:spacing w:after="0" w:line="240" w:lineRule="auto"/>
      <w:ind w:left="540" w:hanging="540"/>
    </w:pPr>
    <w:rPr>
      <w:rFonts w:ascii="Times New Roman" w:eastAsia="Times New Roman" w:hAnsi="Times New Roman" w:cs="Times New Roman"/>
      <w:color w:val="auto"/>
      <w:kern w:val="0"/>
      <w:sz w:val="24"/>
      <w:szCs w:val="24"/>
      <w:lang w:eastAsia="ar-SA"/>
    </w:rPr>
  </w:style>
  <w:style w:type="character" w:customStyle="1" w:styleId="c0">
    <w:name w:val="c0"/>
    <w:rsid w:val="00D51E78"/>
  </w:style>
  <w:style w:type="character" w:customStyle="1" w:styleId="s8">
    <w:name w:val="s8"/>
    <w:rsid w:val="00D51E78"/>
  </w:style>
  <w:style w:type="character" w:customStyle="1" w:styleId="s7">
    <w:name w:val="s7"/>
    <w:rsid w:val="00D51E78"/>
  </w:style>
  <w:style w:type="paragraph" w:customStyle="1" w:styleId="p14">
    <w:name w:val="p14"/>
    <w:basedOn w:val="a"/>
    <w:rsid w:val="00D51E78"/>
    <w:pPr>
      <w:spacing w:before="280" w:after="280" w:line="360" w:lineRule="auto"/>
      <w:ind w:firstLine="709"/>
      <w:jc w:val="both"/>
      <w:textAlignment w:val="baseline"/>
    </w:pPr>
    <w:rPr>
      <w:rFonts w:ascii="Times New Roman" w:eastAsia="Times New Roman" w:hAnsi="Times New Roman" w:cs="Times New Roman"/>
      <w:color w:val="auto"/>
      <w:kern w:val="0"/>
      <w:sz w:val="28"/>
      <w:szCs w:val="28"/>
      <w:lang w:eastAsia="zh-CN"/>
    </w:rPr>
  </w:style>
  <w:style w:type="paragraph" w:customStyle="1" w:styleId="p20">
    <w:name w:val="p20"/>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1">
    <w:name w:val="s11"/>
    <w:rsid w:val="00D51E78"/>
  </w:style>
  <w:style w:type="paragraph" w:customStyle="1" w:styleId="p19">
    <w:name w:val="p19"/>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9">
    <w:name w:val="p29"/>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5">
    <w:name w:val="s15"/>
    <w:rsid w:val="00D51E78"/>
  </w:style>
  <w:style w:type="paragraph" w:customStyle="1" w:styleId="p37">
    <w:name w:val="p37"/>
    <w:basedOn w:val="a"/>
    <w:rsid w:val="00D51E78"/>
    <w:pPr>
      <w:spacing w:before="280" w:after="280" w:line="360" w:lineRule="auto"/>
      <w:ind w:firstLine="709"/>
      <w:jc w:val="both"/>
      <w:textAlignment w:val="baseline"/>
    </w:pPr>
    <w:rPr>
      <w:rFonts w:ascii="Times New Roman" w:eastAsia="Times New Roman" w:hAnsi="Times New Roman" w:cs="Times New Roman"/>
      <w:color w:val="auto"/>
      <w:kern w:val="0"/>
      <w:sz w:val="28"/>
      <w:szCs w:val="28"/>
      <w:lang w:eastAsia="zh-CN"/>
    </w:rPr>
  </w:style>
  <w:style w:type="paragraph" w:customStyle="1" w:styleId="Footnote">
    <w:name w:val="Footnote"/>
    <w:rsid w:val="00D51E78"/>
    <w:pPr>
      <w:suppressLineNumbers/>
      <w:spacing w:line="360" w:lineRule="auto"/>
      <w:ind w:left="283" w:hanging="283"/>
      <w:jc w:val="both"/>
      <w:textAlignment w:val="baseline"/>
    </w:pPr>
    <w:rPr>
      <w:rFonts w:eastAsia="Times New Roman"/>
      <w:lang w:eastAsia="ar-SA"/>
    </w:rPr>
  </w:style>
  <w:style w:type="character" w:customStyle="1" w:styleId="comments">
    <w:name w:val="comments"/>
    <w:rsid w:val="00D51E78"/>
  </w:style>
  <w:style w:type="character" w:customStyle="1" w:styleId="affffa">
    <w:name w:val="Подзаголовок Знак"/>
    <w:rsid w:val="00D51E78"/>
    <w:rPr>
      <w:rFonts w:ascii="Arial" w:hAnsi="Arial" w:cs="Arial"/>
      <w:i/>
      <w:iCs/>
      <w:sz w:val="28"/>
      <w:szCs w:val="28"/>
    </w:rPr>
  </w:style>
  <w:style w:type="character" w:customStyle="1" w:styleId="affffb">
    <w:name w:val="Отступ основного текста Знак"/>
    <w:rsid w:val="00D51E78"/>
    <w:rPr>
      <w:rFonts w:ascii="Times New Roman" w:hAnsi="Times New Roman" w:cs="Times New Roman"/>
      <w:sz w:val="24"/>
      <w:szCs w:val="24"/>
      <w:lang w:eastAsia="ar-SA" w:bidi="ar-SA"/>
    </w:rPr>
  </w:style>
  <w:style w:type="character" w:customStyle="1" w:styleId="c1">
    <w:name w:val="c1"/>
    <w:rsid w:val="00D51E78"/>
  </w:style>
  <w:style w:type="character" w:customStyle="1" w:styleId="-">
    <w:name w:val="Интернет-ссылка"/>
    <w:rsid w:val="00D51E78"/>
    <w:rPr>
      <w:rFonts w:cs="Times New Roman"/>
      <w:color w:val="0000FF"/>
      <w:u w:val="single"/>
      <w:lang w:val="uz-Cyrl-UZ" w:eastAsia="uz-Cyrl-UZ"/>
    </w:rPr>
  </w:style>
  <w:style w:type="character" w:customStyle="1" w:styleId="affffc">
    <w:name w:val="Выделение жирным"/>
    <w:rsid w:val="00D51E78"/>
    <w:rPr>
      <w:rFonts w:cs="Times New Roman"/>
      <w:b/>
      <w:bCs/>
    </w:rPr>
  </w:style>
  <w:style w:type="character" w:customStyle="1" w:styleId="c7">
    <w:name w:val="c7"/>
    <w:rsid w:val="00D51E78"/>
    <w:rPr>
      <w:rFonts w:cs="Times New Roman"/>
    </w:rPr>
  </w:style>
  <w:style w:type="character" w:customStyle="1" w:styleId="ListLabel1">
    <w:name w:val="ListLabel 1"/>
    <w:rsid w:val="00D51E78"/>
  </w:style>
  <w:style w:type="character" w:customStyle="1" w:styleId="affffd">
    <w:name w:val="Привязка сноски"/>
    <w:rsid w:val="00D51E78"/>
    <w:rPr>
      <w:vertAlign w:val="superscript"/>
    </w:rPr>
  </w:style>
  <w:style w:type="character" w:customStyle="1" w:styleId="affffe">
    <w:name w:val="Привязка концевой сноски"/>
    <w:rsid w:val="00D51E78"/>
    <w:rPr>
      <w:vertAlign w:val="superscript"/>
    </w:rPr>
  </w:style>
  <w:style w:type="character" w:customStyle="1" w:styleId="ListLabel2">
    <w:name w:val="ListLabel 2"/>
    <w:rsid w:val="00D51E78"/>
  </w:style>
  <w:style w:type="character" w:customStyle="1" w:styleId="ListLabel3">
    <w:name w:val="ListLabel 3"/>
    <w:rsid w:val="00D51E78"/>
  </w:style>
  <w:style w:type="character" w:customStyle="1" w:styleId="ListLabel4">
    <w:name w:val="ListLabel 4"/>
    <w:rsid w:val="00D51E78"/>
  </w:style>
  <w:style w:type="character" w:customStyle="1" w:styleId="ListLabel5">
    <w:name w:val="ListLabel 5"/>
    <w:rsid w:val="00D51E78"/>
  </w:style>
  <w:style w:type="character" w:customStyle="1" w:styleId="ListLabel6">
    <w:name w:val="ListLabel 6"/>
    <w:rsid w:val="00D51E78"/>
  </w:style>
  <w:style w:type="character" w:customStyle="1" w:styleId="ListLabel7">
    <w:name w:val="ListLabel 7"/>
    <w:rsid w:val="00D51E78"/>
  </w:style>
  <w:style w:type="character" w:customStyle="1" w:styleId="ListLabel8">
    <w:name w:val="ListLabel 8"/>
    <w:rsid w:val="00D51E78"/>
  </w:style>
  <w:style w:type="character" w:customStyle="1" w:styleId="ListLabel9">
    <w:name w:val="ListLabel 9"/>
    <w:rsid w:val="00D51E78"/>
  </w:style>
  <w:style w:type="character" w:customStyle="1" w:styleId="ListLabel10">
    <w:name w:val="ListLabel 10"/>
    <w:rsid w:val="00D51E78"/>
  </w:style>
  <w:style w:type="character" w:customStyle="1" w:styleId="ListLabel11">
    <w:name w:val="ListLabel 11"/>
    <w:rsid w:val="00D51E78"/>
  </w:style>
  <w:style w:type="character" w:customStyle="1" w:styleId="ListLabel12">
    <w:name w:val="ListLabel 12"/>
    <w:rsid w:val="00D51E78"/>
  </w:style>
  <w:style w:type="character" w:customStyle="1" w:styleId="ListLabel13">
    <w:name w:val="ListLabel 13"/>
    <w:rsid w:val="00D51E78"/>
  </w:style>
  <w:style w:type="character" w:customStyle="1" w:styleId="ListLabel14">
    <w:name w:val="ListLabel 14"/>
    <w:rsid w:val="00D51E78"/>
  </w:style>
  <w:style w:type="character" w:customStyle="1" w:styleId="ListLabel15">
    <w:name w:val="ListLabel 15"/>
    <w:rsid w:val="00D51E78"/>
  </w:style>
  <w:style w:type="character" w:customStyle="1" w:styleId="ListLabel16">
    <w:name w:val="ListLabel 16"/>
    <w:rsid w:val="00D51E78"/>
  </w:style>
  <w:style w:type="character" w:customStyle="1" w:styleId="ListLabel17">
    <w:name w:val="ListLabel 17"/>
    <w:rsid w:val="00D51E78"/>
  </w:style>
  <w:style w:type="character" w:customStyle="1" w:styleId="ListLabel18">
    <w:name w:val="ListLabel 18"/>
    <w:rsid w:val="00D51E78"/>
  </w:style>
  <w:style w:type="character" w:customStyle="1" w:styleId="ListLabel19">
    <w:name w:val="ListLabel 19"/>
    <w:rsid w:val="00D51E78"/>
  </w:style>
  <w:style w:type="paragraph" w:styleId="afffff">
    <w:name w:val="Subtitle"/>
    <w:basedOn w:val="a"/>
    <w:link w:val="1f5"/>
    <w:qFormat/>
    <w:rsid w:val="00D51E78"/>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f5">
    <w:name w:val="Подзаголовок Знак1"/>
    <w:link w:val="afffff"/>
    <w:locked/>
    <w:rsid w:val="00D51E78"/>
    <w:rPr>
      <w:rFonts w:ascii="Arial" w:eastAsia="Arial Unicode MS" w:hAnsi="Arial" w:cs="Arial"/>
      <w:i/>
      <w:iCs/>
      <w:color w:val="00000A"/>
      <w:kern w:val="1"/>
      <w:sz w:val="28"/>
      <w:szCs w:val="28"/>
      <w:lang w:val="de-DE" w:eastAsia="fa-IR" w:bidi="fa-IR"/>
    </w:rPr>
  </w:style>
  <w:style w:type="paragraph" w:customStyle="1" w:styleId="21a">
    <w:name w:val="Основной текст 21"/>
    <w:basedOn w:val="a"/>
    <w:rsid w:val="00D51E78"/>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b">
    <w:name w:val="Список 21"/>
    <w:basedOn w:val="a"/>
    <w:rsid w:val="00D51E78"/>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f6">
    <w:name w:val="Текст выноски Знак1"/>
    <w:rsid w:val="00D51E78"/>
    <w:rPr>
      <w:rFonts w:ascii="Tahoma" w:hAnsi="Tahoma" w:cs="Tahoma"/>
      <w:color w:val="00000A"/>
      <w:sz w:val="16"/>
      <w:szCs w:val="16"/>
      <w:lang w:val="de-DE" w:eastAsia="fa-IR" w:bidi="fa-IR"/>
    </w:rPr>
  </w:style>
  <w:style w:type="character" w:customStyle="1" w:styleId="21c">
    <w:name w:val="Основной текст с отступом 2 Знак1"/>
    <w:rsid w:val="00D51E78"/>
    <w:rPr>
      <w:rFonts w:ascii="Times New Roman" w:hAnsi="Times New Roman" w:cs="Times New Roman"/>
      <w:color w:val="00000A"/>
      <w:lang w:val="de-DE" w:eastAsia="fa-IR" w:bidi="fa-IR"/>
    </w:rPr>
  </w:style>
  <w:style w:type="paragraph" w:customStyle="1" w:styleId="LTGliederung1">
    <w:name w:val="???????~LT~Gliederung 1"/>
    <w:rsid w:val="00D51E78"/>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D51E78"/>
    <w:pPr>
      <w:widowControl w:val="0"/>
      <w:spacing w:before="280" w:after="280" w:line="100" w:lineRule="atLeast"/>
      <w:textAlignment w:val="baseline"/>
    </w:pPr>
    <w:rPr>
      <w:rFonts w:ascii="Times New Roman" w:eastAsia="Times New Roman" w:hAnsi="Times New Roman" w:cs="Times New Roman"/>
      <w:kern w:val="0"/>
      <w:sz w:val="24"/>
      <w:szCs w:val="24"/>
      <w:lang w:val="de-DE" w:eastAsia="ru-RU"/>
    </w:rPr>
  </w:style>
  <w:style w:type="character" w:customStyle="1" w:styleId="1f7">
    <w:name w:val="Текст сноски Знак1"/>
    <w:rsid w:val="00D51E78"/>
    <w:rPr>
      <w:rFonts w:ascii="Times New Roman" w:hAnsi="Times New Roman" w:cs="Times New Roman"/>
      <w:color w:val="00000A"/>
      <w:sz w:val="20"/>
      <w:szCs w:val="20"/>
      <w:lang w:val="de-DE" w:eastAsia="fa-IR" w:bidi="fa-IR"/>
    </w:rPr>
  </w:style>
  <w:style w:type="character" w:customStyle="1" w:styleId="1f8">
    <w:name w:val="Верхний колонтитул Знак1"/>
    <w:rsid w:val="00D51E78"/>
    <w:rPr>
      <w:rFonts w:ascii="Times New Roman" w:hAnsi="Times New Roman" w:cs="Times New Roman"/>
      <w:color w:val="00000A"/>
      <w:lang w:val="de-DE" w:eastAsia="fa-IR" w:bidi="fa-IR"/>
    </w:rPr>
  </w:style>
  <w:style w:type="character" w:customStyle="1" w:styleId="1f9">
    <w:name w:val="Нижний колонтитул Знак1"/>
    <w:rsid w:val="00D51E78"/>
    <w:rPr>
      <w:rFonts w:ascii="Times New Roman" w:hAnsi="Times New Roman" w:cs="Times New Roman"/>
      <w:color w:val="00000A"/>
      <w:lang w:val="de-DE" w:eastAsia="fa-IR" w:bidi="fa-IR"/>
    </w:rPr>
  </w:style>
  <w:style w:type="paragraph" w:customStyle="1" w:styleId="31a">
    <w:name w:val="Основной текст с отступом 31"/>
    <w:basedOn w:val="a"/>
    <w:rsid w:val="00D51E78"/>
    <w:pPr>
      <w:widowControl w:val="0"/>
      <w:spacing w:after="0" w:line="100" w:lineRule="atLeast"/>
      <w:ind w:firstLine="720"/>
      <w:jc w:val="center"/>
      <w:textAlignment w:val="baseline"/>
    </w:pPr>
    <w:rPr>
      <w:rFonts w:ascii="Arial" w:eastAsia="Times New Roman" w:hAnsi="Arial" w:cs="Arial"/>
      <w:b/>
      <w:bCs/>
      <w:kern w:val="0"/>
      <w:sz w:val="20"/>
      <w:szCs w:val="20"/>
      <w:lang w:val="de-DE" w:eastAsia="ar-SA"/>
    </w:rPr>
  </w:style>
  <w:style w:type="character" w:customStyle="1" w:styleId="1423">
    <w:name w:val="Основной текст (14)23"/>
    <w:rsid w:val="00D51E78"/>
    <w:rPr>
      <w:rFonts w:ascii="Times New Roman" w:hAnsi="Times New Roman"/>
      <w:spacing w:val="0"/>
      <w:sz w:val="20"/>
    </w:rPr>
  </w:style>
  <w:style w:type="character" w:customStyle="1" w:styleId="727">
    <w:name w:val="Основной текст (7)27"/>
    <w:rsid w:val="00D51E78"/>
    <w:rPr>
      <w:rFonts w:ascii="Times New Roman" w:hAnsi="Times New Roman"/>
      <w:spacing w:val="0"/>
      <w:sz w:val="19"/>
    </w:rPr>
  </w:style>
  <w:style w:type="character" w:customStyle="1" w:styleId="158">
    <w:name w:val="Основной текст (15)8"/>
    <w:rsid w:val="00D51E78"/>
    <w:rPr>
      <w:rFonts w:ascii="Times New Roman" w:hAnsi="Times New Roman"/>
      <w:i/>
      <w:spacing w:val="0"/>
      <w:sz w:val="19"/>
    </w:rPr>
  </w:style>
  <w:style w:type="paragraph" w:customStyle="1" w:styleId="30Snoska">
    <w:name w:val="30Snoska"/>
    <w:basedOn w:val="a"/>
    <w:rsid w:val="00D51E78"/>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D51E78"/>
    <w:rPr>
      <w:rFonts w:ascii="Times New Roman" w:hAnsi="Times New Roman"/>
      <w:spacing w:val="320"/>
      <w:sz w:val="20"/>
    </w:rPr>
  </w:style>
  <w:style w:type="paragraph" w:customStyle="1" w:styleId="p7">
    <w:name w:val="p7"/>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D51E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D51E78"/>
  </w:style>
  <w:style w:type="paragraph" w:customStyle="1" w:styleId="3b">
    <w:name w:val="Абзац списка3"/>
    <w:basedOn w:val="a"/>
    <w:rsid w:val="00D51E78"/>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ff0">
    <w:name w:val="А_основной"/>
    <w:basedOn w:val="a"/>
    <w:qFormat/>
    <w:rsid w:val="00D51E78"/>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D51E78"/>
    <w:rPr>
      <w:rFonts w:ascii="Courier New" w:hAnsi="Courier New"/>
    </w:rPr>
  </w:style>
  <w:style w:type="character" w:customStyle="1" w:styleId="NoSpacingChar1">
    <w:name w:val="No Spacing Char1"/>
    <w:locked/>
    <w:rsid w:val="00D51E78"/>
    <w:rPr>
      <w:rFonts w:ascii="Cambria" w:hAnsi="Cambria"/>
      <w:sz w:val="22"/>
      <w:lang w:val="ru-RU" w:eastAsia="en-US"/>
    </w:rPr>
  </w:style>
  <w:style w:type="paragraph" w:customStyle="1" w:styleId="1fa">
    <w:name w:val="Стиль1"/>
    <w:basedOn w:val="af4"/>
    <w:link w:val="1fb"/>
    <w:qFormat/>
    <w:rsid w:val="00F7214D"/>
    <w:pPr>
      <w:pBdr>
        <w:bottom w:val="single" w:sz="8" w:space="4" w:color="4F81BD"/>
      </w:pBdr>
      <w:suppressAutoHyphens/>
      <w:spacing w:after="300" w:line="276" w:lineRule="auto"/>
      <w:contextualSpacing/>
      <w:jc w:val="left"/>
    </w:pPr>
    <w:rPr>
      <w:rFonts w:eastAsia="Times New Roman"/>
      <w:b w:val="0"/>
      <w:bCs w:val="0"/>
      <w:color w:val="17365D"/>
      <w:spacing w:val="5"/>
      <w:kern w:val="28"/>
      <w:sz w:val="28"/>
      <w:szCs w:val="52"/>
      <w:lang w:eastAsia="en-US"/>
    </w:rPr>
  </w:style>
  <w:style w:type="paragraph" w:styleId="afffff1">
    <w:name w:val="Body Text First Indent"/>
    <w:basedOn w:val="ac"/>
    <w:link w:val="afffff2"/>
    <w:uiPriority w:val="99"/>
    <w:unhideWhenUsed/>
    <w:rsid w:val="00F7214D"/>
    <w:pPr>
      <w:widowControl/>
      <w:shd w:val="clear" w:color="auto" w:fill="auto"/>
      <w:suppressAutoHyphens/>
      <w:spacing w:line="276" w:lineRule="auto"/>
      <w:ind w:firstLine="360"/>
      <w:jc w:val="left"/>
    </w:pPr>
    <w:rPr>
      <w:rFonts w:ascii="Calibri" w:eastAsia="Arial Unicode MS" w:hAnsi="Calibri" w:cs="Calibri"/>
      <w:color w:val="00000A"/>
      <w:kern w:val="1"/>
      <w:sz w:val="22"/>
      <w:szCs w:val="22"/>
    </w:rPr>
  </w:style>
  <w:style w:type="character" w:customStyle="1" w:styleId="afffff2">
    <w:name w:val="Красная строка Знак"/>
    <w:basedOn w:val="ab"/>
    <w:link w:val="afffff1"/>
    <w:uiPriority w:val="99"/>
    <w:rsid w:val="00F7214D"/>
    <w:rPr>
      <w:rFonts w:ascii="Calibri" w:eastAsia="Arial Unicode MS" w:hAnsi="Calibri" w:cs="Calibri"/>
      <w:color w:val="00000A"/>
      <w:kern w:val="1"/>
      <w:sz w:val="22"/>
      <w:szCs w:val="22"/>
      <w:lang w:eastAsia="en-US" w:bidi="ar-SA"/>
    </w:rPr>
  </w:style>
  <w:style w:type="character" w:customStyle="1" w:styleId="1fb">
    <w:name w:val="Стиль1 Знак"/>
    <w:basedOn w:val="af5"/>
    <w:link w:val="1fa"/>
    <w:rsid w:val="00F7214D"/>
    <w:rPr>
      <w:rFonts w:eastAsia="Times New Roman"/>
      <w:b/>
      <w:bCs/>
      <w:color w:val="17365D"/>
      <w:spacing w:val="5"/>
      <w:kern w:val="28"/>
      <w:sz w:val="28"/>
      <w:szCs w:val="52"/>
      <w:lang w:val="ru-RU" w:eastAsia="en-US" w:bidi="ar-SA"/>
    </w:rPr>
  </w:style>
  <w:style w:type="character" w:customStyle="1" w:styleId="25">
    <w:name w:val="Стиль2 Знак"/>
    <w:basedOn w:val="ab"/>
    <w:link w:val="24"/>
    <w:uiPriority w:val="99"/>
    <w:rsid w:val="00F7214D"/>
    <w:rPr>
      <w:rFonts w:eastAsia="Times New Roman"/>
      <w:b/>
      <w:caps/>
      <w:sz w:val="28"/>
      <w:szCs w:val="24"/>
      <w:lang w:bidi="ar-SA"/>
    </w:rPr>
  </w:style>
  <w:style w:type="paragraph" w:styleId="afffff3">
    <w:name w:val="List Paragraph"/>
    <w:basedOn w:val="a"/>
    <w:link w:val="afffff4"/>
    <w:uiPriority w:val="34"/>
    <w:qFormat/>
    <w:rsid w:val="00F7214D"/>
    <w:pPr>
      <w:ind w:left="720"/>
      <w:contextualSpacing/>
    </w:pPr>
    <w:rPr>
      <w:rFonts w:cs="Times New Roman"/>
    </w:rPr>
  </w:style>
  <w:style w:type="table" w:customStyle="1" w:styleId="1fc">
    <w:name w:val="Светлая заливка1"/>
    <w:basedOn w:val="a1"/>
    <w:uiPriority w:val="60"/>
    <w:rsid w:val="00F7214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3c">
    <w:name w:val="Основной текст (3)"/>
    <w:basedOn w:val="a"/>
    <w:uiPriority w:val="99"/>
    <w:rsid w:val="0045003F"/>
    <w:pPr>
      <w:shd w:val="clear" w:color="auto" w:fill="FFFFFF"/>
      <w:suppressAutoHyphens w:val="0"/>
      <w:spacing w:before="360" w:after="240" w:line="274" w:lineRule="exact"/>
      <w:jc w:val="both"/>
    </w:pPr>
    <w:rPr>
      <w:rFonts w:ascii="Times New Roman" w:eastAsia="Calibri" w:hAnsi="Times New Roman" w:cs="Times New Roman"/>
      <w:color w:val="auto"/>
      <w:spacing w:val="4"/>
      <w:kern w:val="0"/>
    </w:rPr>
  </w:style>
  <w:style w:type="character" w:customStyle="1" w:styleId="ae">
    <w:name w:val="Основной Знак"/>
    <w:link w:val="ad"/>
    <w:rsid w:val="00960E6E"/>
    <w:rPr>
      <w:rFonts w:ascii="NewtonCSanPin" w:eastAsia="Times New Roman" w:hAnsi="NewtonCSanPin" w:cs="NewtonCSanPin"/>
      <w:color w:val="000000"/>
      <w:sz w:val="21"/>
      <w:szCs w:val="21"/>
    </w:rPr>
  </w:style>
  <w:style w:type="paragraph" w:customStyle="1" w:styleId="afffff5">
    <w:name w:val="Приложение"/>
    <w:basedOn w:val="12"/>
    <w:rsid w:val="00960E6E"/>
    <w:pPr>
      <w:pageBreakBefore w:val="0"/>
      <w:spacing w:line="214" w:lineRule="atLeast"/>
      <w:ind w:left="3005"/>
      <w:jc w:val="left"/>
    </w:pPr>
    <w:rPr>
      <w:rFonts w:ascii="NewtonCSanPin" w:hAnsi="NewtonCSanPin" w:cs="NewtonCSanPin"/>
      <w:caps w:val="0"/>
      <w:sz w:val="21"/>
      <w:szCs w:val="21"/>
    </w:rPr>
  </w:style>
  <w:style w:type="paragraph" w:styleId="afffff6">
    <w:name w:val="Signature"/>
    <w:basedOn w:val="ad"/>
    <w:link w:val="afffff7"/>
    <w:rsid w:val="00960E6E"/>
    <w:pPr>
      <w:spacing w:before="57" w:line="194" w:lineRule="atLeast"/>
      <w:ind w:firstLine="0"/>
      <w:jc w:val="center"/>
    </w:pPr>
    <w:rPr>
      <w:sz w:val="19"/>
      <w:szCs w:val="19"/>
    </w:rPr>
  </w:style>
  <w:style w:type="character" w:customStyle="1" w:styleId="afffff7">
    <w:name w:val="Подпись Знак"/>
    <w:basedOn w:val="a0"/>
    <w:link w:val="afffff6"/>
    <w:rsid w:val="00960E6E"/>
    <w:rPr>
      <w:rFonts w:ascii="NewtonCSanPin" w:eastAsia="Times New Roman" w:hAnsi="NewtonCSanPin"/>
      <w:color w:val="000000"/>
      <w:sz w:val="19"/>
      <w:szCs w:val="19"/>
    </w:rPr>
  </w:style>
  <w:style w:type="paragraph" w:customStyle="1" w:styleId="afffff8">
    <w:name w:val="В скобках"/>
    <w:basedOn w:val="afffff6"/>
    <w:rsid w:val="00960E6E"/>
    <w:pPr>
      <w:spacing w:line="174" w:lineRule="atLeast"/>
    </w:pPr>
    <w:rPr>
      <w:sz w:val="17"/>
      <w:szCs w:val="17"/>
    </w:rPr>
  </w:style>
  <w:style w:type="paragraph" w:customStyle="1" w:styleId="1fd">
    <w:name w:val="Содержание 1"/>
    <w:basedOn w:val="ad"/>
    <w:rsid w:val="00960E6E"/>
    <w:pPr>
      <w:suppressAutoHyphens/>
      <w:ind w:firstLine="0"/>
    </w:pPr>
    <w:rPr>
      <w:rFonts w:ascii="Times New Roman" w:hAnsi="Times New Roman"/>
      <w:lang w:val="en-US"/>
    </w:rPr>
  </w:style>
  <w:style w:type="paragraph" w:customStyle="1" w:styleId="BasicParagraph">
    <w:name w:val="[Basic Paragraph]"/>
    <w:basedOn w:val="NoParagraphStyle"/>
    <w:rsid w:val="00960E6E"/>
  </w:style>
  <w:style w:type="character" w:customStyle="1" w:styleId="af0">
    <w:name w:val="Буллит Знак"/>
    <w:basedOn w:val="ae"/>
    <w:link w:val="af"/>
    <w:rsid w:val="00960E6E"/>
    <w:rPr>
      <w:rFonts w:ascii="NewtonCSanPin" w:eastAsia="Times New Roman" w:hAnsi="NewtonCSanPin" w:cs="NewtonCSanPin"/>
      <w:color w:val="000000"/>
      <w:sz w:val="21"/>
      <w:szCs w:val="21"/>
    </w:rPr>
  </w:style>
  <w:style w:type="character" w:customStyle="1" w:styleId="affff1">
    <w:name w:val="Буллит Курсив Знак"/>
    <w:link w:val="affff0"/>
    <w:uiPriority w:val="99"/>
    <w:rsid w:val="00960E6E"/>
    <w:rPr>
      <w:rFonts w:ascii="NewtonCSanPin" w:eastAsia="Times New Roman" w:hAnsi="NewtonCSanPin" w:cs="NewtonCSanPin"/>
      <w:i/>
      <w:iCs/>
      <w:color w:val="000000"/>
      <w:sz w:val="21"/>
      <w:szCs w:val="21"/>
    </w:rPr>
  </w:style>
  <w:style w:type="paragraph" w:customStyle="1" w:styleId="afffff9">
    <w:name w:val="Пж Курсив"/>
    <w:basedOn w:val="ad"/>
    <w:rsid w:val="00960E6E"/>
    <w:rPr>
      <w:b/>
      <w:bCs/>
      <w:i/>
      <w:iCs/>
    </w:rPr>
  </w:style>
  <w:style w:type="character" w:styleId="afffffa">
    <w:name w:val="annotation reference"/>
    <w:uiPriority w:val="99"/>
    <w:rsid w:val="00960E6E"/>
    <w:rPr>
      <w:sz w:val="16"/>
      <w:szCs w:val="16"/>
    </w:rPr>
  </w:style>
  <w:style w:type="paragraph" w:customStyle="1" w:styleId="-31">
    <w:name w:val="Темный список - Акцент 31"/>
    <w:hidden/>
    <w:uiPriority w:val="71"/>
    <w:rsid w:val="00960E6E"/>
    <w:rPr>
      <w:rFonts w:eastAsia="Times New Roman"/>
      <w:sz w:val="24"/>
      <w:szCs w:val="24"/>
    </w:rPr>
  </w:style>
  <w:style w:type="paragraph" w:customStyle="1" w:styleId="21d">
    <w:name w:val="Средняя сетка 21"/>
    <w:basedOn w:val="a"/>
    <w:uiPriority w:val="1"/>
    <w:qFormat/>
    <w:rsid w:val="00960E6E"/>
    <w:pPr>
      <w:suppressAutoHyphens w:val="0"/>
      <w:spacing w:after="0" w:line="360" w:lineRule="auto"/>
      <w:ind w:firstLine="680"/>
      <w:contextualSpacing/>
      <w:jc w:val="both"/>
      <w:outlineLvl w:val="1"/>
    </w:pPr>
    <w:rPr>
      <w:rFonts w:ascii="Times New Roman" w:eastAsia="Times New Roman" w:hAnsi="Times New Roman" w:cs="Times New Roman"/>
      <w:color w:val="auto"/>
      <w:kern w:val="0"/>
      <w:sz w:val="28"/>
      <w:szCs w:val="24"/>
      <w:lang w:eastAsia="ru-RU"/>
    </w:rPr>
  </w:style>
  <w:style w:type="paragraph" w:styleId="47">
    <w:name w:val="toc 4"/>
    <w:basedOn w:val="a"/>
    <w:next w:val="a"/>
    <w:autoRedefine/>
    <w:uiPriority w:val="39"/>
    <w:rsid w:val="00960E6E"/>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4">
    <w:name w:val="toc 5"/>
    <w:basedOn w:val="a"/>
    <w:next w:val="a"/>
    <w:autoRedefine/>
    <w:uiPriority w:val="39"/>
    <w:rsid w:val="00960E6E"/>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3">
    <w:name w:val="toc 6"/>
    <w:basedOn w:val="a"/>
    <w:next w:val="a"/>
    <w:autoRedefine/>
    <w:uiPriority w:val="39"/>
    <w:rsid w:val="00960E6E"/>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3">
    <w:name w:val="toc 7"/>
    <w:basedOn w:val="a"/>
    <w:next w:val="a"/>
    <w:autoRedefine/>
    <w:uiPriority w:val="39"/>
    <w:rsid w:val="00960E6E"/>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2">
    <w:name w:val="toc 8"/>
    <w:basedOn w:val="a"/>
    <w:next w:val="a"/>
    <w:autoRedefine/>
    <w:uiPriority w:val="39"/>
    <w:rsid w:val="00960E6E"/>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2">
    <w:name w:val="toc 9"/>
    <w:basedOn w:val="a"/>
    <w:next w:val="a"/>
    <w:autoRedefine/>
    <w:uiPriority w:val="39"/>
    <w:rsid w:val="00960E6E"/>
    <w:pPr>
      <w:suppressAutoHyphens w:val="0"/>
      <w:spacing w:after="0" w:line="240" w:lineRule="auto"/>
      <w:ind w:left="1920"/>
    </w:pPr>
    <w:rPr>
      <w:rFonts w:ascii="Cambria" w:eastAsia="Times New Roman" w:hAnsi="Cambria" w:cs="Times New Roman"/>
      <w:color w:val="auto"/>
      <w:kern w:val="0"/>
      <w:sz w:val="20"/>
      <w:szCs w:val="20"/>
      <w:lang w:eastAsia="ru-RU"/>
    </w:rPr>
  </w:style>
  <w:style w:type="character" w:customStyle="1" w:styleId="a8">
    <w:name w:val="Обычный (веб) Знак"/>
    <w:aliases w:val="Normal (Web) Char Знак"/>
    <w:link w:val="a7"/>
    <w:rsid w:val="00960E6E"/>
    <w:rPr>
      <w:rFonts w:eastAsia="Times New Roman"/>
      <w:sz w:val="24"/>
      <w:szCs w:val="24"/>
    </w:rPr>
  </w:style>
  <w:style w:type="paragraph" w:customStyle="1" w:styleId="1-21">
    <w:name w:val="Средняя сетка 1 - Акцент 21"/>
    <w:basedOn w:val="a"/>
    <w:link w:val="1-2"/>
    <w:uiPriority w:val="34"/>
    <w:qFormat/>
    <w:rsid w:val="00960E6E"/>
    <w:pPr>
      <w:suppressAutoHyphens w:val="0"/>
      <w:spacing w:after="0" w:line="240" w:lineRule="auto"/>
      <w:ind w:left="720"/>
      <w:contextualSpacing/>
    </w:pPr>
    <w:rPr>
      <w:rFonts w:eastAsia="Calibri" w:cs="Times New Roman"/>
      <w:color w:val="auto"/>
      <w:kern w:val="0"/>
      <w:sz w:val="24"/>
      <w:szCs w:val="24"/>
    </w:rPr>
  </w:style>
  <w:style w:type="character" w:customStyle="1" w:styleId="1-2">
    <w:name w:val="Средняя сетка 1 - Акцент 2 Знак"/>
    <w:link w:val="1-21"/>
    <w:uiPriority w:val="34"/>
    <w:locked/>
    <w:rsid w:val="00960E6E"/>
    <w:rPr>
      <w:rFonts w:ascii="Calibri" w:eastAsia="Calibri" w:hAnsi="Calibri"/>
      <w:sz w:val="24"/>
      <w:szCs w:val="24"/>
    </w:rPr>
  </w:style>
  <w:style w:type="paragraph" w:customStyle="1" w:styleId="afffffb">
    <w:name w:val="О_Т"/>
    <w:basedOn w:val="a"/>
    <w:link w:val="afffffc"/>
    <w:rsid w:val="00960E6E"/>
    <w:pPr>
      <w:suppressAutoHyphens w:val="0"/>
      <w:spacing w:after="0" w:line="288" w:lineRule="auto"/>
      <w:ind w:firstLine="539"/>
      <w:jc w:val="both"/>
    </w:pPr>
    <w:rPr>
      <w:rFonts w:ascii="Arial" w:eastAsia="Times New Roman" w:hAnsi="Arial" w:cs="Times New Roman"/>
      <w:color w:val="auto"/>
      <w:kern w:val="0"/>
      <w:sz w:val="28"/>
      <w:szCs w:val="28"/>
    </w:rPr>
  </w:style>
  <w:style w:type="character" w:customStyle="1" w:styleId="afffffc">
    <w:name w:val="О_Т Знак"/>
    <w:link w:val="afffffb"/>
    <w:rsid w:val="00960E6E"/>
    <w:rPr>
      <w:rFonts w:ascii="Arial" w:eastAsia="Times New Roman" w:hAnsi="Arial"/>
      <w:sz w:val="28"/>
      <w:szCs w:val="28"/>
    </w:rPr>
  </w:style>
  <w:style w:type="character" w:customStyle="1" w:styleId="dash041e005f0431005f044b005f0447005f043d005f044b005f0439005f005fchar1char1">
    <w:name w:val="dash041e_005f0431_005f044b_005f0447_005f043d_005f044b_005f0439_005f_005fchar1__char1"/>
    <w:rsid w:val="00960E6E"/>
  </w:style>
  <w:style w:type="paragraph" w:customStyle="1" w:styleId="-12">
    <w:name w:val="Цветной список - Акцент 12"/>
    <w:basedOn w:val="a"/>
    <w:qFormat/>
    <w:rsid w:val="00960E6E"/>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60E6E"/>
    <w:rPr>
      <w:rFonts w:ascii="Times New Roman" w:hAnsi="Times New Roman" w:cs="Times New Roman" w:hint="default"/>
      <w:strike w:val="0"/>
      <w:dstrike w:val="0"/>
      <w:sz w:val="24"/>
      <w:szCs w:val="24"/>
      <w:u w:val="none"/>
      <w:effect w:val="none"/>
    </w:rPr>
  </w:style>
  <w:style w:type="character" w:customStyle="1" w:styleId="-1">
    <w:name w:val="Цветной список - Акцент 1 Знак"/>
    <w:link w:val="-11"/>
    <w:uiPriority w:val="34"/>
    <w:locked/>
    <w:rsid w:val="00960E6E"/>
    <w:rPr>
      <w:rFonts w:eastAsia="Times New Roman"/>
      <w:sz w:val="24"/>
      <w:szCs w:val="24"/>
    </w:rPr>
  </w:style>
  <w:style w:type="character" w:customStyle="1" w:styleId="3d">
    <w:name w:val="Основной текст + Курсив3"/>
    <w:uiPriority w:val="99"/>
    <w:rsid w:val="00960E6E"/>
    <w:rPr>
      <w:rFonts w:ascii="Times New Roman" w:hAnsi="Times New Roman" w:cs="Times New Roman"/>
      <w:i/>
      <w:iCs/>
      <w:spacing w:val="0"/>
      <w:sz w:val="18"/>
      <w:szCs w:val="18"/>
    </w:rPr>
  </w:style>
  <w:style w:type="character" w:customStyle="1" w:styleId="afffffd">
    <w:name w:val="Основной текст_"/>
    <w:link w:val="83"/>
    <w:locked/>
    <w:rsid w:val="00960E6E"/>
    <w:rPr>
      <w:rFonts w:ascii="Courier New" w:eastAsia="Courier New" w:hAnsi="Courier New"/>
      <w:spacing w:val="-20"/>
      <w:sz w:val="28"/>
      <w:szCs w:val="28"/>
      <w:shd w:val="clear" w:color="auto" w:fill="FFFFFF"/>
    </w:rPr>
  </w:style>
  <w:style w:type="paragraph" w:customStyle="1" w:styleId="83">
    <w:name w:val="Основной текст8"/>
    <w:basedOn w:val="a"/>
    <w:link w:val="afffffd"/>
    <w:rsid w:val="00960E6E"/>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rPr>
  </w:style>
  <w:style w:type="paragraph" w:customStyle="1" w:styleId="220">
    <w:name w:val="Основной текст 22"/>
    <w:basedOn w:val="a"/>
    <w:rsid w:val="00960E6E"/>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character" w:customStyle="1" w:styleId="afffff4">
    <w:name w:val="Абзац списка Знак"/>
    <w:link w:val="afffff3"/>
    <w:uiPriority w:val="34"/>
    <w:locked/>
    <w:rsid w:val="00960E6E"/>
    <w:rPr>
      <w:rFonts w:ascii="Calibri" w:eastAsia="Arial Unicode MS" w:hAnsi="Calibri" w:cs="Calibri"/>
      <w:color w:val="00000A"/>
      <w:kern w:val="1"/>
      <w:sz w:val="22"/>
      <w:szCs w:val="22"/>
      <w:lang w:eastAsia="en-US"/>
    </w:rPr>
  </w:style>
  <w:style w:type="paragraph" w:styleId="afffffe">
    <w:name w:val="No Spacing"/>
    <w:aliases w:val="основа"/>
    <w:link w:val="affffff"/>
    <w:uiPriority w:val="1"/>
    <w:qFormat/>
    <w:rsid w:val="00960E6E"/>
    <w:rPr>
      <w:rFonts w:eastAsia="Times New Roman"/>
      <w:sz w:val="24"/>
      <w:szCs w:val="24"/>
    </w:rPr>
  </w:style>
  <w:style w:type="character" w:customStyle="1" w:styleId="affffff">
    <w:name w:val="Без интервала Знак"/>
    <w:aliases w:val="основа Знак"/>
    <w:link w:val="afffffe"/>
    <w:uiPriority w:val="1"/>
    <w:rsid w:val="00960E6E"/>
    <w:rPr>
      <w:rFonts w:eastAsia="Times New Roman"/>
      <w:sz w:val="24"/>
      <w:szCs w:val="24"/>
      <w:lang w:bidi="ar-SA"/>
    </w:rPr>
  </w:style>
  <w:style w:type="paragraph" w:customStyle="1" w:styleId="msolistparagraphbullet1gif">
    <w:name w:val="msolistparagraphbullet1.gif"/>
    <w:basedOn w:val="a"/>
    <w:rsid w:val="00960E6E"/>
    <w:pPr>
      <w:suppressAutoHyphens w:val="0"/>
      <w:spacing w:before="24" w:after="24" w:line="240" w:lineRule="auto"/>
    </w:pPr>
    <w:rPr>
      <w:rFonts w:ascii="Times New Roman" w:eastAsia="Times New Roman" w:hAnsi="Times New Roman" w:cs="Times New Roman"/>
      <w:color w:val="auto"/>
      <w:kern w:val="0"/>
      <w:sz w:val="20"/>
      <w:szCs w:val="20"/>
      <w:lang w:eastAsia="ru-RU"/>
    </w:rPr>
  </w:style>
  <w:style w:type="character" w:customStyle="1" w:styleId="c4">
    <w:name w:val="c4"/>
    <w:basedOn w:val="a0"/>
    <w:rsid w:val="00960E6E"/>
  </w:style>
  <w:style w:type="character" w:customStyle="1" w:styleId="Bodytext2">
    <w:name w:val="Body text (2)_"/>
    <w:basedOn w:val="a0"/>
    <w:link w:val="Bodytext210"/>
    <w:rsid w:val="00960E6E"/>
    <w:rPr>
      <w:shd w:val="clear" w:color="auto" w:fill="FFFFFF"/>
    </w:rPr>
  </w:style>
  <w:style w:type="character" w:customStyle="1" w:styleId="Bodytext3">
    <w:name w:val="Body text (3)_"/>
    <w:basedOn w:val="a0"/>
    <w:link w:val="Bodytext30"/>
    <w:rsid w:val="00960E6E"/>
    <w:rPr>
      <w:b/>
      <w:bCs/>
      <w:shd w:val="clear" w:color="auto" w:fill="FFFFFF"/>
    </w:rPr>
  </w:style>
  <w:style w:type="paragraph" w:customStyle="1" w:styleId="Bodytext210">
    <w:name w:val="Body text (2)1"/>
    <w:basedOn w:val="a"/>
    <w:link w:val="Bodytext2"/>
    <w:rsid w:val="00960E6E"/>
    <w:pPr>
      <w:shd w:val="clear" w:color="auto" w:fill="FFFFFF"/>
      <w:suppressAutoHyphens w:val="0"/>
      <w:spacing w:after="0" w:line="274" w:lineRule="exact"/>
      <w:ind w:hanging="434"/>
      <w:jc w:val="both"/>
    </w:pPr>
    <w:rPr>
      <w:rFonts w:ascii="Times New Roman" w:eastAsia="MS Mincho" w:hAnsi="Times New Roman" w:cs="Times New Roman"/>
      <w:color w:val="auto"/>
      <w:kern w:val="0"/>
      <w:sz w:val="20"/>
      <w:szCs w:val="20"/>
      <w:lang w:eastAsia="ru-RU"/>
    </w:rPr>
  </w:style>
  <w:style w:type="paragraph" w:customStyle="1" w:styleId="Bodytext30">
    <w:name w:val="Body text (3)"/>
    <w:basedOn w:val="a"/>
    <w:link w:val="Bodytext3"/>
    <w:rsid w:val="00960E6E"/>
    <w:pPr>
      <w:shd w:val="clear" w:color="auto" w:fill="FFFFFF"/>
      <w:suppressAutoHyphens w:val="0"/>
      <w:spacing w:after="0" w:line="274" w:lineRule="exact"/>
      <w:jc w:val="center"/>
    </w:pPr>
    <w:rPr>
      <w:rFonts w:ascii="Times New Roman" w:eastAsia="MS Mincho" w:hAnsi="Times New Roman" w:cs="Times New Roman"/>
      <w:b/>
      <w:bCs/>
      <w:color w:val="auto"/>
      <w:kern w:val="0"/>
      <w:sz w:val="20"/>
      <w:szCs w:val="20"/>
      <w:lang w:eastAsia="ru-RU"/>
    </w:rPr>
  </w:style>
  <w:style w:type="character" w:customStyle="1" w:styleId="1417">
    <w:name w:val="Основной текст (14)17"/>
    <w:basedOn w:val="a0"/>
    <w:rsid w:val="00350080"/>
    <w:rPr>
      <w:rFonts w:ascii="Times New Roman" w:hAnsi="Times New Roman" w:cs="Times New Roman"/>
      <w:b/>
      <w:bCs/>
      <w:spacing w:val="0"/>
      <w:sz w:val="20"/>
      <w:szCs w:val="20"/>
      <w:lang w:bidi="ar-SA"/>
    </w:rPr>
  </w:style>
  <w:style w:type="paragraph" w:styleId="z-">
    <w:name w:val="HTML Bottom of Form"/>
    <w:basedOn w:val="a"/>
    <w:next w:val="a"/>
    <w:link w:val="z-0"/>
    <w:hidden/>
    <w:uiPriority w:val="99"/>
    <w:unhideWhenUsed/>
    <w:rsid w:val="00E96106"/>
    <w:pPr>
      <w:pBdr>
        <w:top w:val="single" w:sz="6" w:space="1" w:color="auto"/>
      </w:pBdr>
      <w:suppressAutoHyphens w:val="0"/>
      <w:spacing w:after="0" w:line="240" w:lineRule="auto"/>
      <w:jc w:val="center"/>
    </w:pPr>
    <w:rPr>
      <w:rFonts w:ascii="Arial" w:eastAsia="Times New Roman" w:hAnsi="Arial" w:cs="Arial"/>
      <w:vanish/>
      <w:color w:val="auto"/>
      <w:kern w:val="0"/>
      <w:sz w:val="16"/>
      <w:szCs w:val="16"/>
      <w:lang w:eastAsia="ru-RU"/>
    </w:rPr>
  </w:style>
  <w:style w:type="character" w:customStyle="1" w:styleId="z-0">
    <w:name w:val="z-Конец формы Знак"/>
    <w:basedOn w:val="a0"/>
    <w:link w:val="z-"/>
    <w:uiPriority w:val="99"/>
    <w:rsid w:val="00E96106"/>
    <w:rPr>
      <w:rFonts w:ascii="Arial" w:eastAsia="Times New Roman" w:hAnsi="Arial" w:cs="Arial"/>
      <w:vanish/>
      <w:sz w:val="16"/>
      <w:szCs w:val="16"/>
    </w:rPr>
  </w:style>
  <w:style w:type="paragraph" w:customStyle="1" w:styleId="ConsPlusCell">
    <w:name w:val="ConsPlusCell"/>
    <w:rsid w:val="00066F55"/>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56644">
      <w:bodyDiv w:val="1"/>
      <w:marLeft w:val="0"/>
      <w:marRight w:val="0"/>
      <w:marTop w:val="0"/>
      <w:marBottom w:val="0"/>
      <w:divBdr>
        <w:top w:val="none" w:sz="0" w:space="0" w:color="auto"/>
        <w:left w:val="none" w:sz="0" w:space="0" w:color="auto"/>
        <w:bottom w:val="none" w:sz="0" w:space="0" w:color="auto"/>
        <w:right w:val="none" w:sz="0" w:space="0" w:color="auto"/>
      </w:divBdr>
    </w:div>
    <w:div w:id="1217662044">
      <w:bodyDiv w:val="1"/>
      <w:marLeft w:val="0"/>
      <w:marRight w:val="0"/>
      <w:marTop w:val="0"/>
      <w:marBottom w:val="0"/>
      <w:divBdr>
        <w:top w:val="none" w:sz="0" w:space="0" w:color="auto"/>
        <w:left w:val="none" w:sz="0" w:space="0" w:color="auto"/>
        <w:bottom w:val="none" w:sz="0" w:space="0" w:color="auto"/>
        <w:right w:val="none" w:sz="0" w:space="0" w:color="auto"/>
      </w:divBdr>
    </w:div>
    <w:div w:id="1522083390">
      <w:bodyDiv w:val="1"/>
      <w:marLeft w:val="0"/>
      <w:marRight w:val="0"/>
      <w:marTop w:val="0"/>
      <w:marBottom w:val="0"/>
      <w:divBdr>
        <w:top w:val="none" w:sz="0" w:space="0" w:color="auto"/>
        <w:left w:val="none" w:sz="0" w:space="0" w:color="auto"/>
        <w:bottom w:val="none" w:sz="0" w:space="0" w:color="auto"/>
        <w:right w:val="none" w:sz="0" w:space="0" w:color="auto"/>
      </w:divBdr>
    </w:div>
    <w:div w:id="16004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D1AB-B4D3-4568-B474-1BFB9D84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Pages>
  <Words>30287</Words>
  <Characters>172641</Characters>
  <Application>Microsoft Office Word</Application>
  <DocSecurity>0</DocSecurity>
  <Lines>1438</Lines>
  <Paragraphs>405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МБОУ гимназия им. А.Платонова</Company>
  <LinksUpToDate>false</LinksUpToDate>
  <CharactersWithSpaces>202523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ws</dc:creator>
  <cp:lastModifiedBy>Никита</cp:lastModifiedBy>
  <cp:revision>30</cp:revision>
  <cp:lastPrinted>2019-10-08T11:29:00Z</cp:lastPrinted>
  <dcterms:created xsi:type="dcterms:W3CDTF">2018-04-28T11:53:00Z</dcterms:created>
  <dcterms:modified xsi:type="dcterms:W3CDTF">2021-01-06T13:41:00Z</dcterms:modified>
</cp:coreProperties>
</file>